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25 Most Common Wine Styles with Definitions and Suggested Food Pairings</w:t>
      </w:r>
    </w:p>
    <w:p>
      <w:pPr>
        <w:pStyle w:val="Heading1"/>
      </w:pPr>
      <w:r>
        <w:t>Cabernet Sauvignon</w:t>
      </w:r>
    </w:p>
    <w:p>
      <w:r>
        <w:t>Definition: A full-bodied red wine known for its high tannins and flavors of dark fruits, such as black cherry and black currant.</w:t>
      </w:r>
    </w:p>
    <w:p>
      <w:r>
        <w:t>Suggested Food Pairings: Red meats, hearty stews, and strong cheeses.</w:t>
      </w:r>
    </w:p>
    <w:p>
      <w:pPr>
        <w:pStyle w:val="Heading1"/>
      </w:pPr>
      <w:r>
        <w:t>Merlot</w:t>
      </w:r>
    </w:p>
    <w:p>
      <w:r>
        <w:t>Definition: A medium to full-bodied red wine with softer tannins than Cabernet Sauvignon, featuring plum, black cherry, and herbal flavors.</w:t>
      </w:r>
    </w:p>
    <w:p>
      <w:r>
        <w:t>Suggested Food Pairings: Chicken, lamb, and lightly spiced dark meats.</w:t>
      </w:r>
    </w:p>
    <w:p>
      <w:pPr>
        <w:pStyle w:val="Heading1"/>
      </w:pPr>
      <w:r>
        <w:t>Pinot Noir</w:t>
      </w:r>
    </w:p>
    <w:p>
      <w:r>
        <w:t>Definition: A light to medium-bodied red wine with low tannins and flavors of red fruits like cherries, raspberries, and strawberries.</w:t>
      </w:r>
    </w:p>
    <w:p>
      <w:r>
        <w:t>Suggested Food Pairings: Salmon, chicken, and pasta dishes with light sauces.</w:t>
      </w:r>
    </w:p>
    <w:p>
      <w:pPr>
        <w:pStyle w:val="Heading1"/>
      </w:pPr>
      <w:r>
        <w:t>Syrah/Shiraz</w:t>
      </w:r>
    </w:p>
    <w:p>
      <w:r>
        <w:t>Definition: A full-bodied red wine with bold tannins and flavors of blackberry, mint, and black pepper.</w:t>
      </w:r>
    </w:p>
    <w:p>
      <w:r>
        <w:t>Suggested Food Pairings: Barbecue, game meats, and spicy dishes.</w:t>
      </w:r>
    </w:p>
    <w:p>
      <w:pPr>
        <w:pStyle w:val="Heading1"/>
      </w:pPr>
      <w:r>
        <w:t>Zinfandel</w:t>
      </w:r>
    </w:p>
    <w:p>
      <w:r>
        <w:t>Definition: A medium to full-bodied red wine with moderate tannins and high acidity, noted for its jammy, fruit flavors like raspberry and blackberry.</w:t>
      </w:r>
    </w:p>
    <w:p>
      <w:r>
        <w:t>Suggested Food Pairings: Grilled meats, pizza, and hearty pasta dishes.</w:t>
      </w:r>
    </w:p>
    <w:p>
      <w:pPr>
        <w:pStyle w:val="Heading1"/>
      </w:pPr>
      <w:r>
        <w:t>Sangiovese</w:t>
      </w:r>
    </w:p>
    <w:p>
      <w:r>
        <w:t>Definition: A medium-bodied red wine with high tannins and acidity, offering flavors of cherry, plum, and fig.</w:t>
      </w:r>
    </w:p>
    <w:p>
      <w:r>
        <w:t>Suggested Food Pairings: Italian dishes like pasta with tomato-based sauces, pizza, and charcuterie.</w:t>
      </w:r>
    </w:p>
    <w:p>
      <w:pPr>
        <w:pStyle w:val="Heading1"/>
      </w:pPr>
      <w:r>
        <w:t>Chardonnay</w:t>
      </w:r>
    </w:p>
    <w:p>
      <w:r>
        <w:t>Definition: A full-bodied white wine with a wide flavor profile ranging from apple and lemon in cooler regions to tropical fruits in warmer areas.</w:t>
      </w:r>
    </w:p>
    <w:p>
      <w:r>
        <w:t>Suggested Food Pairings: Seafood, poultry, and cream-based sauces.</w:t>
      </w:r>
    </w:p>
    <w:p>
      <w:pPr>
        <w:pStyle w:val="Heading1"/>
      </w:pPr>
      <w:r>
        <w:t>Sauvignon Blanc</w:t>
      </w:r>
    </w:p>
    <w:p>
      <w:r>
        <w:t>Definition: A medium-bodied white wine known for its high acidity and flavors of lime, green apple, passion fruit, and grass.</w:t>
      </w:r>
    </w:p>
    <w:p>
      <w:r>
        <w:t>Suggested Food Pairings: Fish, goat cheese, and dishes with fresh herbs.</w:t>
      </w:r>
    </w:p>
    <w:p>
      <w:pPr>
        <w:pStyle w:val="Heading1"/>
      </w:pPr>
      <w:r>
        <w:t>Pinot Grigio/Pinot Gris</w:t>
      </w:r>
    </w:p>
    <w:p>
      <w:r>
        <w:t>Definition: A light-bodied white wine with high acidity, offering flavors of lime, lemon, pear, and white nectarine.</w:t>
      </w:r>
    </w:p>
    <w:p>
      <w:r>
        <w:t>Suggested Food Pairings: Seafood, light pastas, and cheese platters.</w:t>
      </w:r>
    </w:p>
    <w:p>
      <w:pPr>
        <w:pStyle w:val="Heading1"/>
      </w:pPr>
      <w:r>
        <w:t>Riesling</w:t>
      </w:r>
    </w:p>
    <w:p>
      <w:r>
        <w:t>Definition: A highly aromatic white wine ranging from sweet to dry, with flavors of apple, pear, and peach.</w:t>
      </w:r>
    </w:p>
    <w:p>
      <w:r>
        <w:t>Suggested Food Pairings: Asian cuisine, spicy food, and fruity desserts.</w:t>
      </w:r>
    </w:p>
    <w:p>
      <w:pPr>
        <w:pStyle w:val="Heading1"/>
      </w:pPr>
      <w:r>
        <w:t>Gewürztraminer</w:t>
      </w:r>
    </w:p>
    <w:p>
      <w:r>
        <w:t>Definition: An aromatic white wine known for its lychee, rose petal, and pink grapefruit flavors.</w:t>
      </w:r>
    </w:p>
    <w:p>
      <w:r>
        <w:t>Suggested Food Pairings: Spicy dishes, sweet and sour dishes, and soft cheeses.</w:t>
      </w:r>
    </w:p>
    <w:p>
      <w:pPr>
        <w:pStyle w:val="Heading1"/>
      </w:pPr>
      <w:r>
        <w:t>Malbec</w:t>
      </w:r>
    </w:p>
    <w:p>
      <w:r>
        <w:t>Definition: A medium to full-bodied red wine with smooth tannins, featuring flavors of blackberry, plum, and black cherry.</w:t>
      </w:r>
    </w:p>
    <w:p>
      <w:r>
        <w:t>Suggested Food Pairings: Red meats, blue cheeses, and dishes with sweet-spicy sauces.</w:t>
      </w:r>
    </w:p>
    <w:p>
      <w:pPr>
        <w:pStyle w:val="Heading1"/>
      </w:pPr>
      <w:r>
        <w:t>Tempranillo</w:t>
      </w:r>
    </w:p>
    <w:p>
      <w:r>
        <w:t>Definition: A medium-bodied red wine from Spain with flavors of cherry, plum, tomato, and dried fig.</w:t>
      </w:r>
    </w:p>
    <w:p>
      <w:r>
        <w:t>Suggested Food Pairings: Tapas, grilled meats, and aged cheeses.</w:t>
      </w:r>
    </w:p>
    <w:p>
      <w:pPr>
        <w:pStyle w:val="Heading1"/>
      </w:pPr>
      <w:r>
        <w:t>Nebbiolo</w:t>
      </w:r>
    </w:p>
    <w:p>
      <w:r>
        <w:t>Definition: A full-bodied red wine with high tannins and acidity, known for its rose, cherry, and leather flavors.</w:t>
      </w:r>
    </w:p>
    <w:p>
      <w:r>
        <w:t>Suggested Food Pairings: Truffles, mushrooms, and rich meat dishes.</w:t>
      </w:r>
    </w:p>
    <w:p>
      <w:pPr>
        <w:pStyle w:val="Heading1"/>
      </w:pPr>
      <w:r>
        <w:t>Grenache/Garnacha</w:t>
      </w:r>
    </w:p>
    <w:p>
      <w:r>
        <w:t>Definition: A medium to full-bodied red wine with soft tannins and flavors of red fruit, spice, and orange zest.</w:t>
      </w:r>
    </w:p>
    <w:p>
      <w:r>
        <w:t>Suggested Food Pairings: Grilled meats, stews, and various cheeses.</w:t>
      </w:r>
    </w:p>
    <w:p>
      <w:pPr>
        <w:pStyle w:val="Heading1"/>
      </w:pPr>
      <w:r>
        <w:t>Viognier</w:t>
      </w:r>
    </w:p>
    <w:p>
      <w:r>
        <w:t>Definition: A full-bodied white wine with low acidity and flavors of peach, tangerine, and honeysuckle.</w:t>
      </w:r>
    </w:p>
    <w:p>
      <w:r>
        <w:t>Suggested Food Pairings: Roasted chicken, seared scallops, and Asian cuisine.</w:t>
      </w:r>
    </w:p>
    <w:p>
      <w:pPr>
        <w:pStyle w:val="Heading1"/>
      </w:pPr>
      <w:r>
        <w:t>Chenin Blanc</w:t>
      </w:r>
    </w:p>
    <w:p>
      <w:r>
        <w:t>Definition: A versatile white wine that can be dry or sweet, with high acidity and flavors of quince, apple, and pear.</w:t>
      </w:r>
    </w:p>
    <w:p>
      <w:r>
        <w:t>Suggested Food Pairings: Sushi, roasted vegetables, and glazed ham.</w:t>
      </w:r>
    </w:p>
    <w:p>
      <w:pPr>
        <w:pStyle w:val="Heading1"/>
      </w:pPr>
      <w:r>
        <w:t>Barbera</w:t>
      </w:r>
    </w:p>
    <w:p>
      <w:r>
        <w:t>Definition: A medium-bodied red wine with high acidity and low tannins, offering flavors of cherry, strawberry, and plum.</w:t>
      </w:r>
    </w:p>
    <w:p>
      <w:r>
        <w:t>Suggested Food Pairings: Pasta dishes, pizza, and light meats.</w:t>
      </w:r>
    </w:p>
    <w:p>
      <w:pPr>
        <w:pStyle w:val="Heading1"/>
      </w:pPr>
      <w:r>
        <w:t>Moscato</w:t>
      </w:r>
    </w:p>
    <w:p>
      <w:r>
        <w:t>Definition: A lightly sparkling, sweet white wine with low alcohol content, featuring peach and orange blossom flavors.</w:t>
      </w:r>
    </w:p>
    <w:p>
      <w:r>
        <w:t>Suggested Food Pairings: Fruit desserts, light pastries, and as an aperitif.</w:t>
      </w:r>
    </w:p>
    <w:p>
      <w:pPr>
        <w:pStyle w:val="Heading1"/>
      </w:pPr>
      <w:r>
        <w:t>Sparkling Wine</w:t>
      </w:r>
    </w:p>
    <w:p>
      <w:r>
        <w:t>Definition: A wine with significant levels of carbon dioxide, making it fizzy. Includes Champagne, Prosecco, and Cava.</w:t>
      </w:r>
    </w:p>
    <w:p>
      <w:r>
        <w:t>Suggested Food Pairings: Anything from light appetizers to seafood, depending on the sweetness level.</w:t>
      </w:r>
    </w:p>
    <w:p>
      <w:pPr>
        <w:pStyle w:val="Heading1"/>
      </w:pPr>
      <w:r>
        <w:t>Rosé</w:t>
      </w:r>
    </w:p>
    <w:p>
      <w:r>
        <w:t>Definition: Made from red grapes with minimal skin contact, resulting in a pink color, with flavors of red fruit, flowers, and citrus.</w:t>
      </w:r>
    </w:p>
    <w:p>
      <w:r>
        <w:t>Suggested Food Pairings: Salads, light pasta dishes, and seafood.</w:t>
      </w:r>
    </w:p>
    <w:p>
      <w:pPr>
        <w:pStyle w:val="Heading1"/>
      </w:pPr>
      <w:r>
        <w:t>Prosecco</w:t>
      </w:r>
    </w:p>
    <w:p>
      <w:r>
        <w:t>Definition: A sparkling white wine from Italy with light, fruity flavors of green apple, honeydew, and pear.</w:t>
      </w:r>
    </w:p>
    <w:p>
      <w:r>
        <w:t>Suggested Food Pairings: Appetizers, seafood, and creamy pasta dishes.</w:t>
      </w:r>
    </w:p>
    <w:p>
      <w:pPr>
        <w:pStyle w:val="Heading1"/>
      </w:pPr>
      <w:r>
        <w:t>Cava</w:t>
      </w:r>
    </w:p>
    <w:p>
      <w:r>
        <w:t>Definition: A Spanish sparkling wine made in the traditional method, with flavors of lemon, almond, and green apple.</w:t>
      </w:r>
    </w:p>
    <w:p>
      <w:r>
        <w:t>Suggested Food Pairings: Tapas, seafood, and fried foods.</w:t>
      </w:r>
    </w:p>
    <w:p>
      <w:pPr>
        <w:pStyle w:val="Heading1"/>
      </w:pPr>
      <w:r>
        <w:t>Port</w:t>
      </w:r>
    </w:p>
    <w:p>
      <w:r>
        <w:t>Definition: A sweet, fortified wine from Portugal with flavors of raspberry, blackberry, caramel, and chocolate.</w:t>
      </w:r>
    </w:p>
    <w:p>
      <w:r>
        <w:t>Suggested Food Pairings: Cheese, nuts, and chocolate desserts.</w:t>
      </w:r>
    </w:p>
    <w:p>
      <w:pPr>
        <w:pStyle w:val="Heading1"/>
      </w:pPr>
      <w:r>
        <w:t>Sherry</w:t>
      </w:r>
    </w:p>
    <w:p>
      <w:r>
        <w:t>Definition: A fortified wine from Spain that ranges from dry to sweet, known for its nutty flavors and complexity.</w:t>
      </w:r>
    </w:p>
    <w:p>
      <w:r>
        <w:t>Suggested Food Pairings: Almonds, olives, soups, and seafood.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