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50 Cheat Codes Every Service and Hospitality Worker Wishes They Knew</w:t>
      </w:r>
    </w:p>
    <w:p>
      <w:r>
        <w:t>1. The Golden Rule: Treat customers how you’d like to be treated.</w:t>
        <w:br/>
        <w:t>Example: If you were a guest, you’d appreciate a warm greeting and attentive service, so provide that to your customers.</w:t>
      </w:r>
    </w:p>
    <w:p>
      <w:r>
        <w:t>2. Memory Triggers: Use mnemonic devices to remember regulars' preferences.</w:t>
        <w:br/>
        <w:t>Example: Associate a regular’s name with their favorite drink, like “Tom” with “Tom Collins.”</w:t>
      </w:r>
    </w:p>
    <w:p>
      <w:r>
        <w:t>3. Anticipate Needs: Always stay one step ahead of your customers.</w:t>
        <w:br/>
        <w:t>Example: Refill water glasses before they are empty or bring extra napkins when serving messy dishes.</w:t>
      </w:r>
    </w:p>
    <w:p>
      <w:r>
        <w:t>4. Efficiency in Movement: Never move without a purpose; carry something to or from every trip.</w:t>
        <w:br/>
        <w:t>Example: When heading to the kitchen, take dirty dishes with you, and bring out new orders on your way back.</w:t>
      </w:r>
    </w:p>
    <w:p>
      <w:r>
        <w:t>5. Workstation Setup: Always set up your station the same way for consistency and efficiency.</w:t>
        <w:br/>
        <w:t>Example: Keep condiments, utensils, and order pads in the same place every shift.</w:t>
      </w:r>
    </w:p>
    <w:p>
      <w:r>
        <w:t>6. Learn the Menu: Know every item and ingredient by heart to answer questions confidently.</w:t>
        <w:br/>
        <w:t>Example: If a guest asks about allergens in a dish, you can immediately inform them of any potential issues.</w:t>
      </w:r>
    </w:p>
    <w:p>
      <w:r>
        <w:t>7. Non-Verbal Communication: Master the art of reading body language.</w:t>
        <w:br/>
        <w:t>Example: If a customer keeps looking around, they might need something, so approach and ask if they need assistance.</w:t>
      </w:r>
    </w:p>
    <w:p>
      <w:r>
        <w:t>8. Team Signals: Develop subtle signals with coworkers to communicate needs and issues silently.</w:t>
        <w:br/>
        <w:t>Example: A subtle nod or hand signal can indicate to a coworker that you need help with a table.</w:t>
      </w:r>
    </w:p>
    <w:p>
      <w:r>
        <w:t>9. Handling Complaints: Always listen, empathize, and offer a solution quickly.</w:t>
        <w:br/>
        <w:t>Example: If a customer complains about a cold meal, apologize sincerely and offer to replace it immediately.</w:t>
      </w:r>
    </w:p>
    <w:p>
      <w:r>
        <w:t>10. Up-Selling Techniques: Suggest add-ons or upgrades subtly to increase sales.</w:t>
        <w:br/>
        <w:t>Example: Recommend a premium wine pairing with their meal or suggest adding a side salad.</w:t>
      </w:r>
    </w:p>
    <w:p>
      <w:r>
        <w:t>11. Stay Calm Under Pressure: Practice deep breathing techniques to stay composed.</w:t>
        <w:br/>
        <w:t>Example: When the restaurant is busy, take deep breaths to maintain a calm demeanor and handle orders efficiently.</w:t>
      </w:r>
    </w:p>
    <w:p>
      <w:r>
        <w:t>12. Personal Space Awareness: Respect personal space to make customers feel comfortable.</w:t>
        <w:br/>
        <w:t>Example: Avoid hovering too close when taking orders or checking on tables.</w:t>
      </w:r>
    </w:p>
    <w:p>
      <w:r>
        <w:t>13. Check IDs Carefully: Always double-check IDs to ensure legal service of alcohol.</w:t>
        <w:br/>
        <w:t>Example: Verify the date of birth and look for signs of tampering on the ID before serving alcoholic beverages.</w:t>
      </w:r>
    </w:p>
    <w:p>
      <w:r>
        <w:t>14. Sanitization Habit: Make sanitizing a continuous habit to ensure cleanliness.</w:t>
        <w:br/>
        <w:t>Example: Regularly sanitize high-touch areas like menus, door handles, and POS systems.</w:t>
      </w:r>
    </w:p>
    <w:p>
      <w:r>
        <w:t>15. Dress Code Compliance: Always adhere to the dress code for professionalism.</w:t>
        <w:br/>
        <w:t>Example: Wear a clean uniform, proper shoes, and any required accessories like name tags.</w:t>
      </w:r>
    </w:p>
    <w:p>
      <w:r>
        <w:t>16. Prioritize Tasks: Learn to prioritize tasks based on urgency and importance.</w:t>
        <w:br/>
        <w:t>Example: Serve hot food immediately to maintain its quality before refilling drinks.</w:t>
      </w:r>
    </w:p>
    <w:p>
      <w:r>
        <w:t>17. Perfect Timing: Master the timing of checking on tables to avoid interrupting conversations.</w:t>
        <w:br/>
        <w:t>Example: Approach tables when customers have just received their food or are looking around for assistance.</w:t>
      </w:r>
    </w:p>
    <w:p>
      <w:r>
        <w:t>18. Tech Savvy: Familiarize yourself with all POS and reservation systems.</w:t>
        <w:br/>
        <w:t>Example: Know how to split bills, apply discounts, and handle special orders quickly and accurately.</w:t>
      </w:r>
    </w:p>
    <w:p>
      <w:r>
        <w:t>19. Know the Competition: Understand what competitors offer to highlight your unique selling points.</w:t>
        <w:br/>
        <w:t>Example: If a nearby restaurant is known for its craft beers, emphasize your establishment’s unique cocktail menu.</w:t>
      </w:r>
    </w:p>
    <w:p>
      <w:r>
        <w:t>20. Special Requests: Remember that accommodating special requests can make a huge difference.</w:t>
        <w:br/>
        <w:t>Example: Offering a vegan option for a dish that’s normally not vegan can create a loyal customer.</w:t>
      </w:r>
    </w:p>
    <w:p>
      <w:r>
        <w:t>21. Maintain Personal Hygiene: Always ensure personal cleanliness to avoid any discomfort to guests.</w:t>
        <w:br/>
        <w:t>Example: Keep nails trimmed, hair neat, and use deodorant to stay fresh throughout your shift.</w:t>
      </w:r>
    </w:p>
    <w:p>
      <w:r>
        <w:t>22. Positive Attitude: Keep a positive attitude; it’s contagious and improves the work environment.</w:t>
        <w:br/>
        <w:t>Example: Smile often and maintain a friendly tone, even during busy or stressful times.</w:t>
      </w:r>
    </w:p>
    <w:p>
      <w:r>
        <w:t>23. Know Your Regulars: Building relationships with regulars can lead to bigger tips and loyal customers.</w:t>
        <w:br/>
        <w:t>Example: Greet regulars by name and remember their usual orders.</w:t>
      </w:r>
    </w:p>
    <w:p>
      <w:r>
        <w:t>24. Stay Updated: Keep up with industry trends and new service techniques.</w:t>
        <w:br/>
        <w:t>Example: Attend workshops or follow industry blogs to learn about new serving techniques or menu trends.</w:t>
      </w:r>
    </w:p>
    <w:p>
      <w:r>
        <w:t>25. Cross-Training: Learn different roles to be more versatile and valuable.</w:t>
        <w:br/>
        <w:t>Example: Learn how to bartend if you’re a server, so you can help out during busy times.</w:t>
      </w:r>
    </w:p>
    <w:p>
      <w:r>
        <w:t>26. Conflict Resolution: Learn basic conflict resolution techniques to handle disputes gracefully.</w:t>
        <w:br/>
        <w:t>Example: If two customers are arguing, calmly separate them and offer to move one party to another table.</w:t>
      </w:r>
    </w:p>
    <w:p>
      <w:r>
        <w:t>27. Emergency Procedures: Know all emergency procedures like the back of your hand.</w:t>
        <w:br/>
        <w:t>Example: Be familiar with the location of fire exits, first aid kits, and know the protocol for medical emergencies.</w:t>
      </w:r>
    </w:p>
    <w:p>
      <w:r>
        <w:t>28. Empower Yourself: Take initiative when you see something that needs to be done.</w:t>
        <w:br/>
        <w:t>Example: If you notice a spill, clean it up immediately rather than waiting for someone else to do it.</w:t>
      </w:r>
    </w:p>
    <w:p>
      <w:r>
        <w:t>29. Follow Up: Always follow up with customers to ensure satisfaction.</w:t>
        <w:br/>
        <w:t>Example: After serving a meal, check back to ensure everything is to their liking.</w:t>
      </w:r>
    </w:p>
    <w:p>
      <w:r>
        <w:t>30. Use Names: Use customers' names to make interactions more personal.</w:t>
        <w:br/>
        <w:t>Example: If a customer makes a reservation, greet them by name when they arrive.</w:t>
      </w:r>
    </w:p>
    <w:p>
      <w:r>
        <w:t>31. Breaks and Hydration: Take regular breaks and stay hydrated to maintain energy levels.</w:t>
        <w:br/>
        <w:t>Example: Drink water during breaks and take short rests to recharge during long shifts.</w:t>
      </w:r>
    </w:p>
    <w:p>
      <w:r>
        <w:t>32. Organizational Skills: Keep everything organized to improve efficiency and reduce stress.</w:t>
        <w:br/>
        <w:t>Example: Keep your order pads, pens, and any other tools neatly arranged and easily accessible.</w:t>
      </w:r>
    </w:p>
    <w:p>
      <w:r>
        <w:t>33. Customer Privacy: Always respect the privacy and confidentiality of customers.</w:t>
        <w:br/>
        <w:t>Example: Never discuss a customer’s personal details or interactions with other guests or staff.</w:t>
      </w:r>
    </w:p>
    <w:p>
      <w:r>
        <w:t>34. Continuous Learning: Never stop learning and improving your skills.</w:t>
        <w:br/>
        <w:t>Example: Enroll in online courses or read books on customer service and hospitality management.</w:t>
      </w:r>
    </w:p>
    <w:p>
      <w:r>
        <w:t>35. Active Listening: Practice active listening to understand and fulfill customer needs better.</w:t>
        <w:br/>
        <w:t>Example: Repeat back orders to confirm accuracy and show you are paying attention.</w:t>
      </w:r>
    </w:p>
    <w:p>
      <w:r>
        <w:t>36. Loyalty Programs: Promote loyalty programs to encourage repeat business.</w:t>
        <w:br/>
        <w:t>Example: Explain the benefits of your restaurant’s loyalty card to new customers.</w:t>
      </w:r>
    </w:p>
    <w:p>
      <w:r>
        <w:t>37. Know Your Strengths: Identify and leverage your strengths to excel in your role.</w:t>
        <w:br/>
        <w:t>Example: If you’re great at multitasking, focus on handling multiple tables during busy periods.</w:t>
      </w:r>
    </w:p>
    <w:p>
      <w:r>
        <w:t>38. Dress for Success: Always ensure your uniform or attire is clean and well-presented.</w:t>
        <w:br/>
        <w:t>Example: Iron your uniform before each shift and ensure shoes are polished and clean.</w:t>
      </w:r>
    </w:p>
    <w:p>
      <w:r>
        <w:t>39. Mind Your Manners: Politeness goes a long way in making a good impression.</w:t>
        <w:br/>
        <w:t>Example: Always say “please” and “thank you,” and address guests respectfully.</w:t>
      </w:r>
    </w:p>
    <w:p>
      <w:r>
        <w:t>40. Set Goals: Set personal and professional goals to stay motivated and focused.</w:t>
        <w:br/>
        <w:t>Example: Aim to improve your sales skills by up-selling more effectively each month.</w:t>
      </w:r>
    </w:p>
    <w:p>
      <w:r>
        <w:t>41. Feedback Utilization: Use customer feedback to improve service quality.</w:t>
        <w:br/>
        <w:t>Example: If multiple customers mention slow service, work with your team to identify and address the bottlenecks.</w:t>
      </w:r>
    </w:p>
    <w:p>
      <w:r>
        <w:t>42. Stay Humble: Humility and a willingness to learn can open many doors.</w:t>
        <w:br/>
        <w:t>Example: Accept constructive criticism from managers and peers graciously.</w:t>
      </w:r>
    </w:p>
    <w:p>
      <w:r>
        <w:t>43. Time Management: Manage your time effectively to balance all tasks.</w:t>
        <w:br/>
        <w:t>Example: Create a checklist for your shift to ensure all tasks are completed efficiently.</w:t>
      </w:r>
    </w:p>
    <w:p>
      <w:r>
        <w:t>44. Be a Team Player: Always support your team to create a positive work environment.</w:t>
        <w:br/>
        <w:t>Example: Help a coworker with their tables if they are overwhelmed, even if it’s not your responsibility.</w:t>
      </w:r>
    </w:p>
    <w:p>
      <w:r>
        <w:t>45. Adaptability: Be adaptable to different customer needs and situations.</w:t>
        <w:br/>
        <w:t>Example: If a customer has a special dietary requirement, work with the kitchen to accommodate it.</w:t>
      </w:r>
    </w:p>
    <w:p>
      <w:r>
        <w:t>46. Proactive Service: Offer help before being asked to show attentiveness.</w:t>
        <w:br/>
        <w:t>Example: Refill drinks or clear plates without waiting for the customer to request it.</w:t>
      </w:r>
    </w:p>
    <w:p>
      <w:r>
        <w:t>47. Handling Tips: Learn the best practices for handling and reporting tips.</w:t>
        <w:br/>
        <w:t>Example: Keep accurate records of your tips and ensure you declare them according to your local regulations.</w:t>
      </w:r>
    </w:p>
    <w:p>
      <w:r>
        <w:t>48. Mind the Details: Attention to detail can make a huge difference in service quality.</w:t>
        <w:br/>
        <w:t>Example: Notice if a customer’s napkin has fallen and replace it without being asked.</w:t>
      </w:r>
    </w:p>
    <w:p>
      <w:r>
        <w:t>49. Customer Engagement: Engage with customers to create memorable experiences.</w:t>
        <w:br/>
        <w:t>Example: Share interesting facts about the menu items or the restaurant’s history to enhance the dining experience.</w:t>
      </w:r>
    </w:p>
    <w:p>
      <w:r>
        <w:t>50. Leave Personal Issues at the Door: Always leave personal problems outside to maintain professionalism at work.</w:t>
        <w:br/>
        <w:t>Example: Focus on your tasks and interactions with customers without letting personal issues affect your demeanor.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