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Beer and Food Pairing Guide</w:t>
      </w:r>
    </w:p>
    <w:p>
      <w:pPr>
        <w:pStyle w:val="Heading1"/>
      </w:pPr>
      <w:r>
        <w:t>Light Lagers</w:t>
      </w:r>
    </w:p>
    <w:p>
      <w:r>
        <w:t>**Flavor Profile:** Crisp, clean, and refreshing with mild hop bitterness and light malt character.</w:t>
      </w:r>
    </w:p>
    <w:p>
      <w:r>
        <w:t>**Pairing Suggestions:** Salty Snacks: Pretzels, potato chips, and popcorn; Seafood: Shrimp, calamari, and sushi; Light Appetizers: Salads, mild cheese, and chicken wings.</w:t>
      </w:r>
    </w:p>
    <w:p>
      <w:pPr>
        <w:pStyle w:val="Heading1"/>
      </w:pPr>
      <w:r>
        <w:t>Wheat Beers</w:t>
      </w:r>
    </w:p>
    <w:p>
      <w:r>
        <w:t>**Flavor Profile:** Light, slightly cloudy, often with fruity (banana, citrus) and spicy (clove, coriander) notes.</w:t>
      </w:r>
    </w:p>
    <w:p>
      <w:r>
        <w:t>**Pairing Suggestions:** Brunch Dishes: Eggs Benedict, pancakes with fruit, and avocado toast; Seafood: Crab cakes, mussels, and grilled fish; Salads: Mixed greens with citrus vinaigrette or goat cheese.</w:t>
      </w:r>
    </w:p>
    <w:p>
      <w:pPr>
        <w:pStyle w:val="Heading1"/>
      </w:pPr>
      <w:r>
        <w:t>Pale Ales</w:t>
      </w:r>
    </w:p>
    <w:p>
      <w:r>
        <w:t>**Flavor Profile:** Balanced malt and hop character, often with floral, citrus, or piney hop notes.</w:t>
      </w:r>
    </w:p>
    <w:p>
      <w:r>
        <w:t>**Pairing Suggestions:** Grilled Meats: Burgers, grilled chicken, and barbecue ribs; Fried Foods: Fried chicken, fish and chips, and onion rings; Spicy Dishes: Buffalo wings, tacos, and spicy sausages.</w:t>
      </w:r>
    </w:p>
    <w:p>
      <w:pPr>
        <w:pStyle w:val="Heading1"/>
      </w:pPr>
      <w:r>
        <w:t>India Pale Ales (IPA)</w:t>
      </w:r>
    </w:p>
    <w:p>
      <w:r>
        <w:t>**Flavor Profile:** Strong hop bitterness with citrus, pine, and floral aromas, often with a higher alcohol content.</w:t>
      </w:r>
    </w:p>
    <w:p>
      <w:r>
        <w:t>**Pairing Suggestions:** Spicy Foods: Spicy curries, hot wings, and Mexican dishes; Rich, Fatty Foods: Blue cheese, pork belly, and charcuterie; Bold Flavors: Grilled steaks, sharp cheddar, and garlic-heavy dishes.</w:t>
      </w:r>
    </w:p>
    <w:p>
      <w:pPr>
        <w:pStyle w:val="Heading1"/>
      </w:pPr>
      <w:r>
        <w:t>Amber Ales</w:t>
      </w:r>
    </w:p>
    <w:p>
      <w:r>
        <w:t>**Flavor Profile:** Malt-forward with caramel, toffee, and sometimes nutty flavors, balanced by moderate hop bitterness.</w:t>
      </w:r>
    </w:p>
    <w:p>
      <w:r>
        <w:t>**Pairing Suggestions:** Roasted Meats: Roasted chicken, pork, and lamb; Hearty Stews: Beef stew, chili, and shepherd's pie; Pizza: Pepperoni, sausage, or barbecue chicken.</w:t>
      </w:r>
    </w:p>
    <w:p>
      <w:pPr>
        <w:pStyle w:val="Heading1"/>
      </w:pPr>
      <w:r>
        <w:t>Brown Ales</w:t>
      </w:r>
    </w:p>
    <w:p>
      <w:r>
        <w:t>**Flavor Profile:** Malt-dominant with flavors of caramel, chocolate, and nuts, with low to moderate hop bitterness.</w:t>
      </w:r>
    </w:p>
    <w:p>
      <w:r>
        <w:t>**Pairing Suggestions:** Grilled or Smoked Meats: Brisket, ribs, and grilled sausages; Comfort Foods: Mac and cheese, roasted vegetables, and mushroom dishes; Desserts: Pecan pie, bread pudding, and chocolate cake.</w:t>
      </w:r>
    </w:p>
    <w:p>
      <w:pPr>
        <w:pStyle w:val="Heading1"/>
      </w:pPr>
      <w:r>
        <w:t>Porters</w:t>
      </w:r>
    </w:p>
    <w:p>
      <w:r>
        <w:t>**Flavor Profile:** Dark, rich, and roasty with flavors of chocolate, coffee, and sometimes dark fruit.</w:t>
      </w:r>
    </w:p>
    <w:p>
      <w:r>
        <w:t>**Pairing Suggestions:** Barbecue: Pulled pork, smoked ribs, and grilled burgers; Rich Stews: Beef stew, braised short ribs, and lamb shanks; Chocolate Desserts: Chocolate brownies, truffles, and mousse.</w:t>
      </w:r>
    </w:p>
    <w:p>
      <w:pPr>
        <w:pStyle w:val="Heading1"/>
      </w:pPr>
      <w:r>
        <w:t>Stouts</w:t>
      </w:r>
    </w:p>
    <w:p>
      <w:r>
        <w:t>**Flavor Profile:** Dark and full-bodied with flavors of roasted malt, coffee, and chocolate, often with a creamy texture.</w:t>
      </w:r>
    </w:p>
    <w:p>
      <w:r>
        <w:t>**Pairing Suggestions:** Oysters: Classic pairing with dry stouts like Guinness; Hearty Meats: Beef stew, lamb, and rich, fatty cuts of meat; Desserts: Chocolate cake, tiramisu, and vanilla ice cream.</w:t>
      </w:r>
    </w:p>
    <w:p>
      <w:pPr>
        <w:pStyle w:val="Heading1"/>
      </w:pPr>
      <w:r>
        <w:t>Belgian Ales</w:t>
      </w:r>
    </w:p>
    <w:p>
      <w:r>
        <w:t>**Flavor Profile:** Complex with fruity esters, spicy phenols, and a malty sweetness, often with higher carbonation.</w:t>
      </w:r>
    </w:p>
    <w:p>
      <w:r>
        <w:t>**Pairing Suggestions:** Mussels and Seafood: Belgian ales pair wonderfully with mussels, scallops, and lobster; Rich Meats: Duck, game, and roasted pork; Cheese: Strong, aged cheeses like Gouda or Gruyère.</w:t>
      </w:r>
    </w:p>
    <w:p>
      <w:pPr>
        <w:pStyle w:val="Heading1"/>
      </w:pPr>
      <w:r>
        <w:t>Sour Ales</w:t>
      </w:r>
    </w:p>
    <w:p>
      <w:r>
        <w:t>**Flavor Profile:** Tart, acidic, often fruity with a dry finish.</w:t>
      </w:r>
    </w:p>
    <w:p>
      <w:r>
        <w:t>**Pairing Suggestions:** Tangy Foods: Goat cheese, citrus salads, and ceviche; Seafood: Smoked salmon, oysters, and sushi; Fruity Desserts: Lemon tarts, berry sorbet, and fruit salad.</w:t>
      </w:r>
    </w:p>
    <w:p>
      <w:pPr>
        <w:pStyle w:val="Heading1"/>
      </w:pPr>
      <w:r>
        <w:t>Strong Ales</w:t>
      </w:r>
    </w:p>
    <w:p>
      <w:r>
        <w:t>**Flavor Profile:** High alcohol content with a rich malt backbone, often sweet, with flavors ranging from toffee to dark fruit.</w:t>
      </w:r>
    </w:p>
    <w:p>
      <w:r>
        <w:t>**Pairing Suggestions:** Roasted and Grilled Meats: Prime rib, roast duck, and venison; Rich Cheeses: Stilton, aged cheddar, and Gorgonzola; Desserts: Caramel desserts, bread pudding, and dried fruit.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