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ChatGPT Ultimate Prompting Guide Analysis - Hospitality Examples</w:t>
      </w:r>
    </w:p>
    <w:p>
      <w:pPr>
        <w:pStyle w:val="Heading2"/>
      </w:pPr>
      <w:r>
        <w:t>1. Tone</w:t>
      </w:r>
    </w:p>
    <w:p>
      <w:r>
        <w:t>Specify the desired tone of the response.</w:t>
      </w:r>
    </w:p>
    <w:p>
      <w:r>
        <w:t>Examples:</w:t>
        <w:br/>
        <w:t>- Formal: 'Provide a formal analysis of the impact of tourism on local economies.'</w:t>
        <w:br/>
        <w:t>- Casual: 'Hey, can you tell me what’s new in the hotel industry?'</w:t>
      </w:r>
    </w:p>
    <w:p>
      <w:pPr>
        <w:pStyle w:val="Heading2"/>
      </w:pPr>
      <w:r>
        <w:t>2. Format</w:t>
      </w:r>
    </w:p>
    <w:p>
      <w:r>
        <w:t>Define the format or structure of the response.</w:t>
      </w:r>
    </w:p>
    <w:p>
      <w:r>
        <w:t>Examples:</w:t>
        <w:br/>
        <w:t>- Essay: 'Write an essay on the importance of customer service in hospitality.'</w:t>
        <w:br/>
        <w:t>- Bullet Points: 'List the key features of a successful restaurant.'</w:t>
      </w:r>
    </w:p>
    <w:p>
      <w:pPr>
        <w:pStyle w:val="Heading2"/>
      </w:pPr>
      <w:r>
        <w:t>3. Act as</w:t>
      </w:r>
    </w:p>
    <w:p>
      <w:r>
        <w:t>Indicate a role or perspective to adopt.</w:t>
      </w:r>
    </w:p>
    <w:p>
      <w:r>
        <w:t>Examples:</w:t>
        <w:br/>
        <w:t>- Expert: 'Explain the benefits of sustainable practices in hospitality as an industry expert.'</w:t>
        <w:br/>
        <w:t>- Critic: 'Review the latest luxury hotel as a hospitality critic.'</w:t>
      </w:r>
    </w:p>
    <w:p>
      <w:pPr>
        <w:pStyle w:val="Heading2"/>
      </w:pPr>
      <w:r>
        <w:t>4. Objective</w:t>
      </w:r>
    </w:p>
    <w:p>
      <w:r>
        <w:t>State the goal or purpose of the response.</w:t>
      </w:r>
    </w:p>
    <w:p>
      <w:r>
        <w:t>Examples:</w:t>
        <w:br/>
        <w:t>- Inform: 'Inform me about the trends in eco-friendly tourism.'</w:t>
        <w:br/>
        <w:t>- Persuade: 'Convince me why investing in staff training improves guest satisfaction.'</w:t>
      </w:r>
    </w:p>
    <w:p>
      <w:pPr>
        <w:pStyle w:val="Heading2"/>
      </w:pPr>
      <w:r>
        <w:t>5. Context</w:t>
      </w:r>
    </w:p>
    <w:p>
      <w:r>
        <w:t>Provide background information, data, or context for accurate content generation.</w:t>
      </w:r>
    </w:p>
    <w:p>
      <w:r>
        <w:t>Examples:</w:t>
        <w:br/>
        <w:t>- 'Given the rise in online travel bookings, explain how this affects traditional travel agencies.'</w:t>
        <w:br/>
        <w:t>- 'Considering the recent health and safety regulations, discuss their impact on the hospitality industry.'</w:t>
      </w:r>
    </w:p>
    <w:p>
      <w:pPr>
        <w:pStyle w:val="Heading2"/>
      </w:pPr>
      <w:r>
        <w:t>6. Scope</w:t>
      </w:r>
    </w:p>
    <w:p>
      <w:r>
        <w:t>Define the scope or range of the topic.</w:t>
      </w:r>
    </w:p>
    <w:p>
      <w:r>
        <w:t>Examples:</w:t>
        <w:br/>
        <w:t>- 'Focus on the last decade of innovations in hotel management.'</w:t>
        <w:br/>
        <w:t>- 'Cover the key aspects of restaurant marketing strategies.'</w:t>
      </w:r>
    </w:p>
    <w:p>
      <w:pPr>
        <w:pStyle w:val="Heading2"/>
      </w:pPr>
      <w:r>
        <w:t>7. Keywords</w:t>
      </w:r>
    </w:p>
    <w:p>
      <w:r>
        <w:t>List important keywords or phrases to be included.</w:t>
      </w:r>
    </w:p>
    <w:p>
      <w:r>
        <w:t>Examples:</w:t>
        <w:br/>
        <w:t>- 'Discuss the concepts of 'guest experience,' 'revenue management,' and 'sustainable tourism.'</w:t>
        <w:br/>
        <w:t>- 'Include the terms 'food safety,' 'customer loyalty,' and 'hospitality trends.'</w:t>
      </w:r>
    </w:p>
    <w:p>
      <w:pPr>
        <w:pStyle w:val="Heading2"/>
      </w:pPr>
      <w:r>
        <w:t>8. Limitations</w:t>
      </w:r>
    </w:p>
    <w:p>
      <w:r>
        <w:t>Specify constraints, such as word or character count.</w:t>
      </w:r>
    </w:p>
    <w:p>
      <w:r>
        <w:t>Examples:</w:t>
        <w:br/>
        <w:t>- 'Summarize the conference presentation in 200 words.'</w:t>
        <w:br/>
        <w:t>- 'Write a 300-character description of the new menu.'</w:t>
      </w:r>
    </w:p>
    <w:p>
      <w:pPr>
        <w:pStyle w:val="Heading2"/>
      </w:pPr>
      <w:r>
        <w:t>9. Examples</w:t>
      </w:r>
    </w:p>
    <w:p>
      <w:r>
        <w:t>Provide examples of desired style, structure, or content.</w:t>
      </w:r>
    </w:p>
    <w:p>
      <w:r>
        <w:t>Examples:</w:t>
        <w:br/>
        <w:t>- 'Write a hotel review similar to those on TripAdvisor.'</w:t>
        <w:br/>
        <w:t>- 'Create a training manual outline like those used in upscale restaurants.'</w:t>
      </w:r>
    </w:p>
    <w:p>
      <w:pPr>
        <w:pStyle w:val="Heading2"/>
      </w:pPr>
      <w:r>
        <w:t>10. Deadline</w:t>
      </w:r>
    </w:p>
    <w:p>
      <w:r>
        <w:t>Mention deadlines or time frames for time-sensitive responses.</w:t>
      </w:r>
    </w:p>
    <w:p>
      <w:r>
        <w:t>Examples:</w:t>
        <w:br/>
        <w:t>- 'Provide the event planning report by Thursday, 3 PM.'</w:t>
        <w:br/>
        <w:t>- 'Respond to the guest feedback within 12 hours.'</w:t>
      </w:r>
    </w:p>
    <w:p>
      <w:pPr>
        <w:pStyle w:val="Heading2"/>
      </w:pPr>
      <w:r>
        <w:t>11. Audience</w:t>
      </w:r>
    </w:p>
    <w:p>
      <w:r>
        <w:t>Specify the target audience for tailored content.</w:t>
      </w:r>
    </w:p>
    <w:p>
      <w:r>
        <w:t>Examples:</w:t>
        <w:br/>
        <w:t>- 'Explain the benefits of a loyalty program to frequent travelers.'</w:t>
        <w:br/>
        <w:t>- 'Write a blog post for restaurant managers.'</w:t>
      </w:r>
    </w:p>
    <w:p>
      <w:pPr>
        <w:pStyle w:val="Heading2"/>
      </w:pPr>
      <w:r>
        <w:t>12. Language</w:t>
      </w:r>
    </w:p>
    <w:p>
      <w:r>
        <w:t>Indicate the language for the response, if different from the prompt.</w:t>
      </w:r>
    </w:p>
    <w:p>
      <w:r>
        <w:t>Examples:</w:t>
        <w:br/>
        <w:t>- 'Translate the hotel brochure into German.'</w:t>
        <w:br/>
        <w:t>- 'Write the restaurant menu in French.'</w:t>
      </w:r>
    </w:p>
    <w:p>
      <w:pPr>
        <w:pStyle w:val="Heading2"/>
      </w:pPr>
      <w:r>
        <w:t>13. Citations</w:t>
      </w:r>
    </w:p>
    <w:p>
      <w:r>
        <w:t>Request inclusion of citations or sources to support information.</w:t>
      </w:r>
    </w:p>
    <w:p>
      <w:r>
        <w:t>Examples:</w:t>
        <w:br/>
        <w:t>- 'Provide sources for the guest satisfaction statistics mentioned.'</w:t>
        <w:br/>
        <w:t>- 'Include citations from industry reports.'</w:t>
      </w:r>
    </w:p>
    <w:p>
      <w:pPr>
        <w:pStyle w:val="Heading2"/>
      </w:pPr>
      <w:r>
        <w:t>14. Points of view</w:t>
      </w:r>
    </w:p>
    <w:p>
      <w:r>
        <w:t>Ask the AI to consider multiple perspectives or opinions.</w:t>
      </w:r>
    </w:p>
    <w:p>
      <w:r>
        <w:t>Examples:</w:t>
        <w:br/>
        <w:t>- 'Discuss the pros and cons of all-inclusive resorts.'</w:t>
        <w:br/>
        <w:t>- 'Present different viewpoints on the impact of tourism on local communities.'</w:t>
      </w:r>
    </w:p>
    <w:p>
      <w:pPr>
        <w:pStyle w:val="Heading2"/>
      </w:pPr>
      <w:r>
        <w:t>15. Counterarguments</w:t>
      </w:r>
    </w:p>
    <w:p>
      <w:r>
        <w:t>Request addressing potential counterarguments.</w:t>
      </w:r>
    </w:p>
    <w:p>
      <w:r>
        <w:t>Examples:</w:t>
        <w:br/>
        <w:t>- 'Explain the benefits of a no-tipping policy and address common criticisms.'</w:t>
        <w:br/>
        <w:t>- 'Argue for the use of technology in guest services and counter concerns about privacy.'</w:t>
      </w:r>
    </w:p>
    <w:p>
      <w:pPr>
        <w:pStyle w:val="Heading2"/>
      </w:pPr>
      <w:r>
        <w:t>16. Terminology</w:t>
      </w:r>
    </w:p>
    <w:p>
      <w:r>
        <w:t>Specify industry-specific or technical terms to use or avoid.</w:t>
      </w:r>
    </w:p>
    <w:p>
      <w:r>
        <w:t>Examples:</w:t>
        <w:br/>
        <w:t>- 'Use hospitality terminology when discussing guest experience management.'</w:t>
        <w:br/>
        <w:t>- 'Avoid technical jargon when explaining booking systems to new employees.'</w:t>
      </w:r>
    </w:p>
    <w:p>
      <w:pPr>
        <w:pStyle w:val="Heading2"/>
      </w:pPr>
      <w:r>
        <w:t>17. Analogies</w:t>
      </w:r>
    </w:p>
    <w:p>
      <w:r>
        <w:t>Ask the AI to use analogies or examples to clarify concepts.</w:t>
      </w:r>
    </w:p>
    <w:p>
      <w:r>
        <w:t>Examples:</w:t>
        <w:br/>
        <w:t>- 'Explain the concept of yield management using a simple analogy.'</w:t>
        <w:br/>
        <w:t>- 'Describe a hotel's operational flow as if explaining it to a child.'</w:t>
      </w:r>
    </w:p>
    <w:p>
      <w:pPr>
        <w:pStyle w:val="Heading2"/>
      </w:pPr>
      <w:r>
        <w:t>18. Quotes</w:t>
      </w:r>
    </w:p>
    <w:p>
      <w:r>
        <w:t>Request inclusion of relevant quotes or statements from experts.</w:t>
      </w:r>
    </w:p>
    <w:p>
      <w:r>
        <w:t>Examples:</w:t>
        <w:br/>
        <w:t>- 'Include a quote from a famous chef on culinary innovation.'</w:t>
        <w:br/>
        <w:t>- 'Cite a statement from the latest industry report on travel trends.'</w:t>
      </w:r>
    </w:p>
    <w:p>
      <w:pPr>
        <w:pStyle w:val="Heading2"/>
      </w:pPr>
      <w:r>
        <w:t>19. Statistics</w:t>
      </w:r>
    </w:p>
    <w:p>
      <w:r>
        <w:t>Encourage the use of statistics or data to support claims.</w:t>
      </w:r>
    </w:p>
    <w:p>
      <w:r>
        <w:t>Examples:</w:t>
        <w:br/>
        <w:t>- 'Provide statistics on the growth of boutique hotels.'</w:t>
        <w:br/>
        <w:t>- 'Use data to support the argument for investing in staff training.'</w:t>
      </w:r>
    </w:p>
    <w:p>
      <w:pPr>
        <w:pStyle w:val="Heading2"/>
      </w:pPr>
      <w:r>
        <w:t>20. Visual elements</w:t>
      </w:r>
    </w:p>
    <w:p>
      <w:r>
        <w:t>Inquire about including charts, graphs, or images.</w:t>
      </w:r>
    </w:p>
    <w:p>
      <w:r>
        <w:t>Examples:</w:t>
        <w:br/>
        <w:t>- 'Include a bar chart showing guest satisfaction scores.'</w:t>
        <w:br/>
        <w:t>- 'Provide an infographic summarizing the hotel's amenities.'</w:t>
      </w:r>
    </w:p>
    <w:p>
      <w:pPr>
        <w:pStyle w:val="Heading2"/>
      </w:pPr>
      <w:r>
        <w:t>21. Call to action</w:t>
      </w:r>
    </w:p>
    <w:p>
      <w:r>
        <w:t>Request a clear call to action or next steps.</w:t>
      </w:r>
    </w:p>
    <w:p>
      <w:r>
        <w:t>Examples:</w:t>
        <w:br/>
        <w:t>- 'End the article with a call to action to book a stay.'</w:t>
        <w:br/>
        <w:t>- 'Conclude with steps the reader can take to improve customer service.'</w:t>
      </w:r>
    </w:p>
    <w:p>
      <w:pPr>
        <w:pStyle w:val="Heading2"/>
      </w:pPr>
      <w:r>
        <w:t>22. Sensitivity</w:t>
      </w:r>
    </w:p>
    <w:p>
      <w:r>
        <w:t>Mention sensitive topics or issues to be handled with care or avoided.</w:t>
      </w:r>
    </w:p>
    <w:p>
      <w:r>
        <w:t>Examples:</w:t>
        <w:br/>
        <w:t>- 'Discuss diversity and inclusion in the workplace with sensitivity.'</w:t>
        <w:br/>
        <w:t>- 'Avoid political bias when covering international travel policies.'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