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Coffee and Food Pairing</w:t>
      </w:r>
    </w:p>
    <w:p/>
    <w:p>
      <w:r>
        <w:t>Introduction to Spirits: A Beginner's Guide</w:t>
      </w:r>
    </w:p>
    <w:p/>
    <w:p>
      <w:r>
        <w:t>Spirits, also known as liquor or distilled beverages, are alcoholic drinks that have undergone a process of distillation, which increases their alcohol content and intensifies their flavors. Whether you’re exploring spirits for the first time or expanding your knowledge, this guide will provide you with a foundational understanding of what spirits are, how they’re made, and the different types of spirits available.</w:t>
      </w:r>
    </w:p>
    <w:p/>
    <w:p>
      <w:r>
        <w:t>What Are Spirits?</w:t>
      </w:r>
    </w:p>
    <w:p/>
    <w:p>
      <w:r>
        <w:t>Spirits are alcoholic beverages that are created through the process of distillation. Unlike beer and wine, which are fermented but not distilled, spirits undergo an additional step where the alcohol is concentrated by heating the liquid to separate the alcohol from the water. The result is a higher-proof beverage with a stronger flavor profile.</w:t>
      </w:r>
    </w:p>
    <w:p/>
    <w:p>
      <w:r>
        <w:t>Key Components of Spirits</w:t>
      </w:r>
    </w:p>
    <w:p/>
    <w:p>
      <w:r>
        <w:t>1. Base Ingredients: Spirits are typically made from a variety of base ingredients, including grains (like barley, rye, and corn), fruits, sugarcane, and even vegetables like potatoes. The choice of base ingredient significantly influences the flavor and character of the spirit.</w:t>
      </w:r>
    </w:p>
    <w:p/>
    <w:p>
      <w:r>
        <w:t>2. Alcohol Content: Spirits generally have a higher alcohol by volume (ABV) than beer or wine, typically ranging from 20% to 50% ABV, though some can be even stronger.</w:t>
      </w:r>
    </w:p>
    <w:p/>
    <w:p>
      <w:r>
        <w:t>3. Distillation: Distillation is the process of heating the fermented liquid to separate and concentrate the alcohol. The distilled liquid is then collected and often aged to develop its flavors.</w:t>
      </w:r>
    </w:p>
    <w:p/>
    <w:p>
      <w:r>
        <w:t>4. Aging: Many spirits are aged in wooden barrels, which adds complexity, flavor, and color to the spirit. The aging process can range from a few months to several years.</w:t>
      </w:r>
    </w:p>
    <w:p/>
    <w:p>
      <w:r>
        <w:t>5. Aroma and Flavor Compounds: The final aroma and flavor of a spirit are influenced by its ingredients, the distillation process, and any aging it undergoes. These can range from fruity and floral to spicy and smoky.</w:t>
      </w:r>
    </w:p>
    <w:p/>
    <w:p>
      <w:r>
        <w:t>The Distillation Process</w:t>
      </w:r>
    </w:p>
    <w:p/>
    <w:p>
      <w:r>
        <w:t>1. Fermentation: The first step in making spirits is fermentation, where yeast is added to the base ingredient to convert sugars into alcohol. This process creates a low-alcohol liquid called a "wash" or "mash."</w:t>
      </w:r>
    </w:p>
    <w:p/>
    <w:p>
      <w:r>
        <w:t>2. Distillation: The wash is then heated in a still (a specialized distillation apparatus). Since alcohol boils at a lower temperature than water, it evaporates first. The alcohol vapor is collected and condensed back into liquid form, resulting in a higher-proof spirit.</w:t>
      </w:r>
    </w:p>
    <w:p/>
    <w:p>
      <w:r>
        <w:t>3. Aging (Optional): Some spirits are aged in wooden barrels to develop their flavor and smoothness. The aging process also imparts color and additional complexity to the spirit.</w:t>
      </w:r>
    </w:p>
    <w:p/>
    <w:p>
      <w:r>
        <w:t>4. Blending and Bottling: After aging, the spirit may be blended with other batches to achieve a consistent flavor profile. It is then diluted to the desired strength and bottled for sale.</w:t>
      </w:r>
    </w:p>
    <w:p/>
    <w:p>
      <w:r>
        <w:t>Types of Spirits</w:t>
      </w:r>
    </w:p>
    <w:p/>
    <w:p>
      <w:r>
        <w:t>1. Whiskey: Typically made from grains such as barley, corn, rye, or wheat. Whiskey is distilled and then aged in wooden barrels, often for several years. The flavor can range from sweet and caramel-like to smoky and spicy, depending on the grain used and the length of aging. Popular varieties include:</w:t>
      </w:r>
    </w:p>
    <w:p/>
    <w:p>
      <w:r>
        <w:t xml:space="preserve">   - Scotch: Made in Scotland, usually from malted barley, and aged for at least three years.</w:t>
      </w:r>
    </w:p>
    <w:p>
      <w:r>
        <w:t xml:space="preserve">   - Bourbon: An American whiskey made primarily from corn, known for its sweeter flavor.</w:t>
      </w:r>
    </w:p>
    <w:p>
      <w:r>
        <w:t xml:space="preserve">   - Rye Whiskey: Made from rye grain, with a spicier, more robust flavor.</w:t>
      </w:r>
    </w:p>
    <w:p/>
    <w:p>
      <w:r>
        <w:t>2. Vodka: Typically made from grains (like wheat or rye) or potatoes. Vodka is distilled multiple times to achieve a high level of purity and smoothness. It is known for its clean, neutral flavor, making it a versatile base for cocktails. Popular varieties include:</w:t>
      </w:r>
    </w:p>
    <w:p/>
    <w:p>
      <w:r>
        <w:t xml:space="preserve">   - Plain Vodka: Unflavored, typically smooth and clean.</w:t>
      </w:r>
    </w:p>
    <w:p>
      <w:r>
        <w:t xml:space="preserve">   - Flavored Vodka: Infused with flavors like citrus, berries, or herbs.</w:t>
      </w:r>
    </w:p>
    <w:p/>
    <w:p>
      <w:r>
        <w:t>3. Gin: Made from grains and flavored with juniper berries and other botanicals. Gin is distilled with juniper berries and other botanicals, which give it its distinct flavor. Juniper is the dominant flavor, with additional notes of citrus, spices, and herbs depending on the botanicals used. Popular varieties include:</w:t>
      </w:r>
    </w:p>
    <w:p/>
    <w:p>
      <w:r>
        <w:t xml:space="preserve">   - London Dry Gin: A classic style known for its crisp, dry flavor.</w:t>
      </w:r>
    </w:p>
    <w:p>
      <w:r>
        <w:t xml:space="preserve">   - Old Tom Gin: A slightly sweeter style of gin, popular in classic cocktails.</w:t>
      </w:r>
    </w:p>
    <w:p/>
    <w:p>
      <w:r>
        <w:t>4. Rum: Made from sugarcane byproducts, such as molasses or sugarcane juice. Rum is distilled and often aged in barrels, which can range from light to dark in color depending on the aging process. The flavor can vary from light and sweet to rich and complex, with notes of caramel, vanilla, and spices. Popular varieties include:</w:t>
      </w:r>
    </w:p>
    <w:p/>
    <w:p>
      <w:r>
        <w:t xml:space="preserve">   - White Rum: Light in color and flavor, commonly used in cocktails.</w:t>
      </w:r>
    </w:p>
    <w:p>
      <w:r>
        <w:t xml:space="preserve">   - Dark Rum: Aged longer, with a richer, more complex flavor.</w:t>
      </w:r>
    </w:p>
    <w:p>
      <w:r>
        <w:t xml:space="preserve">   - Spiced Rum: Infused with spices like cinnamon, vanilla, and nutmeg.</w:t>
      </w:r>
    </w:p>
    <w:p/>
    <w:p>
      <w:r>
        <w:t>5. Tequila: Made from the blue agave plant, primarily in the region surrounding Tequila, Mexico. Tequila is distilled and sometimes aged in barrels to enhance its flavor. The flavor can range from earthy and vegetal to sweet and smooth, with a distinct agave flavor. Popular varieties include:</w:t>
      </w:r>
    </w:p>
    <w:p/>
    <w:p>
      <w:r>
        <w:t xml:space="preserve">   - Blanco (Silver) Tequila: Unaged or aged for a short period, with a clear, pure agave flavor.</w:t>
      </w:r>
    </w:p>
    <w:p>
      <w:r>
        <w:t xml:space="preserve">   - Reposado Tequila: Aged for at least two months, with a smoother, more complex flavor.</w:t>
      </w:r>
    </w:p>
    <w:p>
      <w:r>
        <w:t xml:space="preserve">   - Añejo Tequila: Aged for at least one year, with a rich, nuanced flavor.</w:t>
      </w:r>
    </w:p>
    <w:p/>
    <w:p>
      <w:r>
        <w:t>6. Brandy: Made from distilled wine or fermented fruit juice. Brandy is distilled and often aged in wooden barrels, which add depth and complexity to the flavor. Typically fruity with notes of oak, caramel, and spices. Popular varieties include:</w:t>
      </w:r>
    </w:p>
    <w:p/>
    <w:p>
      <w:r>
        <w:t xml:space="preserve">   - Cognac: A type of brandy made in the Cognac region of France, known for its high quality.</w:t>
      </w:r>
    </w:p>
    <w:p>
      <w:r>
        <w:t xml:space="preserve">   - Armagnac: Another French brandy, often more rustic and robust than Cognac.</w:t>
      </w:r>
    </w:p>
    <w:p>
      <w:r>
        <w:t xml:space="preserve">   - Fruit Brandy: Made from fruits like apples (applejack) or cherries (kirsch), with a distinctive fruit flavor.</w:t>
      </w:r>
    </w:p>
    <w:p/>
    <w:p>
      <w:r>
        <w:t>7. Liqueurs: Typically made by infusing a spirit with various flavors, such as fruits, herbs, spices, or cream. Liqueurs are sweet and often lower in alcohol content, with flavors ranging from citrus and berry to coffee and chocolate. Popular varieties include:</w:t>
      </w:r>
    </w:p>
    <w:p/>
    <w:p>
      <w:r>
        <w:t xml:space="preserve">   - Amaretto: An almond-flavored liqueur with a sweet, nutty taste.</w:t>
      </w:r>
    </w:p>
    <w:p>
      <w:r>
        <w:t xml:space="preserve">   - Baileys Irish Cream: A blend of Irish whiskey and cream, with a smooth, creamy flavor.</w:t>
      </w:r>
    </w:p>
    <w:p>
      <w:r>
        <w:t xml:space="preserve">   - Triple Sec: An orange-flavored liqueur used in many classic cocktails.</w:t>
      </w:r>
    </w:p>
    <w:p/>
    <w:p>
      <w:r>
        <w:t>Enjoying Spirits</w:t>
      </w:r>
    </w:p>
    <w:p/>
    <w:p>
      <w:r>
        <w:t>1. Straight or Neat: Enjoying spirits "neat" means drinking them straight from the bottle without ice, water, or mixers. This is a great way to appreciate the pure flavor of the spirit.</w:t>
      </w:r>
    </w:p>
    <w:p/>
    <w:p>
      <w:r>
        <w:t>2. On the Rocks: Serving spirits "on the rocks" means pouring them over ice. The ice can slightly dilute the spirit, mellowing the flavor and making it more refreshing.</w:t>
      </w:r>
    </w:p>
    <w:p/>
    <w:p>
      <w:r>
        <w:t>3. Cocktails: Spirits are the base for a wide variety of cocktails, from classic concoctions like the Martini and Old Fashioned to modern creations. Experimenting with different mixers and ingredients can be a fun way to explore the versatility of spirits.</w:t>
      </w:r>
    </w:p>
    <w:p/>
    <w:p>
      <w:r>
        <w:t>4. Tasting Spirits: Similar to wine tasting, you can explore the aromas and flavors of spirits by nosing (smelling) the spirit, taking a small sip, and noting the taste, mouthfeel, and finish.</w:t>
      </w:r>
    </w:p>
    <w:p/>
    <w:p>
      <w:r>
        <w:t>5. Pairing with Food: Spirits can be paired with food much like wine. For example, whiskey pairs well with grilled meats, while gin complements seafood dishes.</w:t>
      </w:r>
    </w:p>
    <w:p/>
    <w:p>
      <w:r>
        <w:t>Conclusion</w:t>
      </w:r>
    </w:p>
    <w:p/>
    <w:p>
      <w:r>
        <w:t>Spirits are a diverse and fascinating category of beverages, each with its own unique history, production method, and flavor profile. Whether you’re sipping whiskey by the fire, enjoying a gin and tonic on a hot day, or experimenting with rum cocktails, there’s a spirit for every occasion and palate. This introduction is just the beginning—there’s a whole world of spirits to explore. Cheers to your journey into the world of spirits!</w:t>
      </w:r>
    </w:p>
    <w:p/>
    <w:p>
      <w:r>
        <w:t>This guide provides a foundational understanding of spirits, perfect for anyone looking to learn more about these distilled beverages and how to enjoy them. Cheers!</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