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The Importance of Ticket/Order Management in the Kitchen</w:t>
      </w:r>
    </w:p>
    <w:p>
      <w:pPr>
        <w:pStyle w:val="Heading1"/>
      </w:pPr>
      <w:r>
        <w:t>1. Accuracy in Orders</w:t>
      </w:r>
    </w:p>
    <w:p>
      <w:r>
        <w:t>Role: Tickets or order slips provide the kitchen staff with precise instructions on what each guest has ordered, including any special requests, dietary restrictions, or modifications.</w:t>
        <w:br/>
        <w:t>Impact: Proper management ensures that orders are prepared exactly as requested, minimizing the risk of mistakes, such as incorrect ingredients or cooking methods. This accuracy is vital for guest satisfaction and maintaining the restaurant's reputation.</w:t>
      </w:r>
    </w:p>
    <w:p>
      <w:pPr>
        <w:pStyle w:val="Heading1"/>
      </w:pPr>
      <w:r>
        <w:t>2. Efficient Workflow</w:t>
      </w:r>
    </w:p>
    <w:p>
      <w:r>
        <w:t>Role: An organized ticket system helps the kitchen manage the order of preparation and delivery, prioritizing dishes based on their cooking times and the order in which they were placed.</w:t>
        <w:br/>
        <w:t>Impact: Efficient order management prevents bottlenecks in the kitchen, ensuring that dishes are ready at the right time and that guests receive their meals promptly. This coordination is especially important during peak hours when the kitchen is under pressure.</w:t>
      </w:r>
    </w:p>
    <w:p>
      <w:pPr>
        <w:pStyle w:val="Heading1"/>
      </w:pPr>
      <w:r>
        <w:t>3. Communication Between Front and Back of House</w:t>
      </w:r>
    </w:p>
    <w:p>
      <w:r>
        <w:t>Role: Tickets serve as a communication bridge between the front of house (servers) and the back of house (kitchen staff). They convey important information such as table numbers, special instructions, and the timing of each course.</w:t>
        <w:br/>
        <w:t>Impact: Clear and concise tickets reduce the likelihood of miscommunication, helping to maintain a smooth flow of service. This ensures that the guest experience is seamless, with each dish arriving at the table at the appropriate time.</w:t>
      </w:r>
    </w:p>
    <w:p>
      <w:pPr>
        <w:pStyle w:val="Heading1"/>
      </w:pPr>
      <w:r>
        <w:t>4. Prioritization and Timing</w:t>
      </w:r>
    </w:p>
    <w:p>
      <w:r>
        <w:t>Role: A well-managed ticket system allows the kitchen to prioritize orders based on urgency and complexity. For example, appetizers should be prepared and served before entrees, and dishes for the same table should be ready at the same time.</w:t>
        <w:br/>
        <w:t>Impact: Proper prioritization and timing ensure that guests receive their meals in the correct sequence, enhancing their dining experience. It also helps the kitchen avoid overloading on certain tasks, which can lead to delays or mistakes.</w:t>
      </w:r>
    </w:p>
    <w:p>
      <w:pPr>
        <w:pStyle w:val="Heading1"/>
      </w:pPr>
      <w:r>
        <w:t>5. Reduction of Food Waste</w:t>
      </w:r>
    </w:p>
    <w:p>
      <w:r>
        <w:t>Role: Accurate ticket management helps prevent over-preparation or the preparation of incorrect orders, which can lead to unnecessary food waste.</w:t>
        <w:br/>
        <w:t>Impact: By reducing food waste, the restaurant not only saves on costs but also operates in a more environmentally sustainable manner. This is increasingly important to many diners and can enhance the restaurant's public image.</w:t>
      </w:r>
    </w:p>
    <w:p>
      <w:pPr>
        <w:pStyle w:val="Heading1"/>
      </w:pPr>
      <w:r>
        <w:t>6. Enhanced Speed and Efficiency</w:t>
      </w:r>
    </w:p>
    <w:p>
      <w:r>
        <w:t>Role: A streamlined ticket system allows the kitchen to work faster and more efficiently, as orders are clearly organized and easy to track.</w:t>
        <w:br/>
        <w:t>Impact: Faster preparation times lead to quicker service, which is particularly important in high-volume or fast-casual dining environments. This speed improves table turnover rates, allowing the restaurant to serve more guests and increase revenue.</w:t>
      </w:r>
    </w:p>
    <w:p>
      <w:pPr>
        <w:pStyle w:val="Heading1"/>
      </w:pPr>
      <w:r>
        <w:t>7. Quality Control</w:t>
      </w:r>
    </w:p>
    <w:p>
      <w:r>
        <w:t>Role: Tickets include information on the specific details of each dish, allowing kitchen staff to check that each item meets the restaurant's quality standards before it leaves the kitchen.</w:t>
        <w:br/>
        <w:t>Impact: This final check helps to ensure consistency in the quality of food being served, which is crucial for maintaining the restaurant's reputation and guest satisfaction.</w:t>
      </w:r>
    </w:p>
    <w:p>
      <w:pPr>
        <w:pStyle w:val="Heading1"/>
      </w:pPr>
      <w:r>
        <w:t>8. Order Tracking and Accountability</w:t>
      </w:r>
    </w:p>
    <w:p>
      <w:r>
        <w:t>Role: Tickets provide a clear record of what has been ordered, who is responsible for preparing it, and when it should be ready.</w:t>
        <w:br/>
        <w:t>Impact: This system allows for better tracking of orders and accountability among kitchen staff. If an error occurs, it’s easier to identify where and why it happened, enabling swift corrective action and continuous improvement.</w:t>
      </w:r>
    </w:p>
    <w:p>
      <w:pPr>
        <w:pStyle w:val="Heading1"/>
      </w:pPr>
      <w:r>
        <w:t>9. Coordination for Large Parties or Special Events</w:t>
      </w:r>
    </w:p>
    <w:p>
      <w:r>
        <w:t>Role: Managing orders for large parties or special events requires precise coordination, as multiple dishes need to be prepared and served simultaneously.</w:t>
        <w:br/>
        <w:t>Impact: Effective ticket management ensures that large orders are handled efficiently, with all guests receiving their meals at the same time, which is essential for a positive group dining experience.</w:t>
      </w:r>
    </w:p>
    <w:p>
      <w:pPr>
        <w:pStyle w:val="Heading1"/>
      </w:pPr>
      <w:r>
        <w:t>10. Adaptability to Changes</w:t>
      </w:r>
    </w:p>
    <w:p>
      <w:r>
        <w:t>Role: An organized ticket system allows the kitchen to quickly adapt to changes, such as order modifications, cancellations, or unexpected delays.</w:t>
        <w:br/>
        <w:t>Impact: Flexibility in order management is crucial for maintaining service quality in a dynamic restaurant environment. It enables the kitchen to handle unforeseen circumstances without disrupting the flow of service.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