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Introduction to Beer</w:t>
      </w:r>
    </w:p>
    <w:p/>
    <w:p>
      <w:r>
        <w:t>Introduction to Beer: A Beginner's Guide</w:t>
      </w:r>
    </w:p>
    <w:p/>
    <w:p>
      <w:r>
        <w:t>Beer is one of the oldest and most popular alcoholic beverages in the world, with a history that dates back thousands of years. Whether you’re a casual drinker, a budding enthusiast, or someone looking to expand your knowledge, this guide will provide you with a basic understanding of beer, its ingredients, the brewing process, and the different types of beer you can enjoy.</w:t>
      </w:r>
    </w:p>
    <w:p/>
    <w:p>
      <w:r>
        <w:t>What is Beer?</w:t>
      </w:r>
    </w:p>
    <w:p/>
    <w:p>
      <w:r>
        <w:t>Beer is an alcoholic beverage made from four primary ingredients: water, malted barley, hops, and yeast. The process of brewing beer involves fermenting these ingredients to create a drink that ranges in flavor, color, and strength. The result is a beverage that can be as simple or as complex as the brewer’s imagination allows.</w:t>
      </w:r>
    </w:p>
    <w:p/>
    <w:p>
      <w:r>
        <w:t>Key Ingredients in Beer</w:t>
      </w:r>
    </w:p>
    <w:p/>
    <w:p>
      <w:r>
        <w:t>1. Water: The main ingredient in beer, water makes up about 90% of the final product. The mineral content and pH level of the water can significantly affect the beer's flavor.</w:t>
      </w:r>
    </w:p>
    <w:p/>
    <w:p>
      <w:r>
        <w:t>2. Malted Barley: Barley is the most common grain used in beer making. It’s malted (soaked in water to germinate and then dried) to develop the enzymes required to convert starches into fermentable sugars.</w:t>
      </w:r>
    </w:p>
    <w:p/>
    <w:p>
      <w:r>
        <w:t>3. Hops: Hops are the flowers of the hop plant and are used to add bitterness, flavor, and aroma to beer. They also act as a natural preservative.</w:t>
      </w:r>
    </w:p>
    <w:p/>
    <w:p>
      <w:r>
        <w:t>4. Yeast: Yeast is the microorganism responsible for fermentation. It consumes the sugars from the malted barley and converts them into alcohol and carbon dioxide, which gives beer its alcohol content and carbonation.</w:t>
      </w:r>
    </w:p>
    <w:p/>
    <w:p>
      <w:r>
        <w:t>The Brewing Process</w:t>
      </w:r>
    </w:p>
    <w:p/>
    <w:p>
      <w:r>
        <w:t>1. Mashing: The malted barley is mixed with hot water to create a mash. This process converts the starches in the grain into fermentable sugars.</w:t>
      </w:r>
    </w:p>
    <w:p/>
    <w:p>
      <w:r>
        <w:t>2. Lautering: The mash is then separated into liquid wort and solid grain husks. The wort, which contains the sugars, is what will be fermented.</w:t>
      </w:r>
    </w:p>
    <w:p/>
    <w:p>
      <w:r>
        <w:t>3. Boiling: The wort is boiled, and hops are added at various stages to impart bitterness, flavor, and aroma. Boiling also sterilizes the wort.</w:t>
      </w:r>
    </w:p>
    <w:p/>
    <w:p>
      <w:r>
        <w:t>4. Fermentation: After boiling, the wort is cooled and yeast is added. The fermentation process can take several days to weeks, depending on the type of beer.</w:t>
      </w:r>
    </w:p>
    <w:p/>
    <w:p>
      <w:r>
        <w:t>5. Conditioning: After fermentation, the beer is conditioned, which involves aging the beer to develop its flavors and carbonation.</w:t>
      </w:r>
    </w:p>
    <w:p/>
    <w:p>
      <w:r>
        <w:t>6. Packaging: Once conditioning is complete, the beer is filtered and packaged into bottles, cans, or kegs for distribution and consumption.</w:t>
      </w:r>
    </w:p>
    <w:p/>
    <w:p>
      <w:r>
        <w:t>Types of Beer</w:t>
      </w:r>
    </w:p>
    <w:p/>
    <w:p>
      <w:r>
        <w:t>Beer can be broadly categorized into two types based on the fermentation process: ales and lagers.</w:t>
      </w:r>
    </w:p>
    <w:p/>
    <w:p>
      <w:r>
        <w:t>1. Ales: Ales are brewed with top-fermenting yeast at warmer temperatures. This type of fermentation usually results in a beer with a stronger flavor and higher alcohol content. Common styles of ales include:</w:t>
      </w:r>
    </w:p>
    <w:p/>
    <w:p>
      <w:r>
        <w:t xml:space="preserve">   - Pale Ale: A hoppy and often bitter beer, pale ale is one of the most popular styles worldwide.</w:t>
      </w:r>
    </w:p>
    <w:p>
      <w:r>
        <w:t xml:space="preserve">   - IPA (India Pale Ale): A more intense version of pale ale, known for its strong hop flavor and higher alcohol content.</w:t>
      </w:r>
    </w:p>
    <w:p>
      <w:r>
        <w:t xml:space="preserve">   - Stout: A dark, rich beer with flavors that can include coffee, chocolate, and caramel.</w:t>
      </w:r>
    </w:p>
    <w:p>
      <w:r>
        <w:t xml:space="preserve">   - Wheat Beer: A light and refreshing beer made with a significant proportion of wheat.</w:t>
      </w:r>
    </w:p>
    <w:p/>
    <w:p>
      <w:r>
        <w:t>2. Lagers: Lagers are brewed with bottom-fermenting yeast at cooler temperatures, resulting in a clean, crisp taste. Lagers are typically lighter in flavor and color than ales. Common styles of lagers include:</w:t>
      </w:r>
    </w:p>
    <w:p/>
    <w:p>
      <w:r>
        <w:t xml:space="preserve">   - Pilsner: A pale, golden beer with a crisp, hoppy flavor.</w:t>
      </w:r>
    </w:p>
    <w:p>
      <w:r>
        <w:t xml:space="preserve">   - Amber Lager: A medium-bodied beer with a balance of malt sweetness and hop bitterness.</w:t>
      </w:r>
    </w:p>
    <w:p>
      <w:r>
        <w:t xml:space="preserve">   - Dark Lager: A darker version of lager with richer, maltier flavors.</w:t>
      </w:r>
    </w:p>
    <w:p>
      <w:r>
        <w:t xml:space="preserve">   - Bock: A strong lager with a malty, sweet flavor and higher alcohol content.</w:t>
      </w:r>
    </w:p>
    <w:p/>
    <w:p>
      <w:r>
        <w:t>Enjoying Beer</w:t>
      </w:r>
    </w:p>
    <w:p/>
    <w:p>
      <w:r>
        <w:t>1. Glassware: The type of glass you use can influence the taste and aroma of the beer. Common glass types include pint glasses, steins, tulip glasses, and snifters.</w:t>
      </w:r>
    </w:p>
    <w:p/>
    <w:p>
      <w:r>
        <w:t>2. Serving Temperature: Serving temperature varies by beer type. Ales are typically served warmer (45-55°F), while lagers are best enjoyed cold (35-45°F).</w:t>
      </w:r>
    </w:p>
    <w:p/>
    <w:p>
      <w:r>
        <w:t>3. Tasting Beer: To fully appreciate a beer, consider its appearance, aroma, taste, and mouthfeel. Take your time to explore the different flavors and characteristics.</w:t>
      </w:r>
    </w:p>
    <w:p/>
    <w:p>
      <w:r>
        <w:t>4. Pairing with Food: Beer pairs wonderfully with food. Light beers like pilsners go well with salads and seafood, while richer beers like stouts complement grilled meats and desserts.</w:t>
      </w:r>
    </w:p>
    <w:p/>
    <w:p>
      <w:r>
        <w:t>Conclusion</w:t>
      </w:r>
    </w:p>
    <w:p/>
    <w:p>
      <w:r>
        <w:t>Beer is a versatile and diverse beverage that offers something for everyone. Whether you prefer the bold bitterness of an IPA, the smooth richness of a stout, or the crisp refreshment of a pilsner, there’s a beer out there for you. This introduction is just the beginning—there’s a whole world of beer to explore. So, grab a glass, try different styles, and enjoy the journey into the fascinating world of beer.</w:t>
      </w:r>
    </w:p>
    <w:p/>
    <w:p>
      <w:r>
        <w:t>This guide provides a foundational understanding of beer, perfect for anyone looking to learn more about this beloved beverage.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