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Marketing Prompts for the Bar and Restaurant Sector</w:t>
      </w:r>
    </w:p>
    <w:p>
      <w:r>
        <w:t>1. Create a social media campaign to promote a new cocktail menu, including images and catchy descriptions.</w:t>
      </w:r>
    </w:p>
    <w:p>
      <w:r>
        <w:t>2. Design a loyalty program that rewards repeat customers with discounts and special offers.</w:t>
      </w:r>
    </w:p>
    <w:p>
      <w:r>
        <w:t>3. Develop a series of blog posts highlighting the origins and recipes of your most popular dishes.</w:t>
      </w:r>
    </w:p>
    <w:p>
      <w:r>
        <w:t>4. Plan a themed event night (e.g., Taco Tuesday, Jazz Night) to attract specific customer groups.</w:t>
      </w:r>
    </w:p>
    <w:p>
      <w:r>
        <w:t>5. Outline a strategy for collaborating with local influencers to boost restaurant visibility.</w:t>
      </w:r>
    </w:p>
    <w:p>
      <w:r>
        <w:t>6. Create a video showcasing a behind-the-scenes look at your kitchen and staff.</w:t>
      </w:r>
    </w:p>
    <w:p>
      <w:r>
        <w:t>7. Develop a seasonal menu with a focus on locally sourced ingredients, and promote it on social media.</w:t>
      </w:r>
    </w:p>
    <w:p>
      <w:r>
        <w:t>8. Plan a community outreach event, such as a charity fundraiser, to engage with the local community.</w:t>
      </w:r>
    </w:p>
    <w:p>
      <w:r>
        <w:t>9. Design an email marketing campaign to announce upcoming events and specials to your customer list.</w:t>
      </w:r>
    </w:p>
    <w:p>
      <w:r>
        <w:t>10. Create a series of Instagram Stories that highlight daily specials and staff recommendations.</w:t>
      </w:r>
    </w:p>
    <w:p>
      <w:r>
        <w:t>11. Develop a referral program where existing customers can earn rewards by bringing in new customers.</w:t>
      </w:r>
    </w:p>
    <w:p>
      <w:r>
        <w:t>12. Plan a tasting event to introduce new menu items to your regular customers.</w:t>
      </w:r>
    </w:p>
    <w:p>
      <w:r>
        <w:t>13. Outline a strategy for collecting and showcasing customer reviews on your website and social media.</w:t>
      </w:r>
    </w:p>
    <w:p>
      <w:r>
        <w:t>14. Create a themed photo booth in the restaurant for customers to share their experiences online.</w:t>
      </w:r>
    </w:p>
    <w:p>
      <w:r>
        <w:t>15. Develop a partnership with local businesses for cross-promotional opportunities.</w:t>
      </w:r>
    </w:p>
    <w:p>
      <w:r>
        <w:t>16. Design a monthly newsletter that includes recipes, upcoming events, and staff spotlights.</w:t>
      </w:r>
    </w:p>
    <w:p>
      <w:r>
        <w:t>17. Plan a holiday-themed promotion to attract customers during festive seasons.</w:t>
      </w:r>
    </w:p>
    <w:p>
      <w:r>
        <w:t>18. Create a social media contest where customers can win a free meal by sharing their dining experience.</w:t>
      </w:r>
    </w:p>
    <w:p>
      <w:r>
        <w:t>19. Develop a food and drink pairing guide to educate customers and enhance their dining experience.</w:t>
      </w:r>
    </w:p>
    <w:p>
      <w:r>
        <w:t>20. Outline a strategy for using Google Ads to drive traffic to your restaurant's website.</w:t>
      </w:r>
    </w:p>
    <w:p>
      <w:r>
        <w:t>21. Create a special offer for first-time customers to encourage them to return.</w:t>
      </w:r>
    </w:p>
    <w:p>
      <w:r>
        <w:t>22. Plan a series of cooking classes or demonstrations to engage food enthusiasts.</w:t>
      </w:r>
    </w:p>
    <w:p>
      <w:r>
        <w:t>23. Design a branded merchandise line (e.g., T-shirts, mugs) and promote it in the restaurant and online.</w:t>
      </w:r>
    </w:p>
    <w:p>
      <w:r>
        <w:t>24. Develop a customer feedback program to gather insights and improve service quality.</w:t>
      </w:r>
    </w:p>
    <w:p>
      <w:r>
        <w:t>25. Create a blog post series featuring interviews with the chef and staff.</w:t>
      </w:r>
    </w:p>
    <w:p>
      <w:r>
        <w:t>26. Plan a loyalty card program that offers a free meal after a certain number of visits.</w:t>
      </w:r>
    </w:p>
    <w:p>
      <w:r>
        <w:t>27. Outline a strategy for using Facebook Ads to promote events and specials.</w:t>
      </w:r>
    </w:p>
    <w:p>
      <w:r>
        <w:t>28. Create a video series highlighting the unique aspects of your restaurant's cuisine and atmosphere.</w:t>
      </w:r>
    </w:p>
    <w:p>
      <w:r>
        <w:t>29. Develop a mobile app that offers exclusive deals and allows customers to make reservations.</w:t>
      </w:r>
    </w:p>
    <w:p>
      <w:r>
        <w:t>30. Plan a live music night to create a unique dining experience.</w:t>
      </w:r>
    </w:p>
    <w:p>
      <w:r>
        <w:t>31. Design an online reservation system that offers special discounts for booking through the website.</w:t>
      </w:r>
    </w:p>
    <w:p>
      <w:r>
        <w:t>32. Create a series of TikTok videos showcasing quick recipes and kitchen hacks.</w:t>
      </w:r>
    </w:p>
    <w:p>
      <w:r>
        <w:t>33. Develop a partnership with food delivery services to expand your customer base.</w:t>
      </w:r>
    </w:p>
    <w:p>
      <w:r>
        <w:t>34. Plan a wine or beer tasting event to attract beverage enthusiasts.</w:t>
      </w:r>
    </w:p>
    <w:p>
      <w:r>
        <w:t>35. Design a promotional flyer to distribute in the local area, highlighting key offerings.</w:t>
      </w:r>
    </w:p>
    <w:p>
      <w:r>
        <w:t>36. Create a series of Facebook Live sessions featuring cooking tips and Q&amp;A with the chef.</w:t>
      </w:r>
    </w:p>
    <w:p>
      <w:r>
        <w:t>37. Develop a strategy for celebrating customer birthdays with special offers and personalized messages.</w:t>
      </w:r>
    </w:p>
    <w:p>
      <w:r>
        <w:t>38. Plan a collaboration with local farmers' markets to promote fresh, local ingredients.</w:t>
      </w:r>
    </w:p>
    <w:p>
      <w:r>
        <w:t>39. Design a visually appealing menu with descriptions that entice and inform customers.</w:t>
      </w:r>
    </w:p>
    <w:p>
      <w:r>
        <w:t>40. Create a series of blog posts featuring the history and culture behind different cuisines offered.</w:t>
      </w:r>
    </w:p>
    <w:p>
      <w:r>
        <w:t>41. Develop a discount program for students and seniors to attract a diverse customer base.</w:t>
      </w:r>
    </w:p>
    <w:p>
      <w:r>
        <w:t>42. Plan an anniversary celebration event with special menus and entertainment.</w:t>
      </w:r>
    </w:p>
    <w:p>
      <w:r>
        <w:t>43. Outline a strategy for using Pinterest to share recipes and attract food lovers.</w:t>
      </w:r>
    </w:p>
    <w:p>
      <w:r>
        <w:t>44. Create a customer appreciation day with complimentary appetizers or drinks.</w:t>
      </w:r>
    </w:p>
    <w:p>
      <w:r>
        <w:t>45. Develop a social media takeover campaign where staff members share their daily experiences.</w:t>
      </w:r>
    </w:p>
    <w:p>
      <w:r>
        <w:t>46. Plan a series of webinars or virtual events to engage with customers online.</w:t>
      </w:r>
    </w:p>
    <w:p>
      <w:r>
        <w:t>47. Design an eye-catching storefront display to attract walk-in customers.</w:t>
      </w:r>
    </w:p>
    <w:p>
      <w:r>
        <w:t>48. Create a photo contest encouraging customers to share their favorite meals from your restaurant.</w:t>
      </w:r>
    </w:p>
    <w:p>
      <w:r>
        <w:t>49. Develop a strategy for highlighting sustainable and eco-friendly practices in your marketing.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