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20 Cheat Codes Every Restaurant Server Wishes They Knew</w:t>
      </w:r>
    </w:p>
    <w:p>
      <w:r>
        <w:t>1. The 'Sidework Shuffle'</w:t>
        <w:br/>
        <w:t>Cheat Code: Combine your sidework tasks with your table runs to save time. For example, if you’re refilling water, grab extra silverware, napkins, or condiments while you’re at it.</w:t>
      </w:r>
    </w:p>
    <w:p>
      <w:r>
        <w:t>2. The 'Silent Approach'</w:t>
        <w:br/>
        <w:t>Cheat Code: Master the art of reading body language. If customers are leaning in or talking quietly, approach softly or wait until they notice you. No one likes to be interrupted during a deep conversation.</w:t>
      </w:r>
    </w:p>
    <w:p>
      <w:r>
        <w:t>3. 'VIP Radar'</w:t>
        <w:br/>
        <w:t>Cheat Code: Identify the 'big tippers' early on—those who ask for recommendations, are friendly from the start, or dress particularly well. Go the extra mile for them.</w:t>
      </w:r>
    </w:p>
    <w:p>
      <w:r>
        <w:t>4. The 'Perfect Pitch'</w:t>
        <w:br/>
        <w:t>Cheat Code: Practice your menu pitches. Highlight two to three dishes you can describe with mouth-watering detail, making them hard to resist.</w:t>
      </w:r>
    </w:p>
    <w:p>
      <w:r>
        <w:t>5. 'Table Awareness Mode'</w:t>
        <w:br/>
        <w:t>Cheat Code: Always keep an eye on your tables from a distance. Catching a wave, a glance, or an empty glass from across the room shows you're attentive.</w:t>
      </w:r>
    </w:p>
    <w:p>
      <w:r>
        <w:t>6. 'Upsell Ninja'</w:t>
        <w:br/>
        <w:t>Cheat Code: Suggest a side, dessert, or premium drink when customers are undecided. Phrase it like a subtle recommendation rather than a sales pitch.</w:t>
      </w:r>
    </w:p>
    <w:p>
      <w:r>
        <w:t>7. 'Split Bill Sorcery'</w:t>
        <w:br/>
        <w:t>Cheat Code: Master the art of splitting bills evenly, even if customers didn't ask for it. Offer the option—it saves time and keeps groups happy.</w:t>
      </w:r>
    </w:p>
    <w:p>
      <w:r>
        <w:t>8. 'The Memory Game'</w:t>
        <w:br/>
        <w:t>Cheat Code: Train your memory to recall special requests and customer preferences without writing them down. Regulars will be impressed when you remember their usual order.</w:t>
      </w:r>
    </w:p>
    <w:p>
      <w:r>
        <w:t>9. 'Silent Service Mode'</w:t>
        <w:br/>
        <w:t>Cheat Code: Pre-bus tables quietly and efficiently without interrupting guests. Removing empty plates as soon as they're done keeps the table tidy and ready for the next course.</w:t>
      </w:r>
    </w:p>
    <w:p>
      <w:r>
        <w:t>10. 'Menu Jedi Mind Trick'</w:t>
        <w:br/>
        <w:t>Cheat Code: Suggest dishes based on the weather or time of day. For example, recommend lighter fare on hot days or heartier meals when it's chilly outside.</w:t>
      </w:r>
    </w:p>
    <w:p>
      <w:r>
        <w:t>11. 'Tip Whisperer'</w:t>
        <w:br/>
        <w:t>Cheat Code: Always give change in denominations that make tipping easy—provide a mix of smaller bills so customers can leave a tip without needing to ask for change again.</w:t>
      </w:r>
    </w:p>
    <w:p>
      <w:r>
        <w:t>12. 'The Rescue Pitcher'</w:t>
        <w:br/>
        <w:t>Cheat Code: Carry a pitcher or jug for quick water refills, so you don't need to return to the kitchen as often. It’s efficient and keeps customers hydrated.</w:t>
      </w:r>
    </w:p>
    <w:p>
      <w:r>
        <w:t>13. 'Dessert Decoy'</w:t>
        <w:br/>
        <w:t>Cheat Code: Mention dessert at the beginning of the meal, especially if there’s a special. Planting the seed early increases the chances of a sweet sale at the end.</w:t>
      </w:r>
    </w:p>
    <w:p>
      <w:r>
        <w:t>14. 'Team Player Hack'</w:t>
        <w:br/>
        <w:t>Cheat Code: Help out your fellow servers when you can. A quick assist with their table might mean they return the favor during your rush.</w:t>
      </w:r>
    </w:p>
    <w:p>
      <w:r>
        <w:t>15. 'Extra Mile Glitch'</w:t>
        <w:br/>
        <w:t>Cheat Code: Carry a small notepad for jotting down any customer requests that you might need to remember later—like a birthday or special occasion.</w:t>
      </w:r>
    </w:p>
    <w:p>
      <w:r>
        <w:t>16. 'Non-Verbal Sync'</w:t>
        <w:br/>
        <w:t>Cheat Code: Use subtle hand signals with the kitchen staff and other servers to communicate without needing to leave your section or disturb the customers.</w:t>
      </w:r>
    </w:p>
    <w:p>
      <w:r>
        <w:t>17. 'Double Duty Tray'</w:t>
        <w:br/>
        <w:t>Cheat Code: Learn to balance multiple items on one tray safely. This saves trips back and forth from the kitchen, making you more efficient.</w:t>
      </w:r>
    </w:p>
    <w:p>
      <w:r>
        <w:t>18. 'Preemptive Strike'</w:t>
        <w:br/>
        <w:t>Cheat Code: Anticipate needs before they’re voiced. Offer extra napkins, refill drinks before they’re empty, and check on side dish needs proactively.</w:t>
      </w:r>
    </w:p>
    <w:p>
      <w:r>
        <w:t>19. 'Complain Defuser'</w:t>
        <w:br/>
        <w:t>Cheat Code: If a customer starts to complain, listen fully without interrupting, then respond calmly and empathetically. Offer a solution before they ask for one.</w:t>
      </w:r>
    </w:p>
    <w:p>
      <w:r>
        <w:t>20. 'Closing Time Time-Saver'</w:t>
        <w:br/>
        <w:t>Cheat Code: Start closing tasks early if your tables are slowing down. Refill condiments, stock up supplies, and clear clutter so you can get out faster when the shift ends.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