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SOP Prompts for the BOH of a Restaurant</w:t>
      </w:r>
    </w:p>
    <w:p>
      <w:r>
        <w:t>1. Describe the SOP for daily kitchen opening procedures.</w:t>
      </w:r>
    </w:p>
    <w:p>
      <w:r>
        <w:t>2. Outline the steps for setting up workstations at the beginning of a shift.</w:t>
      </w:r>
    </w:p>
    <w:p>
      <w:r>
        <w:t>3. Provide a detailed procedure for daily kitchen closing and cleanup.</w:t>
      </w:r>
    </w:p>
    <w:p>
      <w:r>
        <w:t>4. Explain the SOP for receiving and inspecting food deliveries.</w:t>
      </w:r>
    </w:p>
    <w:p>
      <w:r>
        <w:t>5. Describe the process for proper food storage and labeling.</w:t>
      </w:r>
    </w:p>
    <w:p>
      <w:r>
        <w:t>6. Outline the SOP for conducting a weekly inventory check.</w:t>
      </w:r>
    </w:p>
    <w:p>
      <w:r>
        <w:t>7. Provide guidelines for maintaining and calibrating kitchen equipment.</w:t>
      </w:r>
    </w:p>
    <w:p>
      <w:r>
        <w:t>8. Explain the SOP for preparing and organizing prep stations.</w:t>
      </w:r>
    </w:p>
    <w:p>
      <w:r>
        <w:t>9. Describe the steps for proper knife handling and maintenance.</w:t>
      </w:r>
    </w:p>
    <w:p>
      <w:r>
        <w:t>10. Outline the procedure for managing and storing dry goods.</w:t>
      </w:r>
    </w:p>
    <w:p>
      <w:r>
        <w:t>11. Provide a detailed SOP for handling and disposing of food waste.</w:t>
      </w:r>
    </w:p>
    <w:p>
      <w:r>
        <w:t>12. Explain the process for cleaning and sanitizing kitchen surfaces.</w:t>
      </w:r>
    </w:p>
    <w:p>
      <w:r>
        <w:t>13. Describe the SOP for managing perishable inventory.</w:t>
      </w:r>
    </w:p>
    <w:p>
      <w:r>
        <w:t>14. Outline the steps for safe food handling and preparation.</w:t>
      </w:r>
    </w:p>
    <w:p>
      <w:r>
        <w:t>15. Provide guidelines for the proper use of cutting boards and utensils.</w:t>
      </w:r>
    </w:p>
    <w:p>
      <w:r>
        <w:t>16. Explain the SOP for preventing cross-contamination in the kitchen.</w:t>
      </w:r>
    </w:p>
    <w:p>
      <w:r>
        <w:t>17. Describe the procedure for preparing and cooking proteins.</w:t>
      </w:r>
    </w:p>
    <w:p>
      <w:r>
        <w:t>18. Outline the steps for cooking and holding temperatures for various foods.</w:t>
      </w:r>
    </w:p>
    <w:p>
      <w:r>
        <w:t>19. Provide a detailed SOP for cleaning and maintaining refrigeration units.</w:t>
      </w:r>
    </w:p>
    <w:p>
      <w:r>
        <w:t>20. Explain the process for preparing and cooking vegetables and sides.</w:t>
      </w:r>
    </w:p>
    <w:p>
      <w:r>
        <w:t>21. Describe the SOP for conducting monthly deep cleanings of the kitchen.</w:t>
      </w:r>
    </w:p>
    <w:p>
      <w:r>
        <w:t>22. Outline the steps for training new kitchen staff on BOH procedures.</w:t>
      </w:r>
    </w:p>
    <w:p>
      <w:r>
        <w:t>23. Provide guidelines for managing kitchen waste and recycling.</w:t>
      </w:r>
    </w:p>
    <w:p>
      <w:r>
        <w:t>24. Explain the SOP for organizing and labeling pantry items.</w:t>
      </w:r>
    </w:p>
    <w:p>
      <w:r>
        <w:t>25. Describe the procedure for maintaining a clean and organized walk-in cooler.</w:t>
      </w:r>
    </w:p>
    <w:p>
      <w:r>
        <w:t>26. Outline the steps for preparing and baking pastries and desserts.</w:t>
      </w:r>
    </w:p>
    <w:p>
      <w:r>
        <w:t>27. Provide a detailed SOP for maintaining kitchen hygiene and sanitation.</w:t>
      </w:r>
    </w:p>
    <w:p>
      <w:r>
        <w:t>28. Explain the process for preparing sauces and dressings.</w:t>
      </w:r>
    </w:p>
    <w:p>
      <w:r>
        <w:t>29. Describe the SOP for managing and maintaining kitchen linens.</w:t>
      </w:r>
    </w:p>
    <w:p>
      <w:r>
        <w:t>30. Outline the steps for conducting regular equipment inspections.</w:t>
      </w:r>
    </w:p>
    <w:p>
      <w:r>
        <w:t>31. Provide guidelines for proper handwashing and personal hygiene.</w:t>
      </w:r>
    </w:p>
    <w:p>
      <w:r>
        <w:t>32. Explain the SOP for preparing and plating appetizers.</w:t>
      </w:r>
    </w:p>
    <w:p>
      <w:r>
        <w:t>33. Describe the procedure for managing kitchen safety and emergency protocols.</w:t>
      </w:r>
    </w:p>
    <w:p>
      <w:r>
        <w:t>34. Outline the steps for conducting a weekly kitchen staff meeting.</w:t>
      </w:r>
    </w:p>
    <w:p>
      <w:r>
        <w:t>35. Provide a detailed SOP for preparing and cooking pasta dishes.</w:t>
      </w:r>
    </w:p>
    <w:p>
      <w:r>
        <w:t>36. Explain the process for preparing and serving family meals for staff.</w:t>
      </w:r>
    </w:p>
    <w:p>
      <w:r>
        <w:t>37. Describe the SOP for organizing and maintaining kitchen tools and equipment.</w:t>
      </w:r>
    </w:p>
    <w:p>
      <w:r>
        <w:t>38. Outline the steps for preparing and cooking soups and stews.</w:t>
      </w:r>
    </w:p>
    <w:p>
      <w:r>
        <w:t>39. Provide guidelines for proper usage and cleaning of deep fryers.</w:t>
      </w:r>
    </w:p>
    <w:p>
      <w:r>
        <w:t>40. Explain the SOP for preparing and cooking seafood.</w:t>
      </w:r>
    </w:p>
    <w:p>
      <w:r>
        <w:t>41. Describe the procedure for handling and storing cleaning chemicals.</w:t>
      </w:r>
    </w:p>
    <w:p>
      <w:r>
        <w:t>42. Outline the steps for conducting regular pest control inspections.</w:t>
      </w:r>
    </w:p>
    <w:p>
      <w:r>
        <w:t>43. Provide a detailed SOP for managing and maintaining kitchen ventilation systems.</w:t>
      </w:r>
    </w:p>
    <w:p>
      <w:r>
        <w:t>44. Explain the process for preparing and cooking rice and grains.</w:t>
      </w:r>
    </w:p>
    <w:p>
      <w:r>
        <w:t>45. Describe the SOP for managing kitchen waste disposal and composting.</w:t>
      </w:r>
    </w:p>
    <w:p>
      <w:r>
        <w:t>46. Outline the steps for preparing and cooking breakfast items.</w:t>
      </w:r>
    </w:p>
    <w:p>
      <w:r>
        <w:t>47. Provide guidelines for conducting regular BOH staff training sessions.</w:t>
      </w:r>
    </w:p>
    <w:p>
      <w:r>
        <w:t>48. Explain the SOP for maintaining and organizing kitchen records and logs.</w:t>
      </w:r>
    </w:p>
    <w:p>
      <w:r>
        <w:t>49. Describe the procedure for preparing and cooking international cuisine.</w:t>
      </w:r>
    </w:p>
    <w:p>
      <w:r>
        <w:t>50. Outline the steps for conducting regular kitchen audits and reviews.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