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SOP Prompts for the FOH of a Restaurant</w:t>
      </w:r>
    </w:p>
    <w:p>
      <w:r>
        <w:t>1. Describe the SOP for opening the front of house each morning.</w:t>
      </w:r>
    </w:p>
    <w:p>
      <w:r>
        <w:t>2. Outline the steps for greeting and seating guests promptly.</w:t>
      </w:r>
    </w:p>
    <w:p>
      <w:r>
        <w:t>3. Provide a detailed procedure for managing reservations and walk-ins.</w:t>
      </w:r>
    </w:p>
    <w:p>
      <w:r>
        <w:t>4. Explain the SOP for handling guest complaints and feedback.</w:t>
      </w:r>
    </w:p>
    <w:p>
      <w:r>
        <w:t>5. Describe the process for training new front of house staff.</w:t>
      </w:r>
    </w:p>
    <w:p>
      <w:r>
        <w:t>6. Outline the SOP for maintaining a clean and organized dining area.</w:t>
      </w:r>
    </w:p>
    <w:p>
      <w:r>
        <w:t>7. Provide guidelines for effective table service and guest interactions.</w:t>
      </w:r>
    </w:p>
    <w:p>
      <w:r>
        <w:t>8. Explain the SOP for taking and processing orders accurately.</w:t>
      </w:r>
    </w:p>
    <w:p>
      <w:r>
        <w:t>9. Describe the steps for upselling and recommending menu items.</w:t>
      </w:r>
    </w:p>
    <w:p>
      <w:r>
        <w:t>10. Outline the procedure for handling and processing payments.</w:t>
      </w:r>
    </w:p>
    <w:p>
      <w:r>
        <w:t>11. Provide a detailed SOP for managing the waitlist during busy times.</w:t>
      </w:r>
    </w:p>
    <w:p>
      <w:r>
        <w:t>12. Explain the process for clearing and resetting tables efficiently.</w:t>
      </w:r>
    </w:p>
    <w:p>
      <w:r>
        <w:t>13. Describe the SOP for managing beverage service, including alcoholic drinks.</w:t>
      </w:r>
    </w:p>
    <w:p>
      <w:r>
        <w:t>14. Outline the steps for coordinating with the kitchen for special requests.</w:t>
      </w:r>
    </w:p>
    <w:p>
      <w:r>
        <w:t>15. Provide guidelines for handling large groups and private parties.</w:t>
      </w:r>
    </w:p>
    <w:p>
      <w:r>
        <w:t>16. Explain the SOP for managing front of house staff schedules.</w:t>
      </w:r>
    </w:p>
    <w:p>
      <w:r>
        <w:t>17. Describe the procedure for conducting pre-shift briefings with FOH staff.</w:t>
      </w:r>
    </w:p>
    <w:p>
      <w:r>
        <w:t>18. Outline the steps for maintaining and updating the menu display.</w:t>
      </w:r>
    </w:p>
    <w:p>
      <w:r>
        <w:t>19. Provide a detailed SOP for handling lost and found items.</w:t>
      </w:r>
    </w:p>
    <w:p>
      <w:r>
        <w:t>20. Explain the process for managing and recording guest reservations.</w:t>
      </w:r>
    </w:p>
    <w:p>
      <w:r>
        <w:t>21. Describe the SOP for ensuring compliance with health and safety regulations.</w:t>
      </w:r>
    </w:p>
    <w:p>
      <w:r>
        <w:t>22. Outline the steps for conducting daily inspections of the dining area.</w:t>
      </w:r>
    </w:p>
    <w:p>
      <w:r>
        <w:t>23. Provide guidelines for handling customer inquiries and phone calls.</w:t>
      </w:r>
    </w:p>
    <w:p>
      <w:r>
        <w:t>24. Explain the SOP for managing the coat check and personal belongings.</w:t>
      </w:r>
    </w:p>
    <w:p>
      <w:r>
        <w:t>25. Describe the procedure for setting up and breaking down service stations.</w:t>
      </w:r>
    </w:p>
    <w:p>
      <w:r>
        <w:t>26. Outline the steps for managing special events and promotions in the FOH.</w:t>
      </w:r>
    </w:p>
    <w:p>
      <w:r>
        <w:t>27. Provide a detailed SOP for handling tips and gratuities.</w:t>
      </w:r>
    </w:p>
    <w:p>
      <w:r>
        <w:t>28. Explain the process for managing and resolving staff conflicts.</w:t>
      </w:r>
    </w:p>
    <w:p>
      <w:r>
        <w:t>29. Describe the SOP for ensuring excellent customer service at all times.</w:t>
      </w:r>
    </w:p>
    <w:p>
      <w:r>
        <w:t>30. Outline the steps for conducting regular training sessions for FOH staff.</w:t>
      </w:r>
    </w:p>
    <w:p>
      <w:r>
        <w:t>31. Provide guidelines for managing the reservation system effectively.</w:t>
      </w:r>
    </w:p>
    <w:p>
      <w:r>
        <w:t>32. Explain the SOP for coordinating with the kitchen during peak hours.</w:t>
      </w:r>
    </w:p>
    <w:p>
      <w:r>
        <w:t>33. Describe the procedure for maintaining the ambiance and atmosphere of the restaurant.</w:t>
      </w:r>
    </w:p>
    <w:p>
      <w:r>
        <w:t>34. Outline the steps for handling and processing gift cards and vouchers.</w:t>
      </w:r>
    </w:p>
    <w:p>
      <w:r>
        <w:t>35. Provide a detailed SOP for managing the front desk and reception area.</w:t>
      </w:r>
    </w:p>
    <w:p>
      <w:r>
        <w:t>36. Explain the process for handling guest feedback forms and surveys.</w:t>
      </w:r>
    </w:p>
    <w:p>
      <w:r>
        <w:t>37. Describe the SOP for managing and maintaining the restaurant's online presence.</w:t>
      </w:r>
    </w:p>
    <w:p>
      <w:r>
        <w:t>38. Outline the steps for ensuring all FOH staff adhere to the dress code.</w:t>
      </w:r>
    </w:p>
    <w:p>
      <w:r>
        <w:t>39. Provide guidelines for handling difficult or unruly guests.</w:t>
      </w:r>
    </w:p>
    <w:p>
      <w:r>
        <w:t>40. Explain the SOP for preparing and serving non-alcoholic beverages.</w:t>
      </w:r>
    </w:p>
    <w:p>
      <w:r>
        <w:t>41. Describe the procedure for maintaining and updating seating charts.</w:t>
      </w:r>
    </w:p>
    <w:p>
      <w:r>
        <w:t>42. Outline the steps for managing the POS system and troubleshooting issues.</w:t>
      </w:r>
    </w:p>
    <w:p>
      <w:r>
        <w:t>43. Provide a detailed SOP for coordinating takeout and delivery orders.</w:t>
      </w:r>
    </w:p>
    <w:p>
      <w:r>
        <w:t>44. Explain the process for managing and organizing FOH supplies and inventory.</w:t>
      </w:r>
    </w:p>
    <w:p>
      <w:r>
        <w:t>45. Describe the SOP for training staff on emergency procedures and protocols.</w:t>
      </w:r>
    </w:p>
    <w:p>
      <w:r>
        <w:t>46. Outline the steps for ensuring efficient communication between FOH and BOH.</w:t>
      </w:r>
    </w:p>
    <w:p>
      <w:r>
        <w:t>47. Provide guidelines for conducting end-of-shift duties and reporting.</w:t>
      </w:r>
    </w:p>
    <w:p>
      <w:r>
        <w:t>48. Explain the SOP for handling and storing FOH cleaning supplies.</w:t>
      </w:r>
    </w:p>
    <w:p>
      <w:r>
        <w:t>49. Describe the procedure for conducting monthly FOH performance reviews.</w:t>
      </w:r>
    </w:p>
    <w:p>
      <w:r>
        <w:t>50. Outline the steps for managing seasonal menu changes and promotions.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