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Alcoholic Spirits and Food Pairing Guide</w:t>
      </w:r>
    </w:p>
    <w:p>
      <w:pPr>
        <w:pStyle w:val="Heading1"/>
      </w:pPr>
      <w:r>
        <w:t>Vodka</w:t>
      </w:r>
    </w:p>
    <w:p>
      <w:r>
        <w:t>**Flavor Profile:** Clean, neutral, and smooth with little to no flavor, making it highly versatile.</w:t>
      </w:r>
    </w:p>
    <w:p>
      <w:r>
        <w:t>**Pairing Suggestions:** Caviar and Smoked Fish: Classic pairings that highlight the clean profile of vodka; Pickled Vegetables: Pickles, olives, and pickled herring; Light Appetizers: Sushi, shrimp cocktail, and vegetable crudités.</w:t>
      </w:r>
    </w:p>
    <w:p>
      <w:pPr>
        <w:pStyle w:val="Heading1"/>
      </w:pPr>
      <w:r>
        <w:t>Gin</w:t>
      </w:r>
    </w:p>
    <w:p>
      <w:r>
        <w:t>**Flavor Profile:** Herbal, often with juniper, citrus, and floral notes.</w:t>
      </w:r>
    </w:p>
    <w:p>
      <w:r>
        <w:t>**Pairing Suggestions:** Seafood: Oysters, smoked salmon, and grilled fish; Herb-Infused Dishes: Grilled chicken with rosemary, roasted lamb with thyme, and herb-crusted pork; Citrus Dishes: Lemon chicken, ceviche, and citrus salads.</w:t>
      </w:r>
    </w:p>
    <w:p>
      <w:pPr>
        <w:pStyle w:val="Heading1"/>
      </w:pPr>
      <w:r>
        <w:t>Rum</w:t>
      </w:r>
    </w:p>
    <w:p>
      <w:r>
        <w:t>**Flavor Profile:** Sweet, with flavors ranging from light and fruity to dark and spiced.</w:t>
      </w:r>
    </w:p>
    <w:p>
      <w:r>
        <w:t>**Pairing Suggestions:** Caribbean Cuisine: Jerk chicken, grilled pineapple, and coconut shrimp; Barbecue: Pulled pork, ribs with a sweet glaze, and grilled corn; Desserts: Bananas Foster, rum cake, and caramel flan.</w:t>
      </w:r>
    </w:p>
    <w:p>
      <w:pPr>
        <w:pStyle w:val="Heading1"/>
      </w:pPr>
      <w:r>
        <w:t>Tequila</w:t>
      </w:r>
    </w:p>
    <w:p>
      <w:r>
        <w:t>**Flavor Profile:** Earthy, with flavors of agave, citrus, and sometimes peppery or smoky notes.</w:t>
      </w:r>
    </w:p>
    <w:p>
      <w:r>
        <w:t>**Pairing Suggestions:** Mexican Cuisine: Tacos, guacamole, and enchiladas; Grilled Meats: Carne asada, grilled shrimp, and spicy sausages; Citrus Dishes: Ceviche, lime-marinated chicken, and citrus-based salsas.</w:t>
      </w:r>
    </w:p>
    <w:p>
      <w:pPr>
        <w:pStyle w:val="Heading1"/>
      </w:pPr>
      <w:r>
        <w:t>Whiskey/Bourbon</w:t>
      </w:r>
    </w:p>
    <w:p>
      <w:r>
        <w:t>**Flavor Profile:** Rich, with flavors of caramel, vanilla, oak, and sometimes smoke or spice.</w:t>
      </w:r>
    </w:p>
    <w:p>
      <w:r>
        <w:t>**Pairing Suggestions:** Grilled and Smoked Meats: Ribs, brisket, and smoked sausages; Hearty Dishes: Beef stew, lamb shank, and roasted pork; Desserts: Pecan pie, chocolate mousse, and bread pudding.</w:t>
      </w:r>
    </w:p>
    <w:p>
      <w:pPr>
        <w:pStyle w:val="Heading1"/>
      </w:pPr>
      <w:r>
        <w:t>Scotch Whisky</w:t>
      </w:r>
    </w:p>
    <w:p>
      <w:r>
        <w:t>**Flavor Profile:** Varies from light and floral to rich and smoky, often with flavors of peat, oak, and spice.</w:t>
      </w:r>
    </w:p>
    <w:p>
      <w:r>
        <w:t>**Pairing Suggestions:** Smoked and Cured Meats: Smoked salmon, charcuterie, and aged ham; Strong Cheeses: Blue cheese, aged cheddar, and Gouda; Rich Desserts: Dark chocolate, fruitcake, and shortbread.</w:t>
      </w:r>
    </w:p>
    <w:p>
      <w:pPr>
        <w:pStyle w:val="Heading1"/>
      </w:pPr>
      <w:r>
        <w:t>Brandy/Cognac</w:t>
      </w:r>
    </w:p>
    <w:p>
      <w:r>
        <w:t>**Flavor Profile:** Warm, with flavors of dried fruit, vanilla, caramel, and spice.</w:t>
      </w:r>
    </w:p>
    <w:p>
      <w:r>
        <w:t>**Pairing Suggestions:** Rich Meats: Duck, roasted game, and foie gras; Cheese: Brie, Camembert, and Roquefort; Desserts: Tarte Tatin, chocolate truffles, and fruitcake.</w:t>
      </w:r>
    </w:p>
    <w:p>
      <w:pPr>
        <w:pStyle w:val="Heading1"/>
      </w:pPr>
      <w:r>
        <w:t>Mezcal</w:t>
      </w:r>
    </w:p>
    <w:p>
      <w:r>
        <w:t>**Flavor Profile:** Smoky, earthy, with flavors of roasted agave, pepper, and citrus.</w:t>
      </w:r>
    </w:p>
    <w:p>
      <w:r>
        <w:t>**Pairing Suggestions:** Mexican Dishes: Mole, grilled meats, and salsas; Grilled Vegetables: Peppers, zucchini, and corn on the cob; Spicy Foods: Spicy chorizo, grilled jalapeños, and hot wings.</w:t>
      </w:r>
    </w:p>
    <w:p>
      <w:pPr>
        <w:pStyle w:val="Heading1"/>
      </w:pPr>
      <w:r>
        <w:t>Absinthe</w:t>
      </w:r>
    </w:p>
    <w:p>
      <w:r>
        <w:t>**Flavor Profile:** Anise-flavored, with notes of fennel, wormwood, and herbs.</w:t>
      </w:r>
    </w:p>
    <w:p>
      <w:r>
        <w:t>**Pairing Suggestions:** Seafood: Oysters, mussels, and grilled fish; Herb-Infused Dishes: Roast chicken with tarragon, fennel salad, and herb-crusted lamb; Cheese: Goat cheese, Roquefort, and camembert.</w:t>
      </w:r>
    </w:p>
    <w:p>
      <w:pPr>
        <w:pStyle w:val="Heading1"/>
      </w:pPr>
      <w:r>
        <w:t>Liqueurs (e.g., Amaretto, Grand Marnier, Baileys)</w:t>
      </w:r>
    </w:p>
    <w:p>
      <w:r>
        <w:t>**Flavor Profile:** Sweet, often with distinct flavors like almond (Amaretto), orange (Grand Marnier), or creamy chocolate (Baileys).</w:t>
      </w:r>
    </w:p>
    <w:p>
      <w:r>
        <w:t>**Pairing Suggestions:** Desserts: Chocolate-based desserts, tiramisu, and almond biscotti; Coffee or Tea: Liqueurs are often paired with coffee or tea after a meal; Fruit-Based Dishes: Fruit tarts, poached pears, and crepes.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