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Top 50 Most Common Cocktails and Their Ingredients</w:t>
      </w:r>
    </w:p>
    <w:p>
      <w:pPr>
        <w:pStyle w:val="Heading2"/>
      </w:pPr>
      <w:r>
        <w:t>Martini</w:t>
      </w:r>
    </w:p>
    <w:p>
      <w:pPr>
        <w:pStyle w:val="ListBullet"/>
      </w:pPr>
      <w:r>
        <w:t>Gin</w:t>
      </w:r>
    </w:p>
    <w:p>
      <w:pPr>
        <w:pStyle w:val="ListBullet"/>
      </w:pPr>
      <w:r>
        <w:t>Dry vermouth</w:t>
      </w:r>
    </w:p>
    <w:p>
      <w:pPr>
        <w:pStyle w:val="ListBullet"/>
      </w:pPr>
      <w:r>
        <w:t>Olive or lemon twist (garnish)</w:t>
      </w:r>
    </w:p>
    <w:p>
      <w:pPr>
        <w:pStyle w:val="Heading2"/>
      </w:pPr>
      <w:r>
        <w:t>Margarita</w:t>
      </w:r>
    </w:p>
    <w:p>
      <w:pPr>
        <w:pStyle w:val="ListBullet"/>
      </w:pPr>
      <w:r>
        <w:t>Tequila</w:t>
      </w:r>
    </w:p>
    <w:p>
      <w:pPr>
        <w:pStyle w:val="ListBullet"/>
      </w:pPr>
      <w:r>
        <w:t>Triple sec</w:t>
      </w:r>
    </w:p>
    <w:p>
      <w:pPr>
        <w:pStyle w:val="ListBullet"/>
      </w:pPr>
      <w:r>
        <w:t>Lime juice</w:t>
      </w:r>
    </w:p>
    <w:p>
      <w:pPr>
        <w:pStyle w:val="ListBullet"/>
      </w:pPr>
      <w:r>
        <w:t>Salt (for rimming the glass)</w:t>
      </w:r>
    </w:p>
    <w:p>
      <w:pPr>
        <w:pStyle w:val="Heading2"/>
      </w:pPr>
      <w:r>
        <w:t>Old Fashioned</w:t>
      </w:r>
    </w:p>
    <w:p>
      <w:pPr>
        <w:pStyle w:val="ListBullet"/>
      </w:pPr>
      <w:r>
        <w:t>Bourbon or rye whiskey</w:t>
      </w:r>
    </w:p>
    <w:p>
      <w:pPr>
        <w:pStyle w:val="ListBullet"/>
      </w:pPr>
      <w:r>
        <w:t>Sugar cube</w:t>
      </w:r>
    </w:p>
    <w:p>
      <w:pPr>
        <w:pStyle w:val="ListBullet"/>
      </w:pPr>
      <w:r>
        <w:t>Angostura bitters</w:t>
      </w:r>
    </w:p>
    <w:p>
      <w:pPr>
        <w:pStyle w:val="ListBullet"/>
      </w:pPr>
      <w:r>
        <w:t>Orange twist (garnish)</w:t>
      </w:r>
    </w:p>
    <w:p>
      <w:pPr>
        <w:pStyle w:val="Heading2"/>
      </w:pPr>
      <w:r>
        <w:t>Mojito</w:t>
      </w:r>
    </w:p>
    <w:p>
      <w:pPr>
        <w:pStyle w:val="ListBullet"/>
      </w:pPr>
      <w:r>
        <w:t>White rum</w:t>
      </w:r>
    </w:p>
    <w:p>
      <w:pPr>
        <w:pStyle w:val="ListBullet"/>
      </w:pPr>
      <w:r>
        <w:t>Sugar</w:t>
      </w:r>
    </w:p>
    <w:p>
      <w:pPr>
        <w:pStyle w:val="ListBullet"/>
      </w:pPr>
      <w:r>
        <w:t>Lime juice</w:t>
      </w:r>
    </w:p>
    <w:p>
      <w:pPr>
        <w:pStyle w:val="ListBullet"/>
      </w:pPr>
      <w:r>
        <w:t>Soda water</w:t>
      </w:r>
    </w:p>
    <w:p>
      <w:pPr>
        <w:pStyle w:val="ListBullet"/>
      </w:pPr>
      <w:r>
        <w:t>Mint leaves</w:t>
      </w:r>
    </w:p>
    <w:p>
      <w:pPr>
        <w:pStyle w:val="Heading2"/>
      </w:pPr>
      <w:r>
        <w:t>Manhattan</w:t>
      </w:r>
    </w:p>
    <w:p>
      <w:pPr>
        <w:pStyle w:val="ListBullet"/>
      </w:pPr>
      <w:r>
        <w:t>Rye whiskey</w:t>
      </w:r>
    </w:p>
    <w:p>
      <w:pPr>
        <w:pStyle w:val="ListBullet"/>
      </w:pPr>
      <w:r>
        <w:t>Sweet vermouth</w:t>
      </w:r>
    </w:p>
    <w:p>
      <w:pPr>
        <w:pStyle w:val="ListBullet"/>
      </w:pPr>
      <w:r>
        <w:t>Angostura bitters</w:t>
      </w:r>
    </w:p>
    <w:p>
      <w:pPr>
        <w:pStyle w:val="ListBullet"/>
      </w:pPr>
      <w:r>
        <w:t>Cherry (garnish)</w:t>
      </w:r>
    </w:p>
    <w:p>
      <w:pPr>
        <w:pStyle w:val="Heading2"/>
      </w:pPr>
      <w:r>
        <w:t>Cosmopolitan</w:t>
      </w:r>
    </w:p>
    <w:p>
      <w:pPr>
        <w:pStyle w:val="ListBullet"/>
      </w:pPr>
      <w:r>
        <w:t>Vodka</w:t>
      </w:r>
    </w:p>
    <w:p>
      <w:pPr>
        <w:pStyle w:val="ListBullet"/>
      </w:pPr>
      <w:r>
        <w:t>Triple sec</w:t>
      </w:r>
    </w:p>
    <w:p>
      <w:pPr>
        <w:pStyle w:val="ListBullet"/>
      </w:pPr>
      <w:r>
        <w:t>Cranberry juice</w:t>
      </w:r>
    </w:p>
    <w:p>
      <w:pPr>
        <w:pStyle w:val="ListBullet"/>
      </w:pPr>
      <w:r>
        <w:t>Lime juice</w:t>
      </w:r>
    </w:p>
    <w:p>
      <w:pPr>
        <w:pStyle w:val="Heading2"/>
      </w:pPr>
      <w:r>
        <w:t>Daiquiri</w:t>
      </w:r>
    </w:p>
    <w:p>
      <w:pPr>
        <w:pStyle w:val="ListBullet"/>
      </w:pPr>
      <w:r>
        <w:t>White rum</w:t>
      </w:r>
    </w:p>
    <w:p>
      <w:pPr>
        <w:pStyle w:val="ListBullet"/>
      </w:pPr>
      <w:r>
        <w:t>Lime juice</w:t>
      </w:r>
    </w:p>
    <w:p>
      <w:pPr>
        <w:pStyle w:val="ListBullet"/>
      </w:pPr>
      <w:r>
        <w:t>Simple syrup</w:t>
      </w:r>
    </w:p>
    <w:p>
      <w:pPr>
        <w:pStyle w:val="Heading2"/>
      </w:pPr>
      <w:r>
        <w:t>Whiskey Sour</w:t>
      </w:r>
    </w:p>
    <w:p>
      <w:pPr>
        <w:pStyle w:val="ListBullet"/>
      </w:pPr>
      <w:r>
        <w:t>Bourbon</w:t>
      </w:r>
    </w:p>
    <w:p>
      <w:pPr>
        <w:pStyle w:val="ListBullet"/>
      </w:pPr>
      <w:r>
        <w:t>Lemon juice</w:t>
      </w:r>
    </w:p>
    <w:p>
      <w:pPr>
        <w:pStyle w:val="ListBullet"/>
      </w:pPr>
      <w:r>
        <w:t>Simple syrup</w:t>
      </w:r>
    </w:p>
    <w:p>
      <w:pPr>
        <w:pStyle w:val="ListBullet"/>
      </w:pPr>
      <w:r>
        <w:t>Egg white (optional)</w:t>
      </w:r>
    </w:p>
    <w:p>
      <w:pPr>
        <w:pStyle w:val="Heading2"/>
      </w:pPr>
      <w:r>
        <w:t>Bloody Mary</w:t>
      </w:r>
    </w:p>
    <w:p>
      <w:pPr>
        <w:pStyle w:val="ListBullet"/>
      </w:pPr>
      <w:r>
        <w:t>Vodka</w:t>
      </w:r>
    </w:p>
    <w:p>
      <w:pPr>
        <w:pStyle w:val="ListBullet"/>
      </w:pPr>
      <w:r>
        <w:t>Tomato juice</w:t>
      </w:r>
    </w:p>
    <w:p>
      <w:pPr>
        <w:pStyle w:val="ListBullet"/>
      </w:pPr>
      <w:r>
        <w:t>Lemon juice</w:t>
      </w:r>
    </w:p>
    <w:p>
      <w:pPr>
        <w:pStyle w:val="ListBullet"/>
      </w:pPr>
      <w:r>
        <w:t>Worcestershire sauce</w:t>
      </w:r>
    </w:p>
    <w:p>
      <w:pPr>
        <w:pStyle w:val="ListBullet"/>
      </w:pPr>
      <w:r>
        <w:t>Hot sauce</w:t>
      </w:r>
    </w:p>
    <w:p>
      <w:pPr>
        <w:pStyle w:val="ListBullet"/>
      </w:pPr>
      <w:r>
        <w:t>Celery salt</w:t>
      </w:r>
    </w:p>
    <w:p>
      <w:pPr>
        <w:pStyle w:val="ListBullet"/>
      </w:pPr>
      <w:r>
        <w:t>Ground pepper</w:t>
      </w:r>
    </w:p>
    <w:p>
      <w:pPr>
        <w:pStyle w:val="ListBullet"/>
      </w:pPr>
      <w:r>
        <w:t>Celery stalk (garnish)</w:t>
      </w:r>
    </w:p>
    <w:p>
      <w:pPr>
        <w:pStyle w:val="Heading2"/>
      </w:pPr>
      <w:r>
        <w:t>Negroni</w:t>
      </w:r>
    </w:p>
    <w:p>
      <w:pPr>
        <w:pStyle w:val="ListBullet"/>
      </w:pPr>
      <w:r>
        <w:t>Gin</w:t>
      </w:r>
    </w:p>
    <w:p>
      <w:pPr>
        <w:pStyle w:val="ListBullet"/>
      </w:pPr>
      <w:r>
        <w:t>Campari</w:t>
      </w:r>
    </w:p>
    <w:p>
      <w:pPr>
        <w:pStyle w:val="ListBullet"/>
      </w:pPr>
      <w:r>
        <w:t>Sweet vermouth</w:t>
      </w:r>
    </w:p>
    <w:p>
      <w:pPr>
        <w:pStyle w:val="ListBullet"/>
      </w:pPr>
      <w:r>
        <w:t>Orange twist (garnish)</w:t>
      </w:r>
    </w:p>
    <w:p>
      <w:pPr>
        <w:pStyle w:val="Heading2"/>
      </w:pPr>
      <w:r>
        <w:t>Mai Tai</w:t>
      </w:r>
    </w:p>
    <w:p>
      <w:pPr>
        <w:pStyle w:val="ListBullet"/>
      </w:pPr>
      <w:r>
        <w:t>White rum</w:t>
      </w:r>
    </w:p>
    <w:p>
      <w:pPr>
        <w:pStyle w:val="ListBullet"/>
      </w:pPr>
      <w:r>
        <w:t>Dark rum</w:t>
      </w:r>
    </w:p>
    <w:p>
      <w:pPr>
        <w:pStyle w:val="ListBullet"/>
      </w:pPr>
      <w:r>
        <w:t>Lime juice</w:t>
      </w:r>
    </w:p>
    <w:p>
      <w:pPr>
        <w:pStyle w:val="ListBullet"/>
      </w:pPr>
      <w:r>
        <w:t>Orange curaçao</w:t>
      </w:r>
    </w:p>
    <w:p>
      <w:pPr>
        <w:pStyle w:val="ListBullet"/>
      </w:pPr>
      <w:r>
        <w:t>Orgeat syrup</w:t>
      </w:r>
    </w:p>
    <w:p>
      <w:pPr>
        <w:pStyle w:val="Heading2"/>
      </w:pPr>
      <w:r>
        <w:t>Pina Colada</w:t>
      </w:r>
    </w:p>
    <w:p>
      <w:pPr>
        <w:pStyle w:val="ListBullet"/>
      </w:pPr>
      <w:r>
        <w:t>White rum</w:t>
      </w:r>
    </w:p>
    <w:p>
      <w:pPr>
        <w:pStyle w:val="ListBullet"/>
      </w:pPr>
      <w:r>
        <w:t>Coconut cream</w:t>
      </w:r>
    </w:p>
    <w:p>
      <w:pPr>
        <w:pStyle w:val="ListBullet"/>
      </w:pPr>
      <w:r>
        <w:t>Pineapple juice</w:t>
      </w:r>
    </w:p>
    <w:p>
      <w:pPr>
        <w:pStyle w:val="ListBullet"/>
      </w:pPr>
      <w:r>
        <w:t>Pineapple slice and cherry (garnish)</w:t>
      </w:r>
    </w:p>
    <w:p>
      <w:pPr>
        <w:pStyle w:val="Heading2"/>
      </w:pPr>
      <w:r>
        <w:t>Tom Collins</w:t>
      </w:r>
    </w:p>
    <w:p>
      <w:pPr>
        <w:pStyle w:val="ListBullet"/>
      </w:pPr>
      <w:r>
        <w:t>Gin</w:t>
      </w:r>
    </w:p>
    <w:p>
      <w:pPr>
        <w:pStyle w:val="ListBullet"/>
      </w:pPr>
      <w:r>
        <w:t>Lemon juice</w:t>
      </w:r>
    </w:p>
    <w:p>
      <w:pPr>
        <w:pStyle w:val="ListBullet"/>
      </w:pPr>
      <w:r>
        <w:t>Simple syrup</w:t>
      </w:r>
    </w:p>
    <w:p>
      <w:pPr>
        <w:pStyle w:val="ListBullet"/>
      </w:pPr>
      <w:r>
        <w:t>Soda water</w:t>
      </w:r>
    </w:p>
    <w:p>
      <w:pPr>
        <w:pStyle w:val="Heading2"/>
      </w:pPr>
      <w:r>
        <w:t>Gin &amp; Tonic</w:t>
      </w:r>
    </w:p>
    <w:p>
      <w:pPr>
        <w:pStyle w:val="ListBullet"/>
      </w:pPr>
      <w:r>
        <w:t>Gin</w:t>
      </w:r>
    </w:p>
    <w:p>
      <w:pPr>
        <w:pStyle w:val="ListBullet"/>
      </w:pPr>
      <w:r>
        <w:t>Tonic water</w:t>
      </w:r>
    </w:p>
    <w:p>
      <w:pPr>
        <w:pStyle w:val="ListBullet"/>
      </w:pPr>
      <w:r>
        <w:t>Lime wedge (garnish)</w:t>
      </w:r>
    </w:p>
    <w:p>
      <w:pPr>
        <w:pStyle w:val="Heading2"/>
      </w:pPr>
      <w:r>
        <w:t>Sidecar</w:t>
      </w:r>
    </w:p>
    <w:p>
      <w:pPr>
        <w:pStyle w:val="ListBullet"/>
      </w:pPr>
      <w:r>
        <w:t>Cognac</w:t>
      </w:r>
    </w:p>
    <w:p>
      <w:pPr>
        <w:pStyle w:val="ListBullet"/>
      </w:pPr>
      <w:r>
        <w:t>Triple sec</w:t>
      </w:r>
    </w:p>
    <w:p>
      <w:pPr>
        <w:pStyle w:val="ListBullet"/>
      </w:pPr>
      <w:r>
        <w:t>Lemon juice</w:t>
      </w:r>
    </w:p>
    <w:p>
      <w:pPr>
        <w:pStyle w:val="Heading2"/>
      </w:pPr>
      <w:r>
        <w:t>Mint Julep</w:t>
      </w:r>
    </w:p>
    <w:p>
      <w:pPr>
        <w:pStyle w:val="ListBullet"/>
      </w:pPr>
      <w:r>
        <w:t>Bourbon</w:t>
      </w:r>
    </w:p>
    <w:p>
      <w:pPr>
        <w:pStyle w:val="ListBullet"/>
      </w:pPr>
      <w:r>
        <w:t>Mint leaves</w:t>
      </w:r>
    </w:p>
    <w:p>
      <w:pPr>
        <w:pStyle w:val="ListBullet"/>
      </w:pPr>
      <w:r>
        <w:t>Sugar</w:t>
      </w:r>
    </w:p>
    <w:p>
      <w:pPr>
        <w:pStyle w:val="ListBullet"/>
      </w:pPr>
      <w:r>
        <w:t>Water</w:t>
      </w:r>
    </w:p>
    <w:p>
      <w:pPr>
        <w:pStyle w:val="Heading2"/>
      </w:pPr>
      <w:r>
        <w:t>Pisco Sour</w:t>
      </w:r>
    </w:p>
    <w:p>
      <w:pPr>
        <w:pStyle w:val="ListBullet"/>
      </w:pPr>
      <w:r>
        <w:t>Pisco</w:t>
      </w:r>
    </w:p>
    <w:p>
      <w:pPr>
        <w:pStyle w:val="ListBullet"/>
      </w:pPr>
      <w:r>
        <w:t>Lemon juice</w:t>
      </w:r>
    </w:p>
    <w:p>
      <w:pPr>
        <w:pStyle w:val="ListBullet"/>
      </w:pPr>
      <w:r>
        <w:t>Simple syrup</w:t>
      </w:r>
    </w:p>
    <w:p>
      <w:pPr>
        <w:pStyle w:val="ListBullet"/>
      </w:pPr>
      <w:r>
        <w:t>Egg white</w:t>
      </w:r>
    </w:p>
    <w:p>
      <w:pPr>
        <w:pStyle w:val="ListBullet"/>
      </w:pPr>
      <w:r>
        <w:t>Angostura bitters</w:t>
      </w:r>
    </w:p>
    <w:p>
      <w:pPr>
        <w:pStyle w:val="Heading2"/>
      </w:pPr>
      <w:r>
        <w:t>Sazerac</w:t>
      </w:r>
    </w:p>
    <w:p>
      <w:pPr>
        <w:pStyle w:val="ListBullet"/>
      </w:pPr>
      <w:r>
        <w:t>Rye whiskey or Cognac</w:t>
      </w:r>
    </w:p>
    <w:p>
      <w:pPr>
        <w:pStyle w:val="ListBullet"/>
      </w:pPr>
      <w:r>
        <w:t>Sugar cube</w:t>
      </w:r>
    </w:p>
    <w:p>
      <w:pPr>
        <w:pStyle w:val="ListBullet"/>
      </w:pPr>
      <w:r>
        <w:t>Peychaud’s bitters</w:t>
      </w:r>
    </w:p>
    <w:p>
      <w:pPr>
        <w:pStyle w:val="ListBullet"/>
      </w:pPr>
      <w:r>
        <w:t>Absinthe (for rinsing the glass)</w:t>
      </w:r>
    </w:p>
    <w:p>
      <w:pPr>
        <w:pStyle w:val="ListBullet"/>
      </w:pPr>
      <w:r>
        <w:t>Lemon peel</w:t>
      </w:r>
    </w:p>
    <w:p>
      <w:pPr>
        <w:pStyle w:val="Heading2"/>
      </w:pPr>
      <w:r>
        <w:t>French 75</w:t>
      </w:r>
    </w:p>
    <w:p>
      <w:pPr>
        <w:pStyle w:val="ListBullet"/>
      </w:pPr>
      <w:r>
        <w:t>Gin</w:t>
      </w:r>
    </w:p>
    <w:p>
      <w:pPr>
        <w:pStyle w:val="ListBullet"/>
      </w:pPr>
      <w:r>
        <w:t>Lemon juice</w:t>
      </w:r>
    </w:p>
    <w:p>
      <w:pPr>
        <w:pStyle w:val="ListBullet"/>
      </w:pPr>
      <w:r>
        <w:t>Simple syrup</w:t>
      </w:r>
    </w:p>
    <w:p>
      <w:pPr>
        <w:pStyle w:val="ListBullet"/>
      </w:pPr>
      <w:r>
        <w:t>Champagne</w:t>
      </w:r>
    </w:p>
    <w:p>
      <w:pPr>
        <w:pStyle w:val="Heading2"/>
      </w:pPr>
      <w:r>
        <w:t>Caipirinha</w:t>
      </w:r>
    </w:p>
    <w:p>
      <w:pPr>
        <w:pStyle w:val="ListBullet"/>
      </w:pPr>
      <w:r>
        <w:t>Cachaça</w:t>
      </w:r>
    </w:p>
    <w:p>
      <w:pPr>
        <w:pStyle w:val="ListBullet"/>
      </w:pPr>
      <w:r>
        <w:t>Sugar</w:t>
      </w:r>
    </w:p>
    <w:p>
      <w:pPr>
        <w:pStyle w:val="ListBullet"/>
      </w:pPr>
      <w:r>
        <w:t>Lime</w:t>
      </w:r>
    </w:p>
    <w:p>
      <w:pPr>
        <w:pStyle w:val="Heading2"/>
      </w:pPr>
      <w:r>
        <w:t>Bellini</w:t>
      </w:r>
    </w:p>
    <w:p>
      <w:pPr>
        <w:pStyle w:val="ListBullet"/>
      </w:pPr>
      <w:r>
        <w:t>Prosecco</w:t>
      </w:r>
    </w:p>
    <w:p>
      <w:pPr>
        <w:pStyle w:val="ListBullet"/>
      </w:pPr>
      <w:r>
        <w:t>Peach purée</w:t>
      </w:r>
    </w:p>
    <w:p>
      <w:pPr>
        <w:pStyle w:val="Heading2"/>
      </w:pPr>
      <w:r>
        <w:t>Black Russian</w:t>
      </w:r>
    </w:p>
    <w:p>
      <w:pPr>
        <w:pStyle w:val="ListBullet"/>
      </w:pPr>
      <w:r>
        <w:t>Vodka</w:t>
      </w:r>
    </w:p>
    <w:p>
      <w:pPr>
        <w:pStyle w:val="ListBullet"/>
      </w:pPr>
      <w:r>
        <w:t>Coffee liqueur</w:t>
      </w:r>
    </w:p>
    <w:p>
      <w:pPr>
        <w:pStyle w:val="Heading2"/>
      </w:pPr>
      <w:r>
        <w:t>White Russian</w:t>
      </w:r>
    </w:p>
    <w:p>
      <w:pPr>
        <w:pStyle w:val="ListBullet"/>
      </w:pPr>
      <w:r>
        <w:t>Vodka</w:t>
      </w:r>
    </w:p>
    <w:p>
      <w:pPr>
        <w:pStyle w:val="ListBullet"/>
      </w:pPr>
      <w:r>
        <w:t>Coffee liqueur</w:t>
      </w:r>
    </w:p>
    <w:p>
      <w:pPr>
        <w:pStyle w:val="ListBullet"/>
      </w:pPr>
      <w:r>
        <w:t>Cream</w:t>
      </w:r>
    </w:p>
    <w:p>
      <w:pPr>
        <w:pStyle w:val="Heading2"/>
      </w:pPr>
      <w:r>
        <w:t>Aperol Spritz</w:t>
      </w:r>
    </w:p>
    <w:p>
      <w:pPr>
        <w:pStyle w:val="ListBullet"/>
      </w:pPr>
      <w:r>
        <w:t>Aperol</w:t>
      </w:r>
    </w:p>
    <w:p>
      <w:pPr>
        <w:pStyle w:val="ListBullet"/>
      </w:pPr>
      <w:r>
        <w:t>Prosecco</w:t>
      </w:r>
    </w:p>
    <w:p>
      <w:pPr>
        <w:pStyle w:val="ListBullet"/>
      </w:pPr>
      <w:r>
        <w:t>Soda water</w:t>
      </w:r>
    </w:p>
    <w:p>
      <w:pPr>
        <w:pStyle w:val="ListBullet"/>
      </w:pPr>
      <w:r>
        <w:t>Orange slice (garnish)</w:t>
      </w:r>
    </w:p>
    <w:p>
      <w:pPr>
        <w:pStyle w:val="Heading2"/>
      </w:pPr>
      <w:r>
        <w:t>Irish Coffee</w:t>
      </w:r>
    </w:p>
    <w:p>
      <w:pPr>
        <w:pStyle w:val="ListBullet"/>
      </w:pPr>
      <w:r>
        <w:t>Irish whiskey</w:t>
      </w:r>
    </w:p>
    <w:p>
      <w:pPr>
        <w:pStyle w:val="ListBullet"/>
      </w:pPr>
      <w:r>
        <w:t>Hot coffee</w:t>
      </w:r>
    </w:p>
    <w:p>
      <w:pPr>
        <w:pStyle w:val="ListBullet"/>
      </w:pPr>
      <w:r>
        <w:t>Sugar</w:t>
      </w:r>
    </w:p>
    <w:p>
      <w:pPr>
        <w:pStyle w:val="ListBullet"/>
      </w:pPr>
      <w:r>
        <w:t>Cream</w:t>
      </w:r>
    </w:p>
    <w:p>
      <w:pPr>
        <w:pStyle w:val="Heading2"/>
      </w:pPr>
      <w:r>
        <w:t>Long Island Iced Tea</w:t>
      </w:r>
    </w:p>
    <w:p>
      <w:pPr>
        <w:pStyle w:val="ListBullet"/>
      </w:pPr>
      <w:r>
        <w:t>Vodka</w:t>
      </w:r>
    </w:p>
    <w:p>
      <w:pPr>
        <w:pStyle w:val="ListBullet"/>
      </w:pPr>
      <w:r>
        <w:t>Tequila</w:t>
      </w:r>
    </w:p>
    <w:p>
      <w:pPr>
        <w:pStyle w:val="ListBullet"/>
      </w:pPr>
      <w:r>
        <w:t>Rum</w:t>
      </w:r>
    </w:p>
    <w:p>
      <w:pPr>
        <w:pStyle w:val="ListBullet"/>
      </w:pPr>
      <w:r>
        <w:t>Gin</w:t>
      </w:r>
    </w:p>
    <w:p>
      <w:pPr>
        <w:pStyle w:val="ListBullet"/>
      </w:pPr>
      <w:r>
        <w:t>Triple sec</w:t>
      </w:r>
    </w:p>
    <w:p>
      <w:pPr>
        <w:pStyle w:val="ListBullet"/>
      </w:pPr>
      <w:r>
        <w:t>Lemon juice</w:t>
      </w:r>
    </w:p>
    <w:p>
      <w:pPr>
        <w:pStyle w:val="ListBullet"/>
      </w:pPr>
      <w:r>
        <w:t>Simple syrup</w:t>
      </w:r>
    </w:p>
    <w:p>
      <w:pPr>
        <w:pStyle w:val="ListBullet"/>
      </w:pPr>
      <w:r>
        <w:t>Cola</w:t>
      </w:r>
    </w:p>
    <w:p>
      <w:pPr>
        <w:pStyle w:val="Heading2"/>
      </w:pPr>
      <w:r>
        <w:t>Singapore Sling</w:t>
      </w:r>
    </w:p>
    <w:p>
      <w:pPr>
        <w:pStyle w:val="ListBullet"/>
      </w:pPr>
      <w:r>
        <w:t>Gin</w:t>
      </w:r>
    </w:p>
    <w:p>
      <w:pPr>
        <w:pStyle w:val="ListBullet"/>
      </w:pPr>
      <w:r>
        <w:t>Cherry Heering</w:t>
      </w:r>
    </w:p>
    <w:p>
      <w:pPr>
        <w:pStyle w:val="ListBullet"/>
      </w:pPr>
      <w:r>
        <w:t>Cointreau</w:t>
      </w:r>
    </w:p>
    <w:p>
      <w:pPr>
        <w:pStyle w:val="ListBullet"/>
      </w:pPr>
      <w:r>
        <w:t>Benedictine</w:t>
      </w:r>
    </w:p>
    <w:p>
      <w:pPr>
        <w:pStyle w:val="ListBullet"/>
      </w:pPr>
      <w:r>
        <w:t>Pineapple juice</w:t>
      </w:r>
    </w:p>
    <w:p>
      <w:pPr>
        <w:pStyle w:val="ListBullet"/>
      </w:pPr>
      <w:r>
        <w:t>Lime juice</w:t>
      </w:r>
    </w:p>
    <w:p>
      <w:pPr>
        <w:pStyle w:val="ListBullet"/>
      </w:pPr>
      <w:r>
        <w:t>Grenadine</w:t>
      </w:r>
    </w:p>
    <w:p>
      <w:pPr>
        <w:pStyle w:val="ListBullet"/>
      </w:pPr>
      <w:r>
        <w:t>Angostura bitters</w:t>
      </w:r>
    </w:p>
    <w:p>
      <w:pPr>
        <w:pStyle w:val="Heading2"/>
      </w:pPr>
      <w:r>
        <w:t>Tequila Sunrise</w:t>
      </w:r>
    </w:p>
    <w:p>
      <w:pPr>
        <w:pStyle w:val="ListBullet"/>
      </w:pPr>
      <w:r>
        <w:t>Tequila</w:t>
      </w:r>
    </w:p>
    <w:p>
      <w:pPr>
        <w:pStyle w:val="ListBullet"/>
      </w:pPr>
      <w:r>
        <w:t>Orange juice</w:t>
      </w:r>
    </w:p>
    <w:p>
      <w:pPr>
        <w:pStyle w:val="ListBullet"/>
      </w:pPr>
      <w:r>
        <w:t>Grenadine</w:t>
      </w:r>
    </w:p>
    <w:p>
      <w:pPr>
        <w:pStyle w:val="Heading2"/>
      </w:pPr>
      <w:r>
        <w:t>Paloma</w:t>
      </w:r>
    </w:p>
    <w:p>
      <w:pPr>
        <w:pStyle w:val="ListBullet"/>
      </w:pPr>
      <w:r>
        <w:t>Tequila</w:t>
      </w:r>
    </w:p>
    <w:p>
      <w:pPr>
        <w:pStyle w:val="ListBullet"/>
      </w:pPr>
      <w:r>
        <w:t>Grapefruit soda</w:t>
      </w:r>
    </w:p>
    <w:p>
      <w:pPr>
        <w:pStyle w:val="ListBullet"/>
      </w:pPr>
      <w:r>
        <w:t>Lime juice</w:t>
      </w:r>
    </w:p>
    <w:p>
      <w:pPr>
        <w:pStyle w:val="Heading2"/>
      </w:pPr>
      <w:r>
        <w:t>Vesper</w:t>
      </w:r>
    </w:p>
    <w:p>
      <w:pPr>
        <w:pStyle w:val="ListBullet"/>
      </w:pPr>
      <w:r>
        <w:t>Gin</w:t>
      </w:r>
    </w:p>
    <w:p>
      <w:pPr>
        <w:pStyle w:val="ListBullet"/>
      </w:pPr>
      <w:r>
        <w:t>Vodka</w:t>
      </w:r>
    </w:p>
    <w:p>
      <w:pPr>
        <w:pStyle w:val="ListBullet"/>
      </w:pPr>
      <w:r>
        <w:t>Lillet Blanc</w:t>
      </w:r>
    </w:p>
    <w:p>
      <w:pPr>
        <w:pStyle w:val="Heading2"/>
      </w:pPr>
      <w:r>
        <w:t>Rusty Nail</w:t>
      </w:r>
    </w:p>
    <w:p>
      <w:pPr>
        <w:pStyle w:val="ListBullet"/>
      </w:pPr>
      <w:r>
        <w:t>Scotch whisky</w:t>
      </w:r>
    </w:p>
    <w:p>
      <w:pPr>
        <w:pStyle w:val="ListBullet"/>
      </w:pPr>
      <w:r>
        <w:t>Drambuie</w:t>
      </w:r>
    </w:p>
    <w:p>
      <w:pPr>
        <w:pStyle w:val="Heading2"/>
      </w:pPr>
      <w:r>
        <w:t>Amaretto Sour</w:t>
      </w:r>
    </w:p>
    <w:p>
      <w:pPr>
        <w:pStyle w:val="ListBullet"/>
      </w:pPr>
      <w:r>
        <w:t>Amaretto</w:t>
      </w:r>
    </w:p>
    <w:p>
      <w:pPr>
        <w:pStyle w:val="ListBullet"/>
      </w:pPr>
      <w:r>
        <w:t>Lemon juice</w:t>
      </w:r>
    </w:p>
    <w:p>
      <w:pPr>
        <w:pStyle w:val="ListBullet"/>
      </w:pPr>
      <w:r>
        <w:t>Simple syrup</w:t>
      </w:r>
    </w:p>
    <w:p>
      <w:pPr>
        <w:pStyle w:val="Heading2"/>
      </w:pPr>
      <w:r>
        <w:t>Cuba Libre</w:t>
      </w:r>
    </w:p>
    <w:p>
      <w:pPr>
        <w:pStyle w:val="ListBullet"/>
      </w:pPr>
      <w:r>
        <w:t>White rum</w:t>
      </w:r>
    </w:p>
    <w:p>
      <w:pPr>
        <w:pStyle w:val="ListBullet"/>
      </w:pPr>
      <w:r>
        <w:t>Cola</w:t>
      </w:r>
    </w:p>
    <w:p>
      <w:pPr>
        <w:pStyle w:val="ListBullet"/>
      </w:pPr>
      <w:r>
        <w:t>Lime juice</w:t>
      </w:r>
    </w:p>
    <w:p>
      <w:pPr>
        <w:pStyle w:val="Heading2"/>
      </w:pPr>
      <w:r>
        <w:t>Boulevardier</w:t>
      </w:r>
    </w:p>
    <w:p>
      <w:pPr>
        <w:pStyle w:val="ListBullet"/>
      </w:pPr>
      <w:r>
        <w:t>Bourbon or rye whiskey</w:t>
      </w:r>
    </w:p>
    <w:p>
      <w:pPr>
        <w:pStyle w:val="ListBullet"/>
      </w:pPr>
      <w:r>
        <w:t>Campari</w:t>
      </w:r>
    </w:p>
    <w:p>
      <w:pPr>
        <w:pStyle w:val="ListBullet"/>
      </w:pPr>
      <w:r>
        <w:t>Sweet vermouth</w:t>
      </w:r>
    </w:p>
    <w:p>
      <w:pPr>
        <w:pStyle w:val="Heading2"/>
      </w:pPr>
      <w:r>
        <w:t>Planter's Punch</w:t>
      </w:r>
    </w:p>
    <w:p>
      <w:pPr>
        <w:pStyle w:val="ListBullet"/>
      </w:pPr>
      <w:r>
        <w:t>Dark rum</w:t>
      </w:r>
    </w:p>
    <w:p>
      <w:pPr>
        <w:pStyle w:val="ListBullet"/>
      </w:pPr>
      <w:r>
        <w:t>Lime juice</w:t>
      </w:r>
    </w:p>
    <w:p>
      <w:pPr>
        <w:pStyle w:val="ListBullet"/>
      </w:pPr>
      <w:r>
        <w:t>Lemon juice</w:t>
      </w:r>
    </w:p>
    <w:p>
      <w:pPr>
        <w:pStyle w:val="ListBullet"/>
      </w:pPr>
      <w:r>
        <w:t>Grenadine</w:t>
      </w:r>
    </w:p>
    <w:p>
      <w:pPr>
        <w:pStyle w:val="ListBullet"/>
      </w:pPr>
      <w:r>
        <w:t>Simple syrup</w:t>
      </w:r>
    </w:p>
    <w:p>
      <w:pPr>
        <w:pStyle w:val="ListBullet"/>
      </w:pPr>
      <w:r>
        <w:t>Angostura bitters</w:t>
      </w:r>
    </w:p>
    <w:p>
      <w:pPr>
        <w:pStyle w:val="ListBullet"/>
      </w:pPr>
      <w:r>
        <w:t>Soda water</w:t>
      </w:r>
    </w:p>
    <w:p>
      <w:pPr>
        <w:pStyle w:val="Heading2"/>
      </w:pPr>
      <w:r>
        <w:t>Hurricane</w:t>
      </w:r>
    </w:p>
    <w:p>
      <w:pPr>
        <w:pStyle w:val="ListBullet"/>
      </w:pPr>
      <w:r>
        <w:t>Light rum</w:t>
      </w:r>
    </w:p>
    <w:p>
      <w:pPr>
        <w:pStyle w:val="ListBullet"/>
      </w:pPr>
      <w:r>
        <w:t>Dark rum</w:t>
      </w:r>
    </w:p>
    <w:p>
      <w:pPr>
        <w:pStyle w:val="ListBullet"/>
      </w:pPr>
      <w:r>
        <w:t>Passion fruit juice</w:t>
      </w:r>
    </w:p>
    <w:p>
      <w:pPr>
        <w:pStyle w:val="ListBullet"/>
      </w:pPr>
      <w:r>
        <w:t>Orange juice</w:t>
      </w:r>
    </w:p>
    <w:p>
      <w:pPr>
        <w:pStyle w:val="ListBullet"/>
      </w:pPr>
      <w:r>
        <w:t>Lime juice</w:t>
      </w:r>
    </w:p>
    <w:p>
      <w:pPr>
        <w:pStyle w:val="ListBullet"/>
      </w:pPr>
      <w:r>
        <w:t>Simple syrup</w:t>
      </w:r>
    </w:p>
    <w:p>
      <w:pPr>
        <w:pStyle w:val="ListBullet"/>
      </w:pPr>
      <w:r>
        <w:t>Grenadine</w:t>
      </w:r>
    </w:p>
    <w:p>
      <w:pPr>
        <w:pStyle w:val="Heading2"/>
      </w:pPr>
      <w:r>
        <w:t>Rum Punch</w:t>
      </w:r>
    </w:p>
    <w:p>
      <w:pPr>
        <w:pStyle w:val="ListBullet"/>
      </w:pPr>
      <w:r>
        <w:t>White rum</w:t>
      </w:r>
    </w:p>
    <w:p>
      <w:pPr>
        <w:pStyle w:val="ListBullet"/>
      </w:pPr>
      <w:r>
        <w:t>Dark rum</w:t>
      </w:r>
    </w:p>
    <w:p>
      <w:pPr>
        <w:pStyle w:val="ListBullet"/>
      </w:pPr>
      <w:r>
        <w:t>Orange juice</w:t>
      </w:r>
    </w:p>
    <w:p>
      <w:pPr>
        <w:pStyle w:val="ListBullet"/>
      </w:pPr>
      <w:r>
        <w:t>Pineapple juice</w:t>
      </w:r>
    </w:p>
    <w:p>
      <w:pPr>
        <w:pStyle w:val="ListBullet"/>
      </w:pPr>
      <w:r>
        <w:t>Grenadine</w:t>
      </w:r>
    </w:p>
    <w:p>
      <w:pPr>
        <w:pStyle w:val="Heading2"/>
      </w:pPr>
      <w:r>
        <w:t>Brandy Alexander</w:t>
      </w:r>
    </w:p>
    <w:p>
      <w:pPr>
        <w:pStyle w:val="ListBullet"/>
      </w:pPr>
      <w:r>
        <w:t>Brandy</w:t>
      </w:r>
    </w:p>
    <w:p>
      <w:pPr>
        <w:pStyle w:val="ListBullet"/>
      </w:pPr>
      <w:r>
        <w:t>Dark crème de cacao</w:t>
      </w:r>
    </w:p>
    <w:p>
      <w:pPr>
        <w:pStyle w:val="ListBullet"/>
      </w:pPr>
      <w:r>
        <w:t>Cream</w:t>
      </w:r>
    </w:p>
    <w:p>
      <w:pPr>
        <w:pStyle w:val="Heading2"/>
      </w:pPr>
      <w:r>
        <w:t>Grasshopper</w:t>
      </w:r>
    </w:p>
    <w:p>
      <w:pPr>
        <w:pStyle w:val="ListBullet"/>
      </w:pPr>
      <w:r>
        <w:t>Crème de menthe</w:t>
      </w:r>
    </w:p>
    <w:p>
      <w:pPr>
        <w:pStyle w:val="ListBullet"/>
      </w:pPr>
      <w:r>
        <w:t>White crème de cacao</w:t>
      </w:r>
    </w:p>
    <w:p>
      <w:pPr>
        <w:pStyle w:val="ListBullet"/>
      </w:pPr>
      <w:r>
        <w:t>Cream</w:t>
      </w:r>
    </w:p>
    <w:p>
      <w:pPr>
        <w:pStyle w:val="Heading2"/>
      </w:pPr>
      <w:r>
        <w:t>Sea Breeze</w:t>
      </w:r>
    </w:p>
    <w:p>
      <w:pPr>
        <w:pStyle w:val="ListBullet"/>
      </w:pPr>
      <w:r>
        <w:t>Vodka</w:t>
      </w:r>
    </w:p>
    <w:p>
      <w:pPr>
        <w:pStyle w:val="ListBullet"/>
      </w:pPr>
      <w:r>
        <w:t>Cranberry juice</w:t>
      </w:r>
    </w:p>
    <w:p>
      <w:pPr>
        <w:pStyle w:val="ListBullet"/>
      </w:pPr>
      <w:r>
        <w:t>Grapefruit juice</w:t>
      </w:r>
    </w:p>
    <w:p>
      <w:pPr>
        <w:pStyle w:val="Heading2"/>
      </w:pPr>
      <w:r>
        <w:t>Bay Breeze</w:t>
      </w:r>
    </w:p>
    <w:p>
      <w:pPr>
        <w:pStyle w:val="ListBullet"/>
      </w:pPr>
      <w:r>
        <w:t>Vodka</w:t>
      </w:r>
    </w:p>
    <w:p>
      <w:pPr>
        <w:pStyle w:val="ListBullet"/>
      </w:pPr>
      <w:r>
        <w:t>Cranberry juice</w:t>
      </w:r>
    </w:p>
    <w:p>
      <w:pPr>
        <w:pStyle w:val="ListBullet"/>
      </w:pPr>
      <w:r>
        <w:t>Pineapple juice</w:t>
      </w:r>
    </w:p>
    <w:p>
      <w:pPr>
        <w:pStyle w:val="Heading2"/>
      </w:pPr>
      <w:r>
        <w:t>Sex on the Beach</w:t>
      </w:r>
    </w:p>
    <w:p>
      <w:pPr>
        <w:pStyle w:val="ListBullet"/>
      </w:pPr>
      <w:r>
        <w:t>Vodka</w:t>
      </w:r>
    </w:p>
    <w:p>
      <w:pPr>
        <w:pStyle w:val="ListBullet"/>
      </w:pPr>
      <w:r>
        <w:t>Peach schnapps</w:t>
      </w:r>
    </w:p>
    <w:p>
      <w:pPr>
        <w:pStyle w:val="ListBullet"/>
      </w:pPr>
      <w:r>
        <w:t>Cranberry juice</w:t>
      </w:r>
    </w:p>
    <w:p>
      <w:pPr>
        <w:pStyle w:val="ListBullet"/>
      </w:pPr>
      <w:r>
        <w:t>Orange juice</w:t>
      </w:r>
    </w:p>
    <w:p>
      <w:pPr>
        <w:pStyle w:val="Heading2"/>
      </w:pPr>
      <w:r>
        <w:t>Blue Lagoon</w:t>
      </w:r>
    </w:p>
    <w:p>
      <w:pPr>
        <w:pStyle w:val="ListBullet"/>
      </w:pPr>
      <w:r>
        <w:t>Vodka</w:t>
      </w:r>
    </w:p>
    <w:p>
      <w:pPr>
        <w:pStyle w:val="ListBullet"/>
      </w:pPr>
      <w:r>
        <w:t>Blue curaçao</w:t>
      </w:r>
    </w:p>
    <w:p>
      <w:pPr>
        <w:pStyle w:val="ListBullet"/>
      </w:pPr>
      <w:r>
        <w:t>Lemonade</w:t>
      </w:r>
    </w:p>
    <w:p>
      <w:pPr>
        <w:pStyle w:val="Heading2"/>
      </w:pPr>
      <w:r>
        <w:t>Zombie</w:t>
      </w:r>
    </w:p>
    <w:p>
      <w:pPr>
        <w:pStyle w:val="ListBullet"/>
      </w:pPr>
      <w:r>
        <w:t>Light rum</w:t>
      </w:r>
    </w:p>
    <w:p>
      <w:pPr>
        <w:pStyle w:val="ListBullet"/>
      </w:pPr>
      <w:r>
        <w:t>Dark rum</w:t>
      </w:r>
    </w:p>
    <w:p>
      <w:pPr>
        <w:pStyle w:val="ListBullet"/>
      </w:pPr>
      <w:r>
        <w:t>Apricot brandy</w:t>
      </w:r>
    </w:p>
    <w:p>
      <w:pPr>
        <w:pStyle w:val="ListBullet"/>
      </w:pPr>
      <w:r>
        <w:t>Lime juice</w:t>
      </w:r>
    </w:p>
    <w:p>
      <w:pPr>
        <w:pStyle w:val="ListBullet"/>
      </w:pPr>
      <w:r>
        <w:t>Pineapple juice</w:t>
      </w:r>
    </w:p>
    <w:p>
      <w:pPr>
        <w:pStyle w:val="ListBullet"/>
      </w:pPr>
      <w:r>
        <w:t>Grenadine</w:t>
      </w:r>
    </w:p>
    <w:p>
      <w:pPr>
        <w:pStyle w:val="Heading2"/>
      </w:pPr>
      <w:r>
        <w:t>Painkiller</w:t>
      </w:r>
    </w:p>
    <w:p>
      <w:pPr>
        <w:pStyle w:val="ListBullet"/>
      </w:pPr>
      <w:r>
        <w:t>Dark rum</w:t>
      </w:r>
    </w:p>
    <w:p>
      <w:pPr>
        <w:pStyle w:val="ListBullet"/>
      </w:pPr>
      <w:r>
        <w:t>Coconut cream</w:t>
      </w:r>
    </w:p>
    <w:p>
      <w:pPr>
        <w:pStyle w:val="ListBullet"/>
      </w:pPr>
      <w:r>
        <w:t>Orange juice</w:t>
      </w:r>
    </w:p>
    <w:p>
      <w:pPr>
        <w:pStyle w:val="ListBullet"/>
      </w:pPr>
      <w:r>
        <w:t>Pineapple juice</w:t>
      </w:r>
    </w:p>
    <w:p>
      <w:pPr>
        <w:pStyle w:val="ListBullet"/>
      </w:pPr>
      <w:r>
        <w:t>Nutmeg (garnish)</w:t>
      </w:r>
    </w:p>
    <w:p>
      <w:pPr>
        <w:pStyle w:val="Heading2"/>
      </w:pPr>
      <w:r>
        <w:t>Kir Royale</w:t>
      </w:r>
    </w:p>
    <w:p>
      <w:pPr>
        <w:pStyle w:val="ListBullet"/>
      </w:pPr>
      <w:r>
        <w:t>Crème de cassis</w:t>
      </w:r>
    </w:p>
    <w:p>
      <w:pPr>
        <w:pStyle w:val="ListBullet"/>
      </w:pPr>
      <w:r>
        <w:t>Champagne</w:t>
      </w:r>
    </w:p>
    <w:p>
      <w:pPr>
        <w:pStyle w:val="Heading2"/>
      </w:pPr>
      <w:r>
        <w:t>Pimm's Cup</w:t>
      </w:r>
    </w:p>
    <w:p>
      <w:pPr>
        <w:pStyle w:val="ListBullet"/>
      </w:pPr>
      <w:r>
        <w:t>Pimm's No. 1</w:t>
      </w:r>
    </w:p>
    <w:p>
      <w:pPr>
        <w:pStyle w:val="ListBullet"/>
      </w:pPr>
      <w:r>
        <w:t>Lemonade</w:t>
      </w:r>
    </w:p>
    <w:p>
      <w:pPr>
        <w:pStyle w:val="ListBullet"/>
      </w:pPr>
      <w:r>
        <w:t>Mint leaves</w:t>
      </w:r>
    </w:p>
    <w:p>
      <w:pPr>
        <w:pStyle w:val="ListBullet"/>
      </w:pPr>
      <w:r>
        <w:t>Orange slices</w:t>
      </w:r>
    </w:p>
    <w:p>
      <w:pPr>
        <w:pStyle w:val="ListBullet"/>
      </w:pPr>
      <w:r>
        <w:t>Cucumber slices</w:t>
      </w:r>
    </w:p>
    <w:p>
      <w:pPr>
        <w:pStyle w:val="Heading2"/>
      </w:pPr>
      <w:r>
        <w:t>John Collins</w:t>
      </w:r>
    </w:p>
    <w:p>
      <w:pPr>
        <w:pStyle w:val="ListBullet"/>
      </w:pPr>
      <w:r>
        <w:t>Bourbon</w:t>
      </w:r>
    </w:p>
    <w:p>
      <w:pPr>
        <w:pStyle w:val="ListBullet"/>
      </w:pPr>
      <w:r>
        <w:t>Lemon juice</w:t>
      </w:r>
    </w:p>
    <w:p>
      <w:pPr>
        <w:pStyle w:val="ListBullet"/>
      </w:pPr>
      <w:r>
        <w:t>Simple syrup</w:t>
      </w:r>
    </w:p>
    <w:p>
      <w:pPr>
        <w:pStyle w:val="ListBullet"/>
      </w:pPr>
      <w:r>
        <w:t>Soda water</w:t>
      </w:r>
    </w:p>
    <w:p>
      <w:pPr>
        <w:pStyle w:val="Heading2"/>
      </w:pPr>
      <w:r>
        <w:t>Golden Dream</w:t>
      </w:r>
    </w:p>
    <w:p>
      <w:pPr>
        <w:pStyle w:val="ListBullet"/>
      </w:pPr>
      <w:r>
        <w:t>Galliano</w:t>
      </w:r>
    </w:p>
    <w:p>
      <w:pPr>
        <w:pStyle w:val="ListBullet"/>
      </w:pPr>
      <w:r>
        <w:t>Triple sec</w:t>
      </w:r>
    </w:p>
    <w:p>
      <w:pPr>
        <w:pStyle w:val="ListBullet"/>
      </w:pPr>
      <w:r>
        <w:t>Orange juice</w:t>
      </w:r>
    </w:p>
    <w:p>
      <w:pPr>
        <w:pStyle w:val="ListBullet"/>
      </w:pPr>
      <w:r>
        <w:t>Cream</w:t>
      </w:r>
    </w:p>
    <w:p>
      <w:pPr>
        <w:pStyle w:val="Heading2"/>
      </w:pPr>
      <w:r>
        <w:t>Corpse Reviver #2</w:t>
      </w:r>
    </w:p>
    <w:p>
      <w:pPr>
        <w:pStyle w:val="ListBullet"/>
      </w:pPr>
      <w:r>
        <w:t>Gin</w:t>
      </w:r>
    </w:p>
    <w:p>
      <w:pPr>
        <w:pStyle w:val="ListBullet"/>
      </w:pPr>
      <w:r>
        <w:t>Cointreau</w:t>
      </w:r>
    </w:p>
    <w:p>
      <w:pPr>
        <w:pStyle w:val="ListBullet"/>
      </w:pPr>
      <w:r>
        <w:t>Lillet Blanc</w:t>
      </w:r>
    </w:p>
    <w:p>
      <w:pPr>
        <w:pStyle w:val="ListBullet"/>
      </w:pPr>
      <w:r>
        <w:t>Lemon juice</w:t>
      </w:r>
    </w:p>
    <w:p>
      <w:pPr>
        <w:pStyle w:val="ListBullet"/>
      </w:pPr>
      <w:r>
        <w:t>Absinthe (for rinsing the glass)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