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Workflow of a Restaurant</w:t>
      </w:r>
    </w:p>
    <w:p>
      <w:pPr>
        <w:pStyle w:val="Heading1"/>
      </w:pPr>
      <w:r>
        <w:t>1. Guest Arrival and Seating</w:t>
      </w:r>
    </w:p>
    <w:p>
      <w:r>
        <w:t>Host/Hostess: The workflow begins as guests arrive. The host or hostess greets them and checks for reservations. If the guests have a reservation, they are seated promptly. If not, the host manages the waitlist and informs the guests of the estimated wait time.</w:t>
        <w:br/>
        <w:t>Seating: Guests are escorted to their table, where they are given menus and informed of any specials or ongoing promotions.</w:t>
      </w:r>
    </w:p>
    <w:p>
      <w:pPr>
        <w:pStyle w:val="Heading1"/>
      </w:pPr>
      <w:r>
        <w:t>2. Taking Orders</w:t>
      </w:r>
    </w:p>
    <w:p>
      <w:r>
        <w:t>Server Introduction: The server introduces themselves to the guests, offers water, and provides an overview of the menu, highlighting any specials. This is also when the server might ask about dietary restrictions or preferences.</w:t>
        <w:br/>
        <w:t>Order Taking: The server takes the drink order first, followed by appetizers and then main courses. They ensure that all specific requests (e.g., allergies, cooking preferences) are noted.</w:t>
        <w:br/>
        <w:t>POS Entry: The server enters the order into the Point of Sale (POS) system. The POS system sends the drink orders to the bar and the food orders to the kitchen.</w:t>
      </w:r>
    </w:p>
    <w:p>
      <w:pPr>
        <w:pStyle w:val="Heading1"/>
      </w:pPr>
      <w:r>
        <w:t>3. Order Preparation</w:t>
      </w:r>
    </w:p>
    <w:p>
      <w:r>
        <w:t>Kitchen Workflow: The kitchen staff receives the orders through the ticketing system. The orders are organized based on the type of dish (appetizer, entrée, dessert) and the time they were placed. Chefs or cooks begin preparing the dishes, coordinating with each other to ensure that all components of the meal are ready at the same time.</w:t>
        <w:br/>
        <w:t>Bar Workflow: Simultaneously, the bar staff prepares the drink orders. Drinks are typically served before the food to allow guests to enjoy them while they wait.</w:t>
      </w:r>
    </w:p>
    <w:p>
      <w:pPr>
        <w:pStyle w:val="Heading1"/>
      </w:pPr>
      <w:r>
        <w:t>4. Serving the Food</w:t>
      </w:r>
    </w:p>
    <w:p>
      <w:r>
        <w:t>Delivery of Drinks: Once the drinks are prepared, the server or a bar runner delivers them to the table, ensuring that they match the order.</w:t>
        <w:br/>
        <w:t>Food Delivery: As the kitchen finishes each course, the server delivers the food to the table. They ensure that each guest receives the correct dish and check in to confirm that everything is to the guest's satisfaction.</w:t>
        <w:br/>
        <w:t>Course Clearing: After each course, the server clears the empty plates and prepares the table for the next course. This is also a good time to ask if guests need anything else, such as refills or additional items.</w:t>
      </w:r>
    </w:p>
    <w:p>
      <w:pPr>
        <w:pStyle w:val="Heading1"/>
      </w:pPr>
      <w:r>
        <w:t>5. Checking Back</w:t>
      </w:r>
    </w:p>
    <w:p>
      <w:r>
        <w:t>Guest Satisfaction: The server periodically checks on the guests to ensure they are enjoying their meal and to address any concerns or additional requests. This ongoing communication is key to maintaining a positive dining experience.</w:t>
      </w:r>
    </w:p>
    <w:p>
      <w:pPr>
        <w:pStyle w:val="Heading1"/>
      </w:pPr>
      <w:r>
        <w:t>6. Dessert and Final Orders</w:t>
      </w:r>
    </w:p>
    <w:p>
      <w:r>
        <w:t>Offering Dessert: After the main course, the server offers dessert, coffee, or after-dinner drinks. This is another opportunity for upselling and enhancing the guest experience.</w:t>
        <w:br/>
        <w:t>Taking Final Orders: If the guests choose to order dessert or additional drinks, the server takes these orders and follows the same process as before: entering the order into the POS, delivering it from the kitchen or bar, and checking back with the guests.</w:t>
      </w:r>
    </w:p>
    <w:p>
      <w:pPr>
        <w:pStyle w:val="Heading1"/>
      </w:pPr>
      <w:r>
        <w:t>7. Billing and Payment</w:t>
      </w:r>
    </w:p>
    <w:p>
      <w:r>
        <w:t>Presenting the Check: Once the guests indicate they are finished, the server presents the check. They should do so promptly, but without making the guests feel rushed.</w:t>
        <w:br/>
        <w:t>Processing Payment: The server processes the payment, whether by cash, credit card, or another method. They return with the receipt and any necessary change.</w:t>
      </w:r>
    </w:p>
    <w:p>
      <w:pPr>
        <w:pStyle w:val="Heading1"/>
      </w:pPr>
      <w:r>
        <w:t>8. Farewell</w:t>
      </w:r>
    </w:p>
    <w:p>
      <w:r>
        <w:t>Thanking the Guests: As the guests leave, the server or host/hostess thanks them for dining at the restaurant, invites them to return, and wishes them a good day or evening. This final interaction leaves a lasting impression.</w:t>
      </w:r>
    </w:p>
    <w:p>
      <w:pPr>
        <w:pStyle w:val="Heading1"/>
      </w:pPr>
      <w:r>
        <w:t>9. Post-Dining Tasks</w:t>
      </w:r>
    </w:p>
    <w:p>
      <w:r>
        <w:t>Table Reset: After the guests leave, the table is cleared, cleaned, and reset for the next group. This includes replacing linens, cleaning utensils, and arranging the table settings.</w:t>
        <w:br/>
        <w:t>Order Closing: The server closes out the order in the POS system, ensuring that all items have been accounted for and that the payment is correctly processed.</w:t>
        <w:br/>
        <w:t>Team Coordination: Throughout the shift, the restaurant staff continues to communicate and coordinate to handle new guests, manage ongoing orders, and prepare for any upcoming reservations or events.</w:t>
      </w:r>
    </w:p>
    <w:p>
      <w:pPr>
        <w:pStyle w:val="Heading1"/>
      </w:pPr>
      <w:r>
        <w:t>10. Closing Procedures</w:t>
      </w:r>
    </w:p>
    <w:p>
      <w:r>
        <w:t>End of Shift Duties: At the end of the shift, staff members complete closing procedures, which may include cleaning their stations, restocking supplies, and preparing the restaurant for the next day’s service. Managers might also review the day’s performance, handle cash reconciliation, and address any issues that arose during service.</w:t>
      </w:r>
    </w:p>
    <w:p>
      <w:pPr>
        <w:pStyle w:val="Heading1"/>
      </w:pPr>
      <w:r>
        <w:t>Key Points to Remember</w:t>
      </w:r>
    </w:p>
    <w:p>
      <w:r>
        <w:t>Communication: Constant communication between front-of-house (FOH) and back-of-house (BOH) staff is crucial to ensure a smooth operation.</w:t>
        <w:br/>
        <w:t>Timing: Timing is everything in restaurant workflow. From seating to serving to billing, each step must be carefully timed to keep the flow of service efficient and satisfying for guests.</w:t>
        <w:br/>
        <w:t>Customer Focus: The entire workflow is centered around creating a positive guest experience, from the moment they walk in until they leave.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