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5D2D" w14:textId="77777777" w:rsidR="00116C82" w:rsidRDefault="00116C82">
      <w:pPr>
        <w:pStyle w:val="Title"/>
        <w:rPr>
          <w:rFonts w:ascii="Gill Sans MT" w:hAnsi="Gill Sans MT"/>
          <w:b/>
          <w:bCs/>
          <w:sz w:val="32"/>
          <w:szCs w:val="32"/>
        </w:rPr>
      </w:pPr>
    </w:p>
    <w:p w14:paraId="02552105" w14:textId="77777777" w:rsidR="00116C82" w:rsidRDefault="00116C82">
      <w:pPr>
        <w:pStyle w:val="Title"/>
        <w:rPr>
          <w:rFonts w:ascii="Gill Sans MT" w:hAnsi="Gill Sans MT"/>
          <w:b/>
          <w:bCs/>
          <w:sz w:val="32"/>
          <w:szCs w:val="32"/>
        </w:rPr>
      </w:pPr>
    </w:p>
    <w:p w14:paraId="6E62253C" w14:textId="16E06654" w:rsidR="007B4172" w:rsidRPr="00790ED5" w:rsidRDefault="00303327">
      <w:pPr>
        <w:pStyle w:val="Title"/>
        <w:rPr>
          <w:rFonts w:ascii="Gill Sans MT" w:hAnsi="Gill Sans MT"/>
          <w:b/>
          <w:bCs/>
          <w:sz w:val="32"/>
          <w:szCs w:val="32"/>
        </w:rPr>
      </w:pPr>
      <w:r w:rsidRPr="00790ED5">
        <w:rPr>
          <w:rFonts w:ascii="Gill Sans MT" w:hAnsi="Gill Sans MT"/>
          <w:b/>
          <w:bCs/>
          <w:sz w:val="32"/>
          <w:szCs w:val="32"/>
        </w:rPr>
        <w:t>Professional Certification</w:t>
      </w:r>
      <w:r w:rsidR="00000000" w:rsidRPr="00790ED5">
        <w:rPr>
          <w:rFonts w:ascii="Gill Sans MT" w:hAnsi="Gill Sans MT"/>
          <w:b/>
          <w:bCs/>
          <w:sz w:val="32"/>
          <w:szCs w:val="32"/>
        </w:rPr>
        <w:t xml:space="preserve"> Programs Application Form</w:t>
      </w:r>
    </w:p>
    <w:p w14:paraId="463B6CC0" w14:textId="47DBEC8A" w:rsidR="007B4172" w:rsidRPr="00BE67EA" w:rsidRDefault="00000000">
      <w:pPr>
        <w:rPr>
          <w:rFonts w:ascii="Gill Sans MT" w:hAnsi="Gill Sans MT"/>
          <w:sz w:val="20"/>
          <w:szCs w:val="20"/>
        </w:rPr>
      </w:pPr>
      <w:r w:rsidRPr="00BE67EA">
        <w:rPr>
          <w:rFonts w:ascii="Gill Sans MT" w:hAnsi="Gill Sans MT"/>
          <w:sz w:val="20"/>
          <w:szCs w:val="20"/>
        </w:rPr>
        <w:t>Programs: Certified Project Professional (CPP), Certified Project Master (CPM</w:t>
      </w:r>
      <w:r w:rsidR="00116C82" w:rsidRPr="00BE67EA">
        <w:rPr>
          <w:rFonts w:ascii="Gill Sans MT" w:hAnsi="Gill Sans MT"/>
          <w:sz w:val="20"/>
          <w:szCs w:val="20"/>
        </w:rPr>
        <w:t xml:space="preserve">), </w:t>
      </w:r>
      <w:r w:rsidRPr="00BE67EA">
        <w:rPr>
          <w:rFonts w:ascii="Gill Sans MT" w:hAnsi="Gill Sans MT"/>
          <w:sz w:val="20"/>
          <w:szCs w:val="20"/>
        </w:rPr>
        <w:t>Certified Project Director (CPD)</w:t>
      </w:r>
    </w:p>
    <w:p w14:paraId="70C7E8A0" w14:textId="4CFFBC0A" w:rsidR="007B4172" w:rsidRPr="00BE67EA" w:rsidRDefault="00000000">
      <w:pPr>
        <w:rPr>
          <w:rFonts w:ascii="Gill Sans MT" w:hAnsi="Gill Sans MT"/>
          <w:sz w:val="20"/>
          <w:szCs w:val="20"/>
        </w:rPr>
      </w:pPr>
      <w:r w:rsidRPr="00BE67EA">
        <w:rPr>
          <w:rFonts w:ascii="Gill Sans MT" w:hAnsi="Gill Sans MT"/>
          <w:sz w:val="20"/>
          <w:szCs w:val="20"/>
        </w:rPr>
        <w:t xml:space="preserve">Please complete all sections. This form is for individuals and employees enrolling for </w:t>
      </w:r>
      <w:r w:rsidR="00025628" w:rsidRPr="00BE67EA">
        <w:rPr>
          <w:rFonts w:ascii="Gill Sans MT" w:hAnsi="Gill Sans MT"/>
          <w:sz w:val="20"/>
          <w:szCs w:val="20"/>
        </w:rPr>
        <w:t xml:space="preserve">professional certification </w:t>
      </w:r>
      <w:r w:rsidRPr="00BE67EA">
        <w:rPr>
          <w:rFonts w:ascii="Gill Sans MT" w:hAnsi="Gill Sans MT"/>
          <w:sz w:val="20"/>
          <w:szCs w:val="20"/>
        </w:rPr>
        <w:t>programs.</w:t>
      </w:r>
    </w:p>
    <w:p w14:paraId="40342B06" w14:textId="77777777" w:rsidR="007B4172" w:rsidRDefault="00000000">
      <w:pPr>
        <w:pStyle w:val="Heading1"/>
        <w:rPr>
          <w:rFonts w:ascii="Gill Sans MT" w:hAnsi="Gill Sans MT"/>
        </w:rPr>
      </w:pPr>
      <w:r w:rsidRPr="00C35FB2">
        <w:rPr>
          <w:rFonts w:ascii="Gill Sans MT" w:hAnsi="Gill Sans MT"/>
        </w:rPr>
        <w:t>Section 1: Personal Details</w:t>
      </w:r>
    </w:p>
    <w:p w14:paraId="35A594C9" w14:textId="77777777" w:rsidR="00796841" w:rsidRPr="00796841" w:rsidRDefault="00796841" w:rsidP="00796841"/>
    <w:p w14:paraId="2C636A69" w14:textId="4BEF5D41" w:rsidR="007B4172" w:rsidRPr="00BE67EA" w:rsidRDefault="00000000">
      <w:pPr>
        <w:rPr>
          <w:rFonts w:ascii="Gill Sans MT" w:hAnsi="Gill Sans MT"/>
          <w:sz w:val="20"/>
          <w:szCs w:val="20"/>
        </w:rPr>
      </w:pPr>
      <w:r w:rsidRPr="00BE67EA">
        <w:rPr>
          <w:rFonts w:ascii="Gill Sans MT" w:hAnsi="Gill Sans MT"/>
          <w:sz w:val="20"/>
          <w:szCs w:val="20"/>
        </w:rPr>
        <w:t>Full Name</w:t>
      </w:r>
      <w:r w:rsidR="00025628" w:rsidRPr="00BE67EA">
        <w:rPr>
          <w:rFonts w:ascii="Gill Sans MT" w:hAnsi="Gill Sans MT"/>
          <w:sz w:val="20"/>
          <w:szCs w:val="20"/>
        </w:rPr>
        <w:t xml:space="preserve"> (As per ID/Passport)</w:t>
      </w:r>
      <w:r w:rsidRPr="00BE67EA">
        <w:rPr>
          <w:rFonts w:ascii="Gill Sans MT" w:hAnsi="Gill Sans MT"/>
          <w:sz w:val="20"/>
          <w:szCs w:val="20"/>
        </w:rPr>
        <w:t>: ____________________________________________</w:t>
      </w:r>
      <w:r w:rsidR="00C35FB2" w:rsidRPr="00BE67EA">
        <w:rPr>
          <w:rFonts w:ascii="Gill Sans MT" w:hAnsi="Gill Sans MT"/>
          <w:sz w:val="20"/>
          <w:szCs w:val="20"/>
        </w:rPr>
        <w:t>___</w:t>
      </w:r>
    </w:p>
    <w:p w14:paraId="7CF600D4" w14:textId="71D51640" w:rsidR="007B4172" w:rsidRPr="00BE67EA" w:rsidRDefault="00025628">
      <w:pPr>
        <w:rPr>
          <w:rFonts w:ascii="Gill Sans MT" w:hAnsi="Gill Sans MT"/>
          <w:sz w:val="20"/>
          <w:szCs w:val="20"/>
        </w:rPr>
      </w:pPr>
      <w:r w:rsidRPr="00BE67EA">
        <w:rPr>
          <w:rFonts w:ascii="Gill Sans MT" w:hAnsi="Gill Sans MT"/>
          <w:sz w:val="20"/>
          <w:szCs w:val="20"/>
        </w:rPr>
        <w:t>Emal Address</w:t>
      </w:r>
      <w:r w:rsidR="00000000" w:rsidRPr="00BE67EA">
        <w:rPr>
          <w:rFonts w:ascii="Gill Sans MT" w:hAnsi="Gill Sans MT"/>
          <w:sz w:val="20"/>
          <w:szCs w:val="20"/>
        </w:rPr>
        <w:t>: ____________________________________</w:t>
      </w:r>
      <w:r w:rsidR="00303327" w:rsidRPr="00BE67EA">
        <w:rPr>
          <w:rFonts w:ascii="Gill Sans MT" w:hAnsi="Gill Sans MT"/>
          <w:sz w:val="20"/>
          <w:szCs w:val="20"/>
        </w:rPr>
        <w:t>________________________</w:t>
      </w:r>
    </w:p>
    <w:p w14:paraId="048AB82F" w14:textId="5534518A" w:rsidR="007B4172" w:rsidRPr="00BE67EA" w:rsidRDefault="00025628">
      <w:pPr>
        <w:rPr>
          <w:rFonts w:ascii="Gill Sans MT" w:hAnsi="Gill Sans MT"/>
          <w:sz w:val="20"/>
          <w:szCs w:val="20"/>
        </w:rPr>
      </w:pPr>
      <w:r w:rsidRPr="00BE67EA">
        <w:rPr>
          <w:rFonts w:ascii="Gill Sans MT" w:hAnsi="Gill Sans MT"/>
          <w:sz w:val="20"/>
          <w:szCs w:val="20"/>
        </w:rPr>
        <w:t>Mobile</w:t>
      </w:r>
      <w:r w:rsidR="00000000" w:rsidRPr="00BE67EA">
        <w:rPr>
          <w:rFonts w:ascii="Gill Sans MT" w:hAnsi="Gill Sans MT"/>
          <w:sz w:val="20"/>
          <w:szCs w:val="20"/>
        </w:rPr>
        <w:t xml:space="preserve"> Number: ________________________________________</w:t>
      </w:r>
      <w:r w:rsidR="00303327" w:rsidRPr="00BE67EA">
        <w:rPr>
          <w:rFonts w:ascii="Gill Sans MT" w:hAnsi="Gill Sans MT"/>
          <w:sz w:val="20"/>
          <w:szCs w:val="20"/>
        </w:rPr>
        <w:t>________________</w:t>
      </w:r>
      <w:r w:rsidR="00C35FB2" w:rsidRPr="00BE67EA">
        <w:rPr>
          <w:rFonts w:ascii="Gill Sans MT" w:hAnsi="Gill Sans MT"/>
          <w:sz w:val="20"/>
          <w:szCs w:val="20"/>
        </w:rPr>
        <w:t>__</w:t>
      </w:r>
    </w:p>
    <w:p w14:paraId="58C89D98" w14:textId="65AEA9D0" w:rsidR="007B4172" w:rsidRPr="00BE67EA" w:rsidRDefault="00025628">
      <w:pPr>
        <w:rPr>
          <w:rFonts w:ascii="Gill Sans MT" w:hAnsi="Gill Sans MT"/>
          <w:sz w:val="20"/>
          <w:szCs w:val="20"/>
        </w:rPr>
      </w:pPr>
      <w:r w:rsidRPr="00BE67EA">
        <w:rPr>
          <w:rFonts w:ascii="Gill Sans MT" w:hAnsi="Gill Sans MT"/>
          <w:sz w:val="20"/>
          <w:szCs w:val="20"/>
        </w:rPr>
        <w:t>Alternate Contact Number</w:t>
      </w:r>
      <w:r w:rsidR="00000000" w:rsidRPr="00BE67EA">
        <w:rPr>
          <w:rFonts w:ascii="Gill Sans MT" w:hAnsi="Gill Sans MT"/>
          <w:sz w:val="20"/>
          <w:szCs w:val="20"/>
        </w:rPr>
        <w:t>: __________________________________________</w:t>
      </w:r>
      <w:r w:rsidR="00303327" w:rsidRPr="00BE67EA">
        <w:rPr>
          <w:rFonts w:ascii="Gill Sans MT" w:hAnsi="Gill Sans MT"/>
          <w:sz w:val="20"/>
          <w:szCs w:val="20"/>
        </w:rPr>
        <w:t>________</w:t>
      </w:r>
    </w:p>
    <w:p w14:paraId="2352A4BD" w14:textId="3B9C97A2" w:rsidR="007B4172" w:rsidRPr="00BE67EA" w:rsidRDefault="00025628">
      <w:pPr>
        <w:rPr>
          <w:rFonts w:ascii="Gill Sans MT" w:hAnsi="Gill Sans MT"/>
          <w:sz w:val="20"/>
          <w:szCs w:val="20"/>
        </w:rPr>
      </w:pPr>
      <w:r w:rsidRPr="00BE67EA">
        <w:rPr>
          <w:rFonts w:ascii="Gill Sans MT" w:hAnsi="Gill Sans MT"/>
          <w:sz w:val="20"/>
          <w:szCs w:val="20"/>
        </w:rPr>
        <w:t>ID/Passport Number</w:t>
      </w:r>
      <w:r w:rsidR="00000000" w:rsidRPr="00BE67EA">
        <w:rPr>
          <w:rFonts w:ascii="Gill Sans MT" w:hAnsi="Gill Sans MT"/>
          <w:sz w:val="20"/>
          <w:szCs w:val="20"/>
        </w:rPr>
        <w:t>: ___________________________________</w:t>
      </w:r>
      <w:r w:rsidR="00303327" w:rsidRPr="00BE67EA">
        <w:rPr>
          <w:rFonts w:ascii="Gill Sans MT" w:hAnsi="Gill Sans MT"/>
          <w:sz w:val="20"/>
          <w:szCs w:val="20"/>
        </w:rPr>
        <w:t>___________</w:t>
      </w:r>
      <w:r w:rsidR="00C35FB2" w:rsidRPr="00BE67EA">
        <w:rPr>
          <w:rFonts w:ascii="Gill Sans MT" w:hAnsi="Gill Sans MT"/>
          <w:sz w:val="20"/>
          <w:szCs w:val="20"/>
        </w:rPr>
        <w:t>________</w:t>
      </w:r>
    </w:p>
    <w:p w14:paraId="3486BC4E" w14:textId="3DB00774" w:rsidR="007B4172" w:rsidRPr="00BE67EA" w:rsidRDefault="00025628">
      <w:pPr>
        <w:rPr>
          <w:rFonts w:ascii="Gill Sans MT" w:hAnsi="Gill Sans MT"/>
          <w:sz w:val="20"/>
          <w:szCs w:val="20"/>
        </w:rPr>
      </w:pPr>
      <w:r w:rsidRPr="00BE67EA">
        <w:rPr>
          <w:rFonts w:ascii="Gill Sans MT" w:hAnsi="Gill Sans MT"/>
          <w:sz w:val="20"/>
          <w:szCs w:val="20"/>
        </w:rPr>
        <w:t>Nationality</w:t>
      </w:r>
      <w:r w:rsidR="00000000" w:rsidRPr="00BE67EA">
        <w:rPr>
          <w:rFonts w:ascii="Gill Sans MT" w:hAnsi="Gill Sans MT"/>
          <w:sz w:val="20"/>
          <w:szCs w:val="20"/>
        </w:rPr>
        <w:t>: _______________________________________</w:t>
      </w:r>
      <w:r w:rsidR="00303327" w:rsidRPr="00BE67EA">
        <w:rPr>
          <w:rFonts w:ascii="Gill Sans MT" w:hAnsi="Gill Sans MT"/>
          <w:sz w:val="20"/>
          <w:szCs w:val="20"/>
        </w:rPr>
        <w:t>_______________________</w:t>
      </w:r>
    </w:p>
    <w:p w14:paraId="6E04B6DC" w14:textId="05DF6AFE" w:rsidR="00025628" w:rsidRPr="00C35FB2" w:rsidRDefault="00025628" w:rsidP="00025628">
      <w:pPr>
        <w:rPr>
          <w:rFonts w:ascii="Gill Sans MT" w:hAnsi="Gill Sans MT"/>
        </w:rPr>
      </w:pPr>
      <w:r w:rsidRPr="00BE67EA">
        <w:rPr>
          <w:rFonts w:ascii="Gill Sans MT" w:hAnsi="Gill Sans MT"/>
          <w:sz w:val="20"/>
          <w:szCs w:val="20"/>
        </w:rPr>
        <w:t>Residential Address</w:t>
      </w:r>
      <w:r w:rsidRPr="00BE67EA">
        <w:rPr>
          <w:rFonts w:ascii="Gill Sans MT" w:hAnsi="Gill Sans MT"/>
          <w:sz w:val="20"/>
          <w:szCs w:val="20"/>
        </w:rPr>
        <w:t>: ___________________________________________________</w:t>
      </w:r>
      <w:r w:rsidR="00C35FB2" w:rsidRPr="00BE67EA">
        <w:rPr>
          <w:rFonts w:ascii="Gill Sans MT" w:hAnsi="Gill Sans MT"/>
          <w:sz w:val="20"/>
          <w:szCs w:val="20"/>
        </w:rPr>
        <w:t>____</w:t>
      </w:r>
    </w:p>
    <w:p w14:paraId="2FF2C76A" w14:textId="605FBA79" w:rsidR="007B4172" w:rsidRDefault="00000000">
      <w:pPr>
        <w:pStyle w:val="Heading1"/>
        <w:rPr>
          <w:rFonts w:ascii="Gill Sans MT" w:hAnsi="Gill Sans MT"/>
        </w:rPr>
      </w:pPr>
      <w:r w:rsidRPr="00C35FB2">
        <w:rPr>
          <w:rFonts w:ascii="Gill Sans MT" w:hAnsi="Gill Sans MT"/>
        </w:rPr>
        <w:t>Section 2: Company Details (If Applicable)</w:t>
      </w:r>
    </w:p>
    <w:p w14:paraId="10EBFBF3" w14:textId="77777777" w:rsidR="00931802" w:rsidRDefault="00931802"/>
    <w:p w14:paraId="0FD90780" w14:textId="28F317FD" w:rsidR="007B4172" w:rsidRPr="00BE67EA" w:rsidRDefault="00000000">
      <w:pPr>
        <w:rPr>
          <w:rFonts w:ascii="Gill Sans MT" w:hAnsi="Gill Sans MT"/>
          <w:sz w:val="20"/>
          <w:szCs w:val="20"/>
        </w:rPr>
      </w:pPr>
      <w:r w:rsidRPr="00BE67EA">
        <w:rPr>
          <w:rFonts w:ascii="Gill Sans MT" w:hAnsi="Gill Sans MT"/>
          <w:sz w:val="20"/>
          <w:szCs w:val="20"/>
        </w:rPr>
        <w:t>Company Name: _________________________________________</w:t>
      </w:r>
      <w:r w:rsidR="00303327" w:rsidRPr="00BE67EA">
        <w:rPr>
          <w:rFonts w:ascii="Gill Sans MT" w:hAnsi="Gill Sans MT"/>
          <w:sz w:val="20"/>
          <w:szCs w:val="20"/>
        </w:rPr>
        <w:t>________________</w:t>
      </w:r>
      <w:r w:rsidR="00F45632" w:rsidRPr="00BE67EA">
        <w:rPr>
          <w:rFonts w:ascii="Gill Sans MT" w:hAnsi="Gill Sans MT"/>
          <w:sz w:val="20"/>
          <w:szCs w:val="20"/>
        </w:rPr>
        <w:t>_</w:t>
      </w:r>
    </w:p>
    <w:p w14:paraId="140172C0" w14:textId="4D669279" w:rsidR="007B4172" w:rsidRPr="00BE67EA" w:rsidRDefault="00000000">
      <w:pPr>
        <w:rPr>
          <w:rFonts w:ascii="Gill Sans MT" w:hAnsi="Gill Sans MT"/>
          <w:sz w:val="20"/>
          <w:szCs w:val="20"/>
        </w:rPr>
      </w:pPr>
      <w:r w:rsidRPr="00BE67EA">
        <w:rPr>
          <w:rFonts w:ascii="Gill Sans MT" w:hAnsi="Gill Sans MT"/>
          <w:sz w:val="20"/>
          <w:szCs w:val="20"/>
        </w:rPr>
        <w:t xml:space="preserve">Company </w:t>
      </w:r>
      <w:r w:rsidR="00274F90" w:rsidRPr="00BE67EA">
        <w:rPr>
          <w:rFonts w:ascii="Gill Sans MT" w:hAnsi="Gill Sans MT"/>
          <w:sz w:val="20"/>
          <w:szCs w:val="20"/>
        </w:rPr>
        <w:t>Registration Number (if applicable)</w:t>
      </w:r>
      <w:r w:rsidRPr="00BE67EA">
        <w:rPr>
          <w:rFonts w:ascii="Gill Sans MT" w:hAnsi="Gill Sans MT"/>
          <w:sz w:val="20"/>
          <w:szCs w:val="20"/>
        </w:rPr>
        <w:t>: __________________________________</w:t>
      </w:r>
      <w:r w:rsidR="00274F90" w:rsidRPr="00BE67EA">
        <w:rPr>
          <w:rFonts w:ascii="Gill Sans MT" w:hAnsi="Gill Sans MT"/>
          <w:sz w:val="20"/>
          <w:szCs w:val="20"/>
        </w:rPr>
        <w:t>___</w:t>
      </w:r>
    </w:p>
    <w:p w14:paraId="169BDA89" w14:textId="6783C245" w:rsidR="007B4172" w:rsidRPr="00BE67EA" w:rsidRDefault="00000000">
      <w:pPr>
        <w:rPr>
          <w:rFonts w:ascii="Gill Sans MT" w:hAnsi="Gill Sans MT"/>
          <w:sz w:val="20"/>
          <w:szCs w:val="20"/>
        </w:rPr>
      </w:pPr>
      <w:r w:rsidRPr="00BE67EA">
        <w:rPr>
          <w:rFonts w:ascii="Gill Sans MT" w:hAnsi="Gill Sans MT"/>
          <w:sz w:val="20"/>
          <w:szCs w:val="20"/>
        </w:rPr>
        <w:t>Industry</w:t>
      </w:r>
      <w:r w:rsidR="00274F90" w:rsidRPr="00BE67EA">
        <w:rPr>
          <w:rFonts w:ascii="Gill Sans MT" w:hAnsi="Gill Sans MT"/>
          <w:sz w:val="20"/>
          <w:szCs w:val="20"/>
        </w:rPr>
        <w:t>/</w:t>
      </w:r>
      <w:r w:rsidRPr="00BE67EA">
        <w:rPr>
          <w:rFonts w:ascii="Gill Sans MT" w:hAnsi="Gill Sans MT"/>
          <w:sz w:val="20"/>
          <w:szCs w:val="20"/>
        </w:rPr>
        <w:t>Sector: _________________________________________</w:t>
      </w:r>
      <w:r w:rsidR="00303327" w:rsidRPr="00BE67EA">
        <w:rPr>
          <w:rFonts w:ascii="Gill Sans MT" w:hAnsi="Gill Sans MT"/>
          <w:sz w:val="20"/>
          <w:szCs w:val="20"/>
        </w:rPr>
        <w:t>_____________</w:t>
      </w:r>
      <w:r w:rsidR="00F45632" w:rsidRPr="00BE67EA">
        <w:rPr>
          <w:rFonts w:ascii="Gill Sans MT" w:hAnsi="Gill Sans MT"/>
          <w:sz w:val="20"/>
          <w:szCs w:val="20"/>
        </w:rPr>
        <w:t>____</w:t>
      </w:r>
    </w:p>
    <w:p w14:paraId="741B88BE" w14:textId="49E7FF22" w:rsidR="007B4172" w:rsidRPr="00BE67EA" w:rsidRDefault="00274F90">
      <w:pPr>
        <w:rPr>
          <w:rFonts w:ascii="Gill Sans MT" w:hAnsi="Gill Sans MT"/>
          <w:sz w:val="20"/>
          <w:szCs w:val="20"/>
        </w:rPr>
      </w:pPr>
      <w:r w:rsidRPr="00BE67EA">
        <w:rPr>
          <w:rFonts w:ascii="Gill Sans MT" w:hAnsi="Gill Sans MT"/>
          <w:sz w:val="20"/>
          <w:szCs w:val="20"/>
        </w:rPr>
        <w:t>Company Address</w:t>
      </w:r>
      <w:r w:rsidR="00000000" w:rsidRPr="00BE67EA">
        <w:rPr>
          <w:rFonts w:ascii="Gill Sans MT" w:hAnsi="Gill Sans MT"/>
          <w:sz w:val="20"/>
          <w:szCs w:val="20"/>
        </w:rPr>
        <w:t>: _________________________________________</w:t>
      </w:r>
      <w:r w:rsidR="00303327" w:rsidRPr="00BE67EA">
        <w:rPr>
          <w:rFonts w:ascii="Gill Sans MT" w:hAnsi="Gill Sans MT"/>
          <w:sz w:val="20"/>
          <w:szCs w:val="20"/>
        </w:rPr>
        <w:t>_____________</w:t>
      </w:r>
      <w:r w:rsidR="00F45632" w:rsidRPr="00BE67EA">
        <w:rPr>
          <w:rFonts w:ascii="Gill Sans MT" w:hAnsi="Gill Sans MT"/>
          <w:sz w:val="20"/>
          <w:szCs w:val="20"/>
        </w:rPr>
        <w:t>_</w:t>
      </w:r>
      <w:r w:rsidRPr="00BE67EA">
        <w:rPr>
          <w:rFonts w:ascii="Gill Sans MT" w:hAnsi="Gill Sans MT"/>
          <w:sz w:val="20"/>
          <w:szCs w:val="20"/>
        </w:rPr>
        <w:t>_</w:t>
      </w:r>
    </w:p>
    <w:p w14:paraId="5F59CC18" w14:textId="63DA5BF6" w:rsidR="007B4172" w:rsidRPr="00BE67EA" w:rsidRDefault="00274F90">
      <w:pPr>
        <w:rPr>
          <w:rFonts w:ascii="Gill Sans MT" w:hAnsi="Gill Sans MT"/>
          <w:sz w:val="20"/>
          <w:szCs w:val="20"/>
        </w:rPr>
      </w:pPr>
      <w:r w:rsidRPr="00BE67EA">
        <w:rPr>
          <w:rFonts w:ascii="Gill Sans MT" w:hAnsi="Gill Sans MT"/>
          <w:sz w:val="20"/>
          <w:szCs w:val="20"/>
        </w:rPr>
        <w:t>Work</w:t>
      </w:r>
      <w:r w:rsidR="00000000" w:rsidRPr="00BE67EA">
        <w:rPr>
          <w:rFonts w:ascii="Gill Sans MT" w:hAnsi="Gill Sans MT"/>
          <w:sz w:val="20"/>
          <w:szCs w:val="20"/>
        </w:rPr>
        <w:t xml:space="preserve"> Email: __________________________________________</w:t>
      </w:r>
      <w:r w:rsidR="00F45632" w:rsidRPr="00BE67EA">
        <w:rPr>
          <w:rFonts w:ascii="Gill Sans MT" w:hAnsi="Gill Sans MT"/>
          <w:sz w:val="20"/>
          <w:szCs w:val="20"/>
        </w:rPr>
        <w:t>_________________</w:t>
      </w:r>
      <w:r w:rsidRPr="00BE67EA">
        <w:rPr>
          <w:rFonts w:ascii="Gill Sans MT" w:hAnsi="Gill Sans MT"/>
          <w:sz w:val="20"/>
          <w:szCs w:val="20"/>
        </w:rPr>
        <w:t>__</w:t>
      </w:r>
    </w:p>
    <w:p w14:paraId="6B9CEE1F" w14:textId="77777777" w:rsidR="00436B78" w:rsidRDefault="00436B78">
      <w:pPr>
        <w:rPr>
          <w:rFonts w:ascii="Gill Sans MT" w:hAnsi="Gill Sans MT"/>
          <w:sz w:val="20"/>
          <w:szCs w:val="20"/>
        </w:rPr>
      </w:pPr>
    </w:p>
    <w:p w14:paraId="12F7A44A" w14:textId="36F18C37" w:rsidR="007B4172" w:rsidRPr="00BE67EA" w:rsidRDefault="00000000">
      <w:pPr>
        <w:rPr>
          <w:rFonts w:ascii="Gill Sans MT" w:hAnsi="Gill Sans MT"/>
          <w:sz w:val="20"/>
          <w:szCs w:val="20"/>
        </w:rPr>
      </w:pPr>
      <w:r w:rsidRPr="00BE67EA">
        <w:rPr>
          <w:rFonts w:ascii="Gill Sans MT" w:hAnsi="Gill Sans MT"/>
          <w:sz w:val="20"/>
          <w:szCs w:val="20"/>
        </w:rPr>
        <w:t>Contact P</w:t>
      </w:r>
      <w:r w:rsidR="00274F90" w:rsidRPr="00BE67EA">
        <w:rPr>
          <w:rFonts w:ascii="Gill Sans MT" w:hAnsi="Gill Sans MT"/>
          <w:sz w:val="20"/>
          <w:szCs w:val="20"/>
        </w:rPr>
        <w:t>erson &amp; Position</w:t>
      </w:r>
      <w:r w:rsidRPr="00BE67EA">
        <w:rPr>
          <w:rFonts w:ascii="Gill Sans MT" w:hAnsi="Gill Sans MT"/>
          <w:sz w:val="20"/>
          <w:szCs w:val="20"/>
        </w:rPr>
        <w:t>: __________________________________________</w:t>
      </w:r>
      <w:r w:rsidR="00303327" w:rsidRPr="00BE67EA">
        <w:rPr>
          <w:rFonts w:ascii="Gill Sans MT" w:hAnsi="Gill Sans MT"/>
          <w:sz w:val="20"/>
          <w:szCs w:val="20"/>
        </w:rPr>
        <w:t>_____</w:t>
      </w:r>
      <w:r w:rsidR="00F45632" w:rsidRPr="00BE67EA">
        <w:rPr>
          <w:rFonts w:ascii="Gill Sans MT" w:hAnsi="Gill Sans MT"/>
          <w:sz w:val="20"/>
          <w:szCs w:val="20"/>
        </w:rPr>
        <w:t>__</w:t>
      </w:r>
      <w:r w:rsidR="00274F90" w:rsidRPr="00BE67EA">
        <w:rPr>
          <w:rFonts w:ascii="Gill Sans MT" w:hAnsi="Gill Sans MT"/>
          <w:sz w:val="20"/>
          <w:szCs w:val="20"/>
        </w:rPr>
        <w:t>_</w:t>
      </w:r>
    </w:p>
    <w:p w14:paraId="5504F110" w14:textId="11C1D69D" w:rsidR="00274F90" w:rsidRPr="00C35FB2" w:rsidRDefault="00274F90" w:rsidP="00274F90">
      <w:pPr>
        <w:rPr>
          <w:rFonts w:ascii="Gill Sans MT" w:hAnsi="Gill Sans MT"/>
        </w:rPr>
      </w:pPr>
      <w:r w:rsidRPr="00BE67EA">
        <w:rPr>
          <w:rFonts w:ascii="Gill Sans MT" w:hAnsi="Gill Sans MT"/>
          <w:sz w:val="20"/>
          <w:szCs w:val="20"/>
        </w:rPr>
        <w:t>Company Telephone Number</w:t>
      </w:r>
      <w:r w:rsidRPr="00BE67EA">
        <w:rPr>
          <w:rFonts w:ascii="Gill Sans MT" w:hAnsi="Gill Sans MT"/>
          <w:sz w:val="20"/>
          <w:szCs w:val="20"/>
        </w:rPr>
        <w:t>: _______________________________________________</w:t>
      </w:r>
      <w:r w:rsidRPr="00BE67EA">
        <w:rPr>
          <w:rFonts w:ascii="Gill Sans MT" w:hAnsi="Gill Sans MT"/>
          <w:sz w:val="20"/>
          <w:szCs w:val="20"/>
        </w:rPr>
        <w:t>_</w:t>
      </w:r>
    </w:p>
    <w:p w14:paraId="4166701E" w14:textId="262DB0AA" w:rsidR="007B4172" w:rsidRDefault="00000000">
      <w:pPr>
        <w:pStyle w:val="Heading1"/>
        <w:rPr>
          <w:rFonts w:ascii="Gill Sans MT" w:hAnsi="Gill Sans MT"/>
        </w:rPr>
      </w:pPr>
      <w:r w:rsidRPr="00C35FB2">
        <w:rPr>
          <w:rFonts w:ascii="Gill Sans MT" w:hAnsi="Gill Sans MT"/>
        </w:rPr>
        <w:t>Section 3: Program Selection</w:t>
      </w:r>
    </w:p>
    <w:p w14:paraId="79A3A9A1" w14:textId="77777777" w:rsidR="00BE67EA" w:rsidRPr="00BE67EA" w:rsidRDefault="00BE67EA" w:rsidP="00BE67EA"/>
    <w:p w14:paraId="11E80272" w14:textId="7AD89736" w:rsidR="007B4172" w:rsidRPr="00BE67EA" w:rsidRDefault="00436B78">
      <w:pPr>
        <w:rPr>
          <w:rFonts w:ascii="Gill Sans MT" w:hAnsi="Gill Sans MT"/>
          <w:sz w:val="20"/>
          <w:szCs w:val="20"/>
        </w:rPr>
      </w:pPr>
      <w:r w:rsidRPr="00BE67EA">
        <w:rPr>
          <w:rFonts w:ascii="Gill Sans MT" w:hAnsi="Gill Sans MT"/>
          <w:sz w:val="20"/>
          <w:szCs w:val="20"/>
        </w:rPr>
        <w:t>[]</w:t>
      </w:r>
      <w:r w:rsidR="00000000" w:rsidRPr="00BE67EA">
        <w:rPr>
          <w:rFonts w:ascii="Gill Sans MT" w:hAnsi="Gill Sans MT"/>
          <w:sz w:val="20"/>
          <w:szCs w:val="20"/>
        </w:rPr>
        <w:t xml:space="preserve"> Certified Project Professional (CPP)</w:t>
      </w:r>
    </w:p>
    <w:p w14:paraId="0CB29733" w14:textId="19A09ED4" w:rsidR="007B4172" w:rsidRPr="00BE67EA" w:rsidRDefault="00436B78">
      <w:pPr>
        <w:rPr>
          <w:rFonts w:ascii="Gill Sans MT" w:hAnsi="Gill Sans MT"/>
          <w:sz w:val="20"/>
          <w:szCs w:val="20"/>
        </w:rPr>
      </w:pPr>
      <w:r w:rsidRPr="00BE67EA">
        <w:rPr>
          <w:rFonts w:ascii="Gill Sans MT" w:hAnsi="Gill Sans MT"/>
          <w:sz w:val="20"/>
          <w:szCs w:val="20"/>
        </w:rPr>
        <w:t>[]</w:t>
      </w:r>
      <w:r w:rsidR="00000000" w:rsidRPr="00BE67EA">
        <w:rPr>
          <w:rFonts w:ascii="Gill Sans MT" w:hAnsi="Gill Sans MT"/>
          <w:sz w:val="20"/>
          <w:szCs w:val="20"/>
        </w:rPr>
        <w:t xml:space="preserve"> Certified Project Master (CPM)</w:t>
      </w:r>
    </w:p>
    <w:p w14:paraId="3A5F3374" w14:textId="2D06D4D9" w:rsidR="007B4172" w:rsidRPr="00BE67EA" w:rsidRDefault="00436B78">
      <w:pPr>
        <w:rPr>
          <w:rFonts w:ascii="Gill Sans MT" w:hAnsi="Gill Sans MT"/>
          <w:sz w:val="20"/>
          <w:szCs w:val="20"/>
        </w:rPr>
      </w:pPr>
      <w:r w:rsidRPr="00BE67EA">
        <w:rPr>
          <w:rFonts w:ascii="Gill Sans MT" w:hAnsi="Gill Sans MT"/>
          <w:sz w:val="20"/>
          <w:szCs w:val="20"/>
        </w:rPr>
        <w:t>[]</w:t>
      </w:r>
      <w:r w:rsidR="00000000" w:rsidRPr="00BE67EA">
        <w:rPr>
          <w:rFonts w:ascii="Gill Sans MT" w:hAnsi="Gill Sans MT"/>
          <w:sz w:val="20"/>
          <w:szCs w:val="20"/>
        </w:rPr>
        <w:t xml:space="preserve"> Certified Project Director (CPD)</w:t>
      </w:r>
    </w:p>
    <w:p w14:paraId="7145BE42" w14:textId="315C80E8" w:rsidR="007B4172" w:rsidRDefault="00000000">
      <w:pPr>
        <w:pStyle w:val="Heading1"/>
        <w:rPr>
          <w:rFonts w:ascii="Gill Sans MT" w:hAnsi="Gill Sans MT"/>
        </w:rPr>
      </w:pPr>
      <w:r w:rsidRPr="00C35FB2">
        <w:rPr>
          <w:rFonts w:ascii="Gill Sans MT" w:hAnsi="Gill Sans MT"/>
        </w:rPr>
        <w:t>Section 4: Motivation</w:t>
      </w:r>
      <w:r w:rsidR="00C32E2A">
        <w:rPr>
          <w:rFonts w:ascii="Gill Sans MT" w:hAnsi="Gill Sans MT"/>
        </w:rPr>
        <w:t xml:space="preserve"> &amp; Background</w:t>
      </w:r>
    </w:p>
    <w:p w14:paraId="4C60FDA5" w14:textId="77777777" w:rsidR="00C32E2A" w:rsidRPr="00C32E2A" w:rsidRDefault="00C32E2A" w:rsidP="00C32E2A"/>
    <w:p w14:paraId="11288DFB" w14:textId="2DB8D8F2" w:rsidR="00B10BBE" w:rsidRPr="00F54BC0" w:rsidRDefault="00C32E2A">
      <w:pPr>
        <w:rPr>
          <w:rFonts w:ascii="Gill Sans MT" w:hAnsi="Gill Sans MT"/>
          <w:sz w:val="20"/>
          <w:szCs w:val="20"/>
        </w:rPr>
      </w:pPr>
      <w:r w:rsidRPr="00F54BC0">
        <w:rPr>
          <w:rFonts w:ascii="Gill Sans MT" w:hAnsi="Gill Sans MT"/>
          <w:sz w:val="20"/>
          <w:szCs w:val="20"/>
        </w:rPr>
        <w:t>Briefly Describe your current role and experience:</w:t>
      </w:r>
      <w:r w:rsidR="00000000" w:rsidRPr="00F54BC0">
        <w:rPr>
          <w:rFonts w:ascii="Gill Sans MT" w:hAnsi="Gill Sans MT"/>
          <w:sz w:val="20"/>
          <w:szCs w:val="20"/>
        </w:rPr>
        <w:br/>
      </w:r>
      <w:r w:rsidR="00000000" w:rsidRPr="00F54BC0">
        <w:rPr>
          <w:rFonts w:ascii="Gill Sans MT" w:hAnsi="Gill Sans MT"/>
          <w:sz w:val="20"/>
          <w:szCs w:val="20"/>
        </w:rPr>
        <w:br/>
      </w:r>
      <w:bookmarkStart w:id="0" w:name="_Hlk199176465"/>
      <w:r w:rsidR="00000000" w:rsidRPr="00F54BC0">
        <w:rPr>
          <w:rFonts w:ascii="Gill Sans MT" w:hAnsi="Gill Sans MT"/>
          <w:sz w:val="20"/>
          <w:szCs w:val="20"/>
        </w:rPr>
        <w:t>__________________________________________________________</w:t>
      </w:r>
      <w:r w:rsidR="00F3137A">
        <w:rPr>
          <w:rFonts w:ascii="Gill Sans MT" w:hAnsi="Gill Sans MT"/>
          <w:sz w:val="20"/>
          <w:szCs w:val="20"/>
        </w:rPr>
        <w:t>__________________________________________________________________________________________________</w:t>
      </w:r>
      <w:r w:rsidR="00000000" w:rsidRPr="00F54BC0">
        <w:rPr>
          <w:rFonts w:ascii="Gill Sans MT" w:hAnsi="Gill Sans MT"/>
          <w:sz w:val="20"/>
          <w:szCs w:val="20"/>
        </w:rPr>
        <w:br/>
        <w:t>__________________________________________________________</w:t>
      </w:r>
      <w:r w:rsidR="00F3137A">
        <w:rPr>
          <w:rFonts w:ascii="Gill Sans MT" w:hAnsi="Gill Sans MT"/>
          <w:sz w:val="20"/>
          <w:szCs w:val="20"/>
        </w:rPr>
        <w:t>____________________</w:t>
      </w:r>
      <w:r w:rsidR="00000000" w:rsidRPr="00F54BC0">
        <w:rPr>
          <w:rFonts w:ascii="Gill Sans MT" w:hAnsi="Gill Sans MT"/>
          <w:sz w:val="20"/>
          <w:szCs w:val="20"/>
        </w:rPr>
        <w:br/>
        <w:t>__________________________________________________________</w:t>
      </w:r>
      <w:r w:rsidR="00F3137A">
        <w:rPr>
          <w:rFonts w:ascii="Gill Sans MT" w:hAnsi="Gill Sans MT"/>
          <w:sz w:val="20"/>
          <w:szCs w:val="20"/>
        </w:rPr>
        <w:t>____________________</w:t>
      </w:r>
      <w:r w:rsidR="00000000" w:rsidRPr="00F54BC0">
        <w:rPr>
          <w:rFonts w:ascii="Gill Sans MT" w:hAnsi="Gill Sans MT"/>
          <w:sz w:val="20"/>
          <w:szCs w:val="20"/>
        </w:rPr>
        <w:br/>
        <w:t>__________________________________________________________</w:t>
      </w:r>
      <w:r w:rsidR="00F3137A">
        <w:rPr>
          <w:rFonts w:ascii="Gill Sans MT" w:hAnsi="Gill Sans MT"/>
          <w:sz w:val="20"/>
          <w:szCs w:val="20"/>
        </w:rPr>
        <w:t>____________________</w:t>
      </w:r>
      <w:r w:rsidR="00000000" w:rsidRPr="00F54BC0">
        <w:rPr>
          <w:rFonts w:ascii="Gill Sans MT" w:hAnsi="Gill Sans MT"/>
          <w:sz w:val="20"/>
          <w:szCs w:val="20"/>
        </w:rPr>
        <w:br/>
        <w:t>__________________________________________________________</w:t>
      </w:r>
      <w:r w:rsidR="00F3137A">
        <w:rPr>
          <w:rFonts w:ascii="Gill Sans MT" w:hAnsi="Gill Sans MT"/>
          <w:sz w:val="20"/>
          <w:szCs w:val="20"/>
        </w:rPr>
        <w:t>____________________</w:t>
      </w:r>
      <w:bookmarkEnd w:id="0"/>
    </w:p>
    <w:p w14:paraId="1044C718" w14:textId="77777777" w:rsidR="00C32E2A" w:rsidRPr="00F54BC0" w:rsidRDefault="00C32E2A">
      <w:pPr>
        <w:rPr>
          <w:rFonts w:ascii="Gill Sans MT" w:hAnsi="Gill Sans MT"/>
          <w:sz w:val="20"/>
          <w:szCs w:val="20"/>
        </w:rPr>
      </w:pPr>
    </w:p>
    <w:p w14:paraId="635B1201" w14:textId="5EF933A0" w:rsidR="00C32E2A" w:rsidRPr="00F54BC0" w:rsidRDefault="00C32E2A">
      <w:pPr>
        <w:rPr>
          <w:rFonts w:ascii="Gill Sans MT" w:hAnsi="Gill Sans MT"/>
          <w:sz w:val="20"/>
          <w:szCs w:val="20"/>
        </w:rPr>
      </w:pPr>
      <w:r w:rsidRPr="00F54BC0">
        <w:rPr>
          <w:rFonts w:ascii="Gill Sans MT" w:hAnsi="Gill Sans MT"/>
          <w:sz w:val="20"/>
          <w:szCs w:val="20"/>
        </w:rPr>
        <w:t>Why do you want to join this program?</w:t>
      </w:r>
    </w:p>
    <w:p w14:paraId="2DF100B9" w14:textId="4AEECA09" w:rsidR="00A02201" w:rsidRPr="00F54BC0" w:rsidRDefault="00F3137A">
      <w:pPr>
        <w:rPr>
          <w:rFonts w:ascii="Gill Sans MT" w:hAnsi="Gill Sans MT"/>
          <w:sz w:val="20"/>
          <w:szCs w:val="20"/>
        </w:rPr>
      </w:pPr>
      <w:r w:rsidRPr="00F54BC0">
        <w:rPr>
          <w:rFonts w:ascii="Gill Sans MT" w:hAnsi="Gill Sans MT"/>
          <w:sz w:val="20"/>
          <w:szCs w:val="20"/>
        </w:rPr>
        <w:t>__________________________________________________________</w:t>
      </w:r>
      <w:r>
        <w:rPr>
          <w:rFonts w:ascii="Gill Sans MT" w:hAnsi="Gill Sans MT"/>
          <w:sz w:val="20"/>
          <w:szCs w:val="20"/>
        </w:rPr>
        <w:t>__________________________________________________________________________________________________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p>
    <w:p w14:paraId="4ACBB63A" w14:textId="77777777" w:rsidR="00415BFB" w:rsidRDefault="00415BFB">
      <w:pPr>
        <w:rPr>
          <w:rFonts w:ascii="Gill Sans MT" w:hAnsi="Gill Sans MT"/>
          <w:sz w:val="20"/>
          <w:szCs w:val="20"/>
        </w:rPr>
      </w:pPr>
    </w:p>
    <w:p w14:paraId="0EB799D8" w14:textId="77777777" w:rsidR="00415BFB" w:rsidRDefault="00415BFB">
      <w:pPr>
        <w:rPr>
          <w:rFonts w:ascii="Gill Sans MT" w:hAnsi="Gill Sans MT"/>
          <w:sz w:val="20"/>
          <w:szCs w:val="20"/>
        </w:rPr>
      </w:pPr>
    </w:p>
    <w:p w14:paraId="6DD8F093" w14:textId="77777777" w:rsidR="00415BFB" w:rsidRDefault="00415BFB">
      <w:pPr>
        <w:rPr>
          <w:rFonts w:ascii="Gill Sans MT" w:hAnsi="Gill Sans MT"/>
          <w:sz w:val="20"/>
          <w:szCs w:val="20"/>
        </w:rPr>
      </w:pPr>
    </w:p>
    <w:p w14:paraId="2DBBD8F4" w14:textId="77777777" w:rsidR="00415BFB" w:rsidRDefault="00415BFB">
      <w:pPr>
        <w:rPr>
          <w:rFonts w:ascii="Gill Sans MT" w:hAnsi="Gill Sans MT"/>
          <w:sz w:val="20"/>
          <w:szCs w:val="20"/>
        </w:rPr>
      </w:pPr>
    </w:p>
    <w:p w14:paraId="7B5EA17B" w14:textId="26B94C96" w:rsidR="00A02201" w:rsidRPr="00F54BC0" w:rsidRDefault="00A02201">
      <w:pPr>
        <w:rPr>
          <w:rFonts w:ascii="Gill Sans MT" w:hAnsi="Gill Sans MT"/>
          <w:sz w:val="20"/>
          <w:szCs w:val="20"/>
        </w:rPr>
      </w:pPr>
      <w:r w:rsidRPr="00F54BC0">
        <w:rPr>
          <w:rFonts w:ascii="Gill Sans MT" w:hAnsi="Gill Sans MT"/>
          <w:sz w:val="20"/>
          <w:szCs w:val="20"/>
        </w:rPr>
        <w:t>What impact do you hope to make after completing the program?</w:t>
      </w:r>
    </w:p>
    <w:p w14:paraId="298BAA17" w14:textId="6A66E765" w:rsidR="00BE67EA" w:rsidRDefault="00F3137A">
      <w:pPr>
        <w:pStyle w:val="Heading1"/>
        <w:rPr>
          <w:rFonts w:ascii="Gill Sans MT" w:hAnsi="Gill Sans MT"/>
        </w:rPr>
      </w:pPr>
      <w:r w:rsidRPr="00F54BC0">
        <w:rPr>
          <w:rFonts w:ascii="Gill Sans MT" w:hAnsi="Gill Sans MT"/>
          <w:sz w:val="20"/>
          <w:szCs w:val="20"/>
        </w:rPr>
        <w:t>__________________________________________________________</w:t>
      </w:r>
      <w:r>
        <w:rPr>
          <w:rFonts w:ascii="Gill Sans MT" w:hAnsi="Gill Sans MT"/>
          <w:sz w:val="20"/>
          <w:szCs w:val="20"/>
        </w:rPr>
        <w:t>__________________________________________________________________________________________________</w:t>
      </w:r>
      <w:r>
        <w:rPr>
          <w:rFonts w:ascii="Gill Sans MT" w:hAnsi="Gill Sans MT"/>
          <w:sz w:val="20"/>
          <w:szCs w:val="20"/>
        </w:rPr>
        <w:t>________________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Pr>
          <w:rFonts w:ascii="Gill Sans MT" w:hAnsi="Gill Sans MT"/>
          <w:sz w:val="20"/>
          <w:szCs w:val="20"/>
        </w:rPr>
        <w:t>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Pr>
          <w:rFonts w:ascii="Gill Sans MT" w:hAnsi="Gill Sans MT"/>
          <w:sz w:val="20"/>
          <w:szCs w:val="20"/>
        </w:rPr>
        <w:t>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Pr>
          <w:rFonts w:ascii="Gill Sans MT" w:hAnsi="Gill Sans MT"/>
          <w:sz w:val="20"/>
          <w:szCs w:val="20"/>
        </w:rPr>
        <w:t>________</w:t>
      </w:r>
      <w:r w:rsidRPr="00F54BC0">
        <w:rPr>
          <w:rFonts w:ascii="Gill Sans MT" w:hAnsi="Gill Sans MT"/>
          <w:sz w:val="20"/>
          <w:szCs w:val="20"/>
        </w:rPr>
        <w:br/>
        <w:t>__________________________________________________________</w:t>
      </w:r>
      <w:r>
        <w:rPr>
          <w:rFonts w:ascii="Gill Sans MT" w:hAnsi="Gill Sans MT"/>
          <w:sz w:val="20"/>
          <w:szCs w:val="20"/>
        </w:rPr>
        <w:t>____________________</w:t>
      </w:r>
      <w:r>
        <w:rPr>
          <w:rFonts w:ascii="Gill Sans MT" w:hAnsi="Gill Sans MT"/>
          <w:sz w:val="20"/>
          <w:szCs w:val="20"/>
        </w:rPr>
        <w:t>________</w:t>
      </w:r>
    </w:p>
    <w:p w14:paraId="037EE3EA" w14:textId="14A56E78" w:rsidR="007B4172" w:rsidRPr="00C35FB2" w:rsidRDefault="00000000">
      <w:pPr>
        <w:pStyle w:val="Heading1"/>
        <w:rPr>
          <w:rFonts w:ascii="Gill Sans MT" w:hAnsi="Gill Sans MT"/>
        </w:rPr>
      </w:pPr>
      <w:r w:rsidRPr="00C35FB2">
        <w:rPr>
          <w:rFonts w:ascii="Gill Sans MT" w:hAnsi="Gill Sans MT"/>
        </w:rPr>
        <w:t>Section 5: Supporting Documents</w:t>
      </w:r>
      <w:r w:rsidR="00A02201">
        <w:rPr>
          <w:rFonts w:ascii="Gill Sans MT" w:hAnsi="Gill Sans MT"/>
        </w:rPr>
        <w:t xml:space="preserve"> Upload</w:t>
      </w:r>
    </w:p>
    <w:p w14:paraId="35FA459A" w14:textId="4A632583" w:rsidR="007B4172" w:rsidRPr="00F54BC0" w:rsidRDefault="00A02201">
      <w:pPr>
        <w:rPr>
          <w:rFonts w:ascii="Gill Sans MT" w:hAnsi="Gill Sans MT"/>
          <w:sz w:val="20"/>
          <w:szCs w:val="20"/>
        </w:rPr>
      </w:pPr>
      <w:r w:rsidRPr="00F54BC0">
        <w:rPr>
          <w:rFonts w:ascii="Gill Sans MT" w:hAnsi="Gill Sans MT"/>
          <w:sz w:val="20"/>
          <w:szCs w:val="20"/>
        </w:rPr>
        <w:t>(</w:t>
      </w:r>
      <w:r w:rsidR="00000000" w:rsidRPr="00F54BC0">
        <w:rPr>
          <w:rFonts w:ascii="Gill Sans MT" w:hAnsi="Gill Sans MT"/>
          <w:sz w:val="20"/>
          <w:szCs w:val="20"/>
        </w:rPr>
        <w:t>Please attach the following documents</w:t>
      </w:r>
      <w:r w:rsidRPr="00F54BC0">
        <w:rPr>
          <w:rFonts w:ascii="Gill Sans MT" w:hAnsi="Gill Sans MT"/>
          <w:sz w:val="20"/>
          <w:szCs w:val="20"/>
        </w:rPr>
        <w:t xml:space="preserve"> with your </w:t>
      </w:r>
      <w:r w:rsidR="008A4A8C" w:rsidRPr="00F54BC0">
        <w:rPr>
          <w:rFonts w:ascii="Gill Sans MT" w:hAnsi="Gill Sans MT"/>
          <w:sz w:val="20"/>
          <w:szCs w:val="20"/>
        </w:rPr>
        <w:t>submission</w:t>
      </w:r>
      <w:r w:rsidRPr="00F54BC0">
        <w:rPr>
          <w:rFonts w:ascii="Gill Sans MT" w:hAnsi="Gill Sans MT"/>
          <w:sz w:val="20"/>
          <w:szCs w:val="20"/>
        </w:rPr>
        <w:t>)</w:t>
      </w:r>
      <w:r w:rsidR="00000000" w:rsidRPr="00F54BC0">
        <w:rPr>
          <w:rFonts w:ascii="Gill Sans MT" w:hAnsi="Gill Sans MT"/>
          <w:sz w:val="20"/>
          <w:szCs w:val="20"/>
        </w:rPr>
        <w:t>:</w:t>
      </w:r>
    </w:p>
    <w:p w14:paraId="5D4CE442" w14:textId="77777777" w:rsidR="007B4172" w:rsidRPr="00F54BC0" w:rsidRDefault="00000000">
      <w:pPr>
        <w:rPr>
          <w:rFonts w:ascii="Gill Sans MT" w:hAnsi="Gill Sans MT"/>
          <w:sz w:val="20"/>
          <w:szCs w:val="20"/>
        </w:rPr>
      </w:pPr>
      <w:r w:rsidRPr="00F54BC0">
        <w:rPr>
          <w:rFonts w:ascii="Gill Sans MT" w:hAnsi="Gill Sans MT"/>
          <w:sz w:val="20"/>
          <w:szCs w:val="20"/>
        </w:rPr>
        <w:t>- Certified Copy of ID or Passport</w:t>
      </w:r>
    </w:p>
    <w:p w14:paraId="55FEACB4" w14:textId="117445EB" w:rsidR="00A02201" w:rsidRPr="00F54BC0" w:rsidRDefault="00A02201">
      <w:pPr>
        <w:rPr>
          <w:rFonts w:ascii="Gill Sans MT" w:hAnsi="Gill Sans MT"/>
          <w:sz w:val="20"/>
          <w:szCs w:val="20"/>
        </w:rPr>
      </w:pPr>
      <w:r w:rsidRPr="00F54BC0">
        <w:rPr>
          <w:rFonts w:ascii="Gill Sans MT" w:hAnsi="Gill Sans MT"/>
          <w:sz w:val="20"/>
          <w:szCs w:val="20"/>
        </w:rPr>
        <w:t>- Curriculum Vitae (CV)</w:t>
      </w:r>
    </w:p>
    <w:p w14:paraId="69DDA478" w14:textId="77777777" w:rsidR="007B4172" w:rsidRPr="00F54BC0" w:rsidRDefault="00000000">
      <w:pPr>
        <w:rPr>
          <w:rFonts w:ascii="Gill Sans MT" w:hAnsi="Gill Sans MT"/>
          <w:sz w:val="20"/>
          <w:szCs w:val="20"/>
        </w:rPr>
      </w:pPr>
      <w:r w:rsidRPr="00F54BC0">
        <w:rPr>
          <w:rFonts w:ascii="Gill Sans MT" w:hAnsi="Gill Sans MT"/>
          <w:sz w:val="20"/>
          <w:szCs w:val="20"/>
        </w:rPr>
        <w:t>- Proof of Qualification</w:t>
      </w:r>
    </w:p>
    <w:p w14:paraId="76FB9064" w14:textId="77777777" w:rsidR="007B4172" w:rsidRPr="00F54BC0" w:rsidRDefault="00000000">
      <w:pPr>
        <w:rPr>
          <w:rFonts w:ascii="Gill Sans MT" w:hAnsi="Gill Sans MT"/>
          <w:sz w:val="20"/>
          <w:szCs w:val="20"/>
        </w:rPr>
      </w:pPr>
      <w:r w:rsidRPr="00F54BC0">
        <w:rPr>
          <w:rFonts w:ascii="Gill Sans MT" w:hAnsi="Gill Sans MT"/>
          <w:sz w:val="20"/>
          <w:szCs w:val="20"/>
        </w:rPr>
        <w:t>- Letter of Recommendation or Employer Approval (if applicable)</w:t>
      </w:r>
    </w:p>
    <w:p w14:paraId="00C978ED" w14:textId="4C30C5AF" w:rsidR="00A02201" w:rsidRPr="00F54BC0" w:rsidRDefault="00A02201">
      <w:pPr>
        <w:rPr>
          <w:rFonts w:ascii="Gill Sans MT" w:hAnsi="Gill Sans MT"/>
          <w:sz w:val="20"/>
          <w:szCs w:val="20"/>
        </w:rPr>
      </w:pPr>
      <w:r w:rsidRPr="00F54BC0">
        <w:rPr>
          <w:rFonts w:ascii="Gill Sans MT" w:hAnsi="Gill Sans MT"/>
          <w:sz w:val="20"/>
          <w:szCs w:val="20"/>
        </w:rPr>
        <w:t>-Proof of company registration (if applicable)</w:t>
      </w:r>
    </w:p>
    <w:p w14:paraId="2BDF55C0" w14:textId="77777777" w:rsidR="007B4172" w:rsidRPr="00C35FB2" w:rsidRDefault="00000000">
      <w:pPr>
        <w:pStyle w:val="Heading1"/>
        <w:rPr>
          <w:rFonts w:ascii="Gill Sans MT" w:hAnsi="Gill Sans MT"/>
        </w:rPr>
      </w:pPr>
      <w:r w:rsidRPr="00C35FB2">
        <w:rPr>
          <w:rFonts w:ascii="Gill Sans MT" w:hAnsi="Gill Sans MT"/>
        </w:rPr>
        <w:t>Section 6: POPIA Disclaimer</w:t>
      </w:r>
    </w:p>
    <w:p w14:paraId="31E95F52" w14:textId="77777777" w:rsidR="007B4172" w:rsidRPr="00F54BC0" w:rsidRDefault="00000000">
      <w:pPr>
        <w:rPr>
          <w:rFonts w:ascii="Gill Sans MT" w:hAnsi="Gill Sans MT"/>
          <w:sz w:val="20"/>
          <w:szCs w:val="20"/>
        </w:rPr>
      </w:pPr>
      <w:r w:rsidRPr="00F54BC0">
        <w:rPr>
          <w:rFonts w:ascii="Gill Sans MT" w:hAnsi="Gill Sans MT"/>
          <w:sz w:val="20"/>
          <w:szCs w:val="20"/>
        </w:rPr>
        <w:t>In compliance with the Protection of Personal Information Act (POPIA), all personal information provided in this form will be used solely for the purpose of processing this application. Your information will be treated with confidentiality and will not be shared with third parties without your consent.</w:t>
      </w:r>
    </w:p>
    <w:p w14:paraId="60FAABF2" w14:textId="77777777" w:rsidR="007B4172" w:rsidRPr="00C35FB2" w:rsidRDefault="00000000">
      <w:pPr>
        <w:pStyle w:val="Heading1"/>
        <w:rPr>
          <w:rFonts w:ascii="Gill Sans MT" w:hAnsi="Gill Sans MT"/>
        </w:rPr>
      </w:pPr>
      <w:r w:rsidRPr="00C35FB2">
        <w:rPr>
          <w:rFonts w:ascii="Gill Sans MT" w:hAnsi="Gill Sans MT"/>
        </w:rPr>
        <w:t>Section 7: Declaration</w:t>
      </w:r>
    </w:p>
    <w:p w14:paraId="0BA356FB" w14:textId="77777777" w:rsidR="007B4172" w:rsidRPr="00F54BC0" w:rsidRDefault="00000000">
      <w:pPr>
        <w:rPr>
          <w:rFonts w:ascii="Gill Sans MT" w:hAnsi="Gill Sans MT"/>
          <w:sz w:val="20"/>
          <w:szCs w:val="20"/>
        </w:rPr>
      </w:pPr>
      <w:r w:rsidRPr="00F54BC0">
        <w:rPr>
          <w:rFonts w:ascii="Gill Sans MT" w:hAnsi="Gill Sans MT"/>
          <w:sz w:val="20"/>
          <w:szCs w:val="20"/>
        </w:rPr>
        <w:t>I hereby declare that the information provided is true and correct to the best of my knowledge.</w:t>
      </w:r>
      <w:r w:rsidRPr="00F54BC0">
        <w:rPr>
          <w:rFonts w:ascii="Gill Sans MT" w:hAnsi="Gill Sans MT"/>
          <w:sz w:val="20"/>
          <w:szCs w:val="20"/>
        </w:rPr>
        <w:br/>
      </w:r>
      <w:r w:rsidRPr="00F54BC0">
        <w:rPr>
          <w:rFonts w:ascii="Gill Sans MT" w:hAnsi="Gill Sans MT"/>
          <w:sz w:val="20"/>
          <w:szCs w:val="20"/>
        </w:rPr>
        <w:br/>
        <w:t>Signature: ___________________________    Date: _____________________</w:t>
      </w:r>
    </w:p>
    <w:p w14:paraId="0C558643" w14:textId="77777777" w:rsidR="00C675FA" w:rsidRDefault="00C675FA">
      <w:pPr>
        <w:rPr>
          <w:rFonts w:ascii="Gill Sans MT" w:hAnsi="Gill Sans MT"/>
        </w:rPr>
      </w:pPr>
    </w:p>
    <w:p w14:paraId="6FB5A64A" w14:textId="77777777" w:rsidR="00415BFB" w:rsidRDefault="00415BFB" w:rsidP="00C675FA">
      <w:pPr>
        <w:rPr>
          <w:rStyle w:val="Strong"/>
          <w:rFonts w:ascii="Gill Sans MT" w:eastAsia="Times New Roman" w:hAnsi="Gill Sans MT" w:cs="Times New Roman"/>
          <w:color w:val="548DD4" w:themeColor="text2" w:themeTint="99"/>
          <w:sz w:val="28"/>
          <w:szCs w:val="28"/>
          <w:lang w:val="en-ZA" w:eastAsia="en-ZA"/>
        </w:rPr>
      </w:pPr>
    </w:p>
    <w:p w14:paraId="116CF2BA" w14:textId="77777777" w:rsidR="00415BFB" w:rsidRDefault="00415BFB" w:rsidP="00C675FA">
      <w:pPr>
        <w:rPr>
          <w:rStyle w:val="Strong"/>
          <w:rFonts w:ascii="Gill Sans MT" w:eastAsia="Times New Roman" w:hAnsi="Gill Sans MT" w:cs="Times New Roman"/>
          <w:color w:val="548DD4" w:themeColor="text2" w:themeTint="99"/>
          <w:sz w:val="28"/>
          <w:szCs w:val="28"/>
          <w:lang w:val="en-ZA" w:eastAsia="en-ZA"/>
        </w:rPr>
      </w:pPr>
    </w:p>
    <w:p w14:paraId="2D8F3BF8" w14:textId="77777777" w:rsidR="00415BFB" w:rsidRDefault="00415BFB" w:rsidP="00C675FA">
      <w:pPr>
        <w:rPr>
          <w:rStyle w:val="Strong"/>
          <w:rFonts w:ascii="Gill Sans MT" w:eastAsia="Times New Roman" w:hAnsi="Gill Sans MT" w:cs="Times New Roman"/>
          <w:color w:val="548DD4" w:themeColor="text2" w:themeTint="99"/>
          <w:sz w:val="28"/>
          <w:szCs w:val="28"/>
          <w:lang w:val="en-ZA" w:eastAsia="en-ZA"/>
        </w:rPr>
      </w:pPr>
    </w:p>
    <w:p w14:paraId="6204F26C" w14:textId="1BA89600" w:rsidR="00C675FA" w:rsidRPr="00C675FA" w:rsidRDefault="00C675FA" w:rsidP="00C675FA">
      <w:pPr>
        <w:rPr>
          <w:rStyle w:val="Strong"/>
          <w:rFonts w:ascii="Gill Sans MT" w:eastAsia="Times New Roman" w:hAnsi="Gill Sans MT" w:cs="Times New Roman"/>
          <w:color w:val="548DD4" w:themeColor="text2" w:themeTint="99"/>
          <w:sz w:val="28"/>
          <w:szCs w:val="28"/>
          <w:lang w:val="en-ZA" w:eastAsia="en-ZA"/>
        </w:rPr>
      </w:pPr>
      <w:r w:rsidRPr="00C675FA">
        <w:rPr>
          <w:rStyle w:val="Strong"/>
          <w:rFonts w:ascii="Gill Sans MT" w:eastAsia="Times New Roman" w:hAnsi="Gill Sans MT" w:cs="Times New Roman"/>
          <w:color w:val="548DD4" w:themeColor="text2" w:themeTint="99"/>
          <w:sz w:val="28"/>
          <w:szCs w:val="28"/>
          <w:lang w:val="en-ZA" w:eastAsia="en-ZA"/>
        </w:rPr>
        <w:t>Submission Instructions:</w:t>
      </w:r>
    </w:p>
    <w:p w14:paraId="72D4F445" w14:textId="0AFE2D6E" w:rsidR="00C675FA" w:rsidRPr="00F54BC0" w:rsidRDefault="00C675FA" w:rsidP="00C675FA">
      <w:pPr>
        <w:rPr>
          <w:rStyle w:val="Strong"/>
          <w:rFonts w:ascii="Gill Sans MT" w:eastAsia="Times New Roman" w:hAnsi="Gill Sans MT" w:cs="Times New Roman"/>
          <w:b w:val="0"/>
          <w:bCs w:val="0"/>
          <w:sz w:val="20"/>
          <w:szCs w:val="20"/>
          <w:lang w:val="en-ZA" w:eastAsia="en-ZA"/>
        </w:rPr>
      </w:pPr>
      <w:r w:rsidRPr="00F54BC0">
        <w:rPr>
          <w:rStyle w:val="Strong"/>
          <w:rFonts w:ascii="Gill Sans MT" w:eastAsia="Times New Roman" w:hAnsi="Gill Sans MT" w:cs="Times New Roman"/>
          <w:b w:val="0"/>
          <w:bCs w:val="0"/>
          <w:sz w:val="20"/>
          <w:szCs w:val="20"/>
          <w:lang w:val="en-ZA" w:eastAsia="en-ZA"/>
        </w:rPr>
        <w:t xml:space="preserve">Please submit the completed application form and all required supporting documents to </w:t>
      </w:r>
      <w:hyperlink r:id="rId8" w:history="1">
        <w:r w:rsidR="00EF4CB6" w:rsidRPr="003845D9">
          <w:rPr>
            <w:rStyle w:val="Hyperlink"/>
            <w:rFonts w:ascii="Gill Sans MT" w:eastAsia="Times New Roman" w:hAnsi="Gill Sans MT" w:cs="Times New Roman"/>
            <w:b/>
            <w:bCs/>
            <w:sz w:val="16"/>
            <w:szCs w:val="16"/>
            <w:lang w:val="en-ZA" w:eastAsia="en-ZA"/>
          </w:rPr>
          <w:t>info@nkwanects.com</w:t>
        </w:r>
      </w:hyperlink>
      <w:r w:rsidR="00EF4CB6" w:rsidRPr="003845D9">
        <w:rPr>
          <w:rFonts w:ascii="Gill Sans MT" w:hAnsi="Gill Sans MT"/>
          <w:b/>
          <w:bCs/>
          <w:sz w:val="16"/>
          <w:szCs w:val="16"/>
          <w:lang w:val="en-ZA" w:eastAsia="en-ZA"/>
        </w:rPr>
        <w:t xml:space="preserve"> / </w:t>
      </w:r>
      <w:hyperlink r:id="rId9" w:history="1">
        <w:r w:rsidR="00EF4CB6" w:rsidRPr="003845D9">
          <w:rPr>
            <w:rStyle w:val="Hyperlink"/>
            <w:rFonts w:ascii="Gill Sans MT" w:eastAsia="Times New Roman" w:hAnsi="Gill Sans MT" w:cs="Times New Roman"/>
            <w:b/>
            <w:bCs/>
            <w:sz w:val="16"/>
            <w:szCs w:val="16"/>
            <w:lang w:val="en-ZA" w:eastAsia="en-ZA"/>
          </w:rPr>
          <w:t>nkwanects@gmail.com</w:t>
        </w:r>
      </w:hyperlink>
    </w:p>
    <w:p w14:paraId="6EABEF81" w14:textId="77777777" w:rsidR="00C675FA" w:rsidRPr="00C675FA" w:rsidRDefault="00C675FA" w:rsidP="00C675FA">
      <w:pPr>
        <w:rPr>
          <w:rStyle w:val="Strong"/>
          <w:rFonts w:ascii="Gill Sans MT" w:eastAsia="Times New Roman" w:hAnsi="Gill Sans MT" w:cs="Times New Roman"/>
          <w:b w:val="0"/>
          <w:bCs w:val="0"/>
          <w:sz w:val="24"/>
          <w:szCs w:val="24"/>
          <w:lang w:val="en-ZA" w:eastAsia="en-ZA"/>
        </w:rPr>
      </w:pPr>
    </w:p>
    <w:p w14:paraId="55100C31" w14:textId="77777777" w:rsidR="00C675FA" w:rsidRPr="00415BFB" w:rsidRDefault="00C675FA" w:rsidP="00C675FA">
      <w:pPr>
        <w:rPr>
          <w:rStyle w:val="Strong"/>
          <w:rFonts w:ascii="Gill Sans MT" w:eastAsia="Times New Roman" w:hAnsi="Gill Sans MT" w:cs="Times New Roman"/>
          <w:color w:val="548DD4" w:themeColor="text2" w:themeTint="99"/>
          <w:sz w:val="24"/>
          <w:szCs w:val="24"/>
          <w:lang w:val="en-ZA" w:eastAsia="en-ZA"/>
        </w:rPr>
      </w:pPr>
      <w:r w:rsidRPr="00415BFB">
        <w:rPr>
          <w:rStyle w:val="Strong"/>
          <w:rFonts w:ascii="Gill Sans MT" w:eastAsia="Times New Roman" w:hAnsi="Gill Sans MT" w:cs="Times New Roman"/>
          <w:color w:val="548DD4" w:themeColor="text2" w:themeTint="99"/>
          <w:sz w:val="24"/>
          <w:szCs w:val="24"/>
          <w:lang w:val="en-ZA" w:eastAsia="en-ZA"/>
        </w:rPr>
        <w:t>Thank you for applying to our Professional Certification Programs!</w:t>
      </w:r>
    </w:p>
    <w:p w14:paraId="1EB3AC8F" w14:textId="77777777" w:rsidR="00C675FA" w:rsidRPr="00C675FA" w:rsidRDefault="00C675FA">
      <w:pPr>
        <w:rPr>
          <w:rFonts w:ascii="Gill Sans MT" w:hAnsi="Gill Sans MT"/>
          <w:lang w:val="en-ZA"/>
        </w:rPr>
      </w:pPr>
    </w:p>
    <w:sectPr w:rsidR="00C675FA" w:rsidRPr="00C675FA" w:rsidSect="00F54BC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B240" w14:textId="77777777" w:rsidR="00FC09A5" w:rsidRDefault="00FC09A5" w:rsidP="00116C82">
      <w:pPr>
        <w:spacing w:after="0" w:line="240" w:lineRule="auto"/>
      </w:pPr>
      <w:r>
        <w:separator/>
      </w:r>
    </w:p>
  </w:endnote>
  <w:endnote w:type="continuationSeparator" w:id="0">
    <w:p w14:paraId="6B820CD1" w14:textId="77777777" w:rsidR="00FC09A5" w:rsidRDefault="00FC09A5" w:rsidP="0011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7ECC" w14:textId="77777777" w:rsidR="00030D72" w:rsidRDefault="0003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D961" w14:textId="77777777" w:rsidR="00BE67EA" w:rsidRDefault="00BE67EA" w:rsidP="002011EF">
    <w:pPr>
      <w:spacing w:before="100" w:beforeAutospacing="1" w:after="100" w:afterAutospacing="1" w:line="240" w:lineRule="auto"/>
      <w:rPr>
        <w:rFonts w:ascii="Gill Sans MT" w:eastAsia="Times New Roman" w:hAnsi="Gill Sans MT" w:cs="Times New Roman"/>
        <w:sz w:val="16"/>
        <w:szCs w:val="16"/>
        <w:lang w:val="en-ZA" w:eastAsia="en-ZA"/>
      </w:rPr>
    </w:pPr>
  </w:p>
  <w:p w14:paraId="64A4FA9E" w14:textId="6EDD46F3" w:rsidR="002011EF" w:rsidRPr="003845D9" w:rsidRDefault="002011EF" w:rsidP="003845D9">
    <w:pPr>
      <w:pStyle w:val="NoSpacing"/>
      <w:rPr>
        <w:rFonts w:ascii="Gill Sans MT" w:hAnsi="Gill Sans MT"/>
        <w:sz w:val="16"/>
        <w:szCs w:val="16"/>
        <w:lang w:val="en-ZA" w:eastAsia="en-ZA"/>
      </w:rPr>
    </w:pPr>
    <w:r w:rsidRPr="003845D9">
      <w:rPr>
        <w:rFonts w:ascii="Gill Sans MT" w:hAnsi="Gill Sans MT"/>
        <w:sz w:val="16"/>
        <w:szCs w:val="16"/>
        <w:lang w:val="en-ZA" w:eastAsia="en-ZA"/>
      </w:rPr>
      <w:t>For any inquiries or assistance regarding this application, please contact us:</w:t>
    </w:r>
  </w:p>
  <w:p w14:paraId="282F69A6" w14:textId="77777777" w:rsidR="002011EF" w:rsidRPr="003845D9" w:rsidRDefault="002011EF" w:rsidP="003845D9">
    <w:pPr>
      <w:pStyle w:val="NoSpacing"/>
      <w:rPr>
        <w:rFonts w:ascii="Gill Sans MT" w:hAnsi="Gill Sans MT"/>
        <w:color w:val="0000FF"/>
        <w:sz w:val="16"/>
        <w:szCs w:val="16"/>
        <w:u w:val="single"/>
        <w:lang w:val="en-ZA" w:eastAsia="en-ZA"/>
      </w:rPr>
    </w:pPr>
    <w:r w:rsidRPr="003845D9">
      <w:rPr>
        <w:rFonts w:ascii="Segoe UI Emoji" w:hAnsi="Segoe UI Emoji" w:cs="Segoe UI Emoji"/>
        <w:b/>
        <w:bCs/>
        <w:sz w:val="16"/>
        <w:szCs w:val="16"/>
        <w:lang w:val="en-ZA" w:eastAsia="en-ZA"/>
      </w:rPr>
      <w:t>📧</w:t>
    </w:r>
    <w:r w:rsidRPr="003845D9">
      <w:rPr>
        <w:rFonts w:ascii="Gill Sans MT" w:hAnsi="Gill Sans MT"/>
        <w:b/>
        <w:bCs/>
        <w:sz w:val="16"/>
        <w:szCs w:val="16"/>
        <w:lang w:val="en-ZA" w:eastAsia="en-ZA"/>
      </w:rPr>
      <w:t xml:space="preserve"> Email:</w:t>
    </w:r>
    <w:r w:rsidRPr="003845D9">
      <w:rPr>
        <w:rFonts w:ascii="Gill Sans MT" w:hAnsi="Gill Sans MT"/>
        <w:sz w:val="16"/>
        <w:szCs w:val="16"/>
        <w:lang w:val="en-ZA" w:eastAsia="en-ZA"/>
      </w:rPr>
      <w:t xml:space="preserve"> </w:t>
    </w:r>
    <w:bookmarkStart w:id="1" w:name="_Hlk199173457"/>
    <w:r w:rsidRPr="003845D9">
      <w:rPr>
        <w:rFonts w:ascii="Gill Sans MT" w:hAnsi="Gill Sans MT"/>
        <w:b/>
        <w:bCs/>
        <w:sz w:val="16"/>
        <w:szCs w:val="16"/>
        <w:lang w:val="en-ZA" w:eastAsia="en-ZA"/>
      </w:rPr>
      <w:fldChar w:fldCharType="begin"/>
    </w:r>
    <w:r w:rsidRPr="003845D9">
      <w:rPr>
        <w:rFonts w:ascii="Gill Sans MT" w:hAnsi="Gill Sans MT"/>
        <w:b/>
        <w:bCs/>
        <w:sz w:val="16"/>
        <w:szCs w:val="16"/>
        <w:lang w:val="en-ZA" w:eastAsia="en-ZA"/>
      </w:rPr>
      <w:instrText>HYPERLINK "mailto:info@nkwanects.com"</w:instrText>
    </w:r>
    <w:r w:rsidRPr="003845D9">
      <w:rPr>
        <w:rFonts w:ascii="Gill Sans MT" w:hAnsi="Gill Sans MT"/>
        <w:b/>
        <w:bCs/>
        <w:sz w:val="16"/>
        <w:szCs w:val="16"/>
        <w:lang w:val="en-ZA" w:eastAsia="en-ZA"/>
      </w:rPr>
      <w:fldChar w:fldCharType="separate"/>
    </w:r>
    <w:r w:rsidRPr="003845D9">
      <w:rPr>
        <w:rStyle w:val="Hyperlink"/>
        <w:rFonts w:ascii="Gill Sans MT" w:eastAsia="Times New Roman" w:hAnsi="Gill Sans MT" w:cs="Times New Roman"/>
        <w:b/>
        <w:bCs/>
        <w:sz w:val="16"/>
        <w:szCs w:val="16"/>
        <w:lang w:val="en-ZA" w:eastAsia="en-ZA"/>
      </w:rPr>
      <w:t>info@nkwanects.com</w:t>
    </w:r>
    <w:r w:rsidRPr="003845D9">
      <w:rPr>
        <w:rFonts w:ascii="Gill Sans MT" w:hAnsi="Gill Sans MT"/>
        <w:b/>
        <w:bCs/>
        <w:sz w:val="16"/>
        <w:szCs w:val="16"/>
        <w:lang w:val="en-ZA" w:eastAsia="en-ZA"/>
      </w:rPr>
      <w:fldChar w:fldCharType="end"/>
    </w:r>
    <w:bookmarkEnd w:id="1"/>
    <w:r w:rsidRPr="003845D9">
      <w:rPr>
        <w:rFonts w:ascii="Gill Sans MT" w:hAnsi="Gill Sans MT"/>
        <w:b/>
        <w:bCs/>
        <w:sz w:val="16"/>
        <w:szCs w:val="16"/>
        <w:lang w:val="en-ZA" w:eastAsia="en-ZA"/>
      </w:rPr>
      <w:t xml:space="preserve"> / </w:t>
    </w:r>
    <w:hyperlink r:id="rId1" w:history="1">
      <w:r w:rsidRPr="003845D9">
        <w:rPr>
          <w:rStyle w:val="Hyperlink"/>
          <w:rFonts w:ascii="Gill Sans MT" w:eastAsia="Times New Roman" w:hAnsi="Gill Sans MT" w:cs="Times New Roman"/>
          <w:b/>
          <w:bCs/>
          <w:sz w:val="16"/>
          <w:szCs w:val="16"/>
          <w:lang w:val="en-ZA" w:eastAsia="en-ZA"/>
        </w:rPr>
        <w:t>nkwanects@gmail.com</w:t>
      </w:r>
    </w:hyperlink>
    <w:r w:rsidRPr="003845D9">
      <w:rPr>
        <w:rFonts w:ascii="Gill Sans MT" w:hAnsi="Gill Sans MT"/>
        <w:sz w:val="16"/>
        <w:szCs w:val="16"/>
        <w:lang w:val="en-ZA" w:eastAsia="en-ZA"/>
      </w:rPr>
      <w:br/>
    </w:r>
    <w:r w:rsidRPr="003845D9">
      <w:rPr>
        <w:rFonts w:ascii="Segoe UI Emoji" w:hAnsi="Segoe UI Emoji" w:cs="Segoe UI Emoji"/>
        <w:b/>
        <w:bCs/>
        <w:sz w:val="16"/>
        <w:szCs w:val="16"/>
        <w:lang w:val="en-ZA" w:eastAsia="en-ZA"/>
      </w:rPr>
      <w:t>📞</w:t>
    </w:r>
    <w:r w:rsidRPr="003845D9">
      <w:rPr>
        <w:rFonts w:ascii="Gill Sans MT" w:hAnsi="Gill Sans MT"/>
        <w:b/>
        <w:bCs/>
        <w:sz w:val="16"/>
        <w:szCs w:val="16"/>
        <w:lang w:val="en-ZA" w:eastAsia="en-ZA"/>
      </w:rPr>
      <w:t xml:space="preserve"> Phone/WhatsApp:</w:t>
    </w:r>
    <w:r w:rsidRPr="003845D9">
      <w:rPr>
        <w:rFonts w:ascii="Gill Sans MT" w:hAnsi="Gill Sans MT"/>
        <w:sz w:val="16"/>
        <w:szCs w:val="16"/>
        <w:lang w:val="en-ZA" w:eastAsia="en-ZA"/>
      </w:rPr>
      <w:t xml:space="preserve"> +27 69 868 2756</w:t>
    </w:r>
    <w:r w:rsidRPr="003845D9">
      <w:rPr>
        <w:rFonts w:ascii="Gill Sans MT" w:hAnsi="Gill Sans MT"/>
        <w:sz w:val="16"/>
        <w:szCs w:val="16"/>
        <w:lang w:val="en-ZA" w:eastAsia="en-ZA"/>
      </w:rPr>
      <w:br/>
    </w:r>
    <w:r w:rsidRPr="003845D9">
      <w:rPr>
        <w:rFonts w:ascii="Segoe UI Emoji" w:hAnsi="Segoe UI Emoji" w:cs="Segoe UI Emoji"/>
        <w:b/>
        <w:bCs/>
        <w:sz w:val="16"/>
        <w:szCs w:val="16"/>
        <w:lang w:val="en-ZA" w:eastAsia="en-ZA"/>
      </w:rPr>
      <w:t>🌐</w:t>
    </w:r>
    <w:r w:rsidRPr="003845D9">
      <w:rPr>
        <w:rFonts w:ascii="Gill Sans MT" w:hAnsi="Gill Sans MT"/>
        <w:b/>
        <w:bCs/>
        <w:sz w:val="16"/>
        <w:szCs w:val="16"/>
        <w:lang w:val="en-ZA" w:eastAsia="en-ZA"/>
      </w:rPr>
      <w:t xml:space="preserve"> Website:</w:t>
    </w:r>
    <w:r w:rsidRPr="003845D9">
      <w:rPr>
        <w:rFonts w:ascii="Gill Sans MT" w:hAnsi="Gill Sans MT"/>
        <w:sz w:val="16"/>
        <w:szCs w:val="16"/>
        <w:lang w:val="en-ZA" w:eastAsia="en-ZA"/>
      </w:rPr>
      <w:t xml:space="preserve"> </w:t>
    </w:r>
    <w:hyperlink r:id="rId2" w:history="1">
      <w:r w:rsidRPr="003845D9">
        <w:rPr>
          <w:rStyle w:val="Hyperlink"/>
          <w:rFonts w:ascii="Gill Sans MT" w:eastAsia="Times New Roman" w:hAnsi="Gill Sans MT" w:cs="Times New Roman"/>
          <w:b/>
          <w:bCs/>
          <w:sz w:val="16"/>
          <w:szCs w:val="16"/>
          <w:lang w:val="en-ZA" w:eastAsia="en-ZA"/>
        </w:rPr>
        <w:t>www.nkwanects.com</w:t>
      </w:r>
    </w:hyperlink>
    <w:bookmarkStart w:id="2" w:name="_Hlk199172767"/>
    <w:r w:rsidRPr="003845D9">
      <w:rPr>
        <w:rFonts w:ascii="Gill Sans MT" w:hAnsi="Gill Sans MT"/>
        <w:b/>
        <w:bCs/>
        <w:color w:val="0000FF"/>
        <w:sz w:val="16"/>
        <w:szCs w:val="16"/>
        <w:u w:val="single"/>
        <w:lang w:val="en-ZA" w:eastAsia="en-ZA"/>
      </w:rPr>
      <w:t xml:space="preserve">  </w:t>
    </w:r>
    <w:r w:rsidRPr="003845D9">
      <w:rPr>
        <w:rFonts w:ascii="Segoe UI Emoji" w:hAnsi="Segoe UI Emoji" w:cs="Segoe UI Emoji"/>
        <w:b/>
        <w:bCs/>
        <w:sz w:val="16"/>
        <w:szCs w:val="16"/>
        <w:lang w:val="en-ZA" w:eastAsia="en-ZA"/>
      </w:rPr>
      <w:t>🌐</w:t>
    </w:r>
    <w:r w:rsidRPr="003845D9">
      <w:rPr>
        <w:rFonts w:ascii="Gill Sans MT" w:hAnsi="Gill Sans MT"/>
        <w:b/>
        <w:bCs/>
        <w:sz w:val="16"/>
        <w:szCs w:val="16"/>
        <w:lang w:val="en-ZA" w:eastAsia="en-ZA"/>
      </w:rPr>
      <w:t xml:space="preserve"> Website: </w:t>
    </w:r>
    <w:r w:rsidRPr="003845D9">
      <w:rPr>
        <w:rFonts w:ascii="Gill Sans MT" w:hAnsi="Gill Sans MT"/>
        <w:b/>
        <w:bCs/>
        <w:color w:val="0000FF"/>
        <w:sz w:val="16"/>
        <w:szCs w:val="16"/>
        <w:u w:val="single"/>
        <w:lang w:val="en-ZA" w:eastAsia="en-ZA"/>
      </w:rPr>
      <w:t>www.project.info</w:t>
    </w:r>
  </w:p>
  <w:p w14:paraId="3DF4CE83" w14:textId="77777777" w:rsidR="002011EF" w:rsidRPr="003845D9" w:rsidRDefault="002011EF" w:rsidP="003845D9">
    <w:pPr>
      <w:pStyle w:val="NoSpacing"/>
      <w:rPr>
        <w:rFonts w:ascii="Gill Sans MT" w:hAnsi="Gill Sans MT"/>
        <w:sz w:val="16"/>
        <w:szCs w:val="16"/>
        <w:lang w:val="en-ZA" w:eastAsia="en-ZA"/>
      </w:rPr>
    </w:pPr>
    <w:r w:rsidRPr="003845D9">
      <w:rPr>
        <w:rStyle w:val="Strong"/>
        <w:rFonts w:ascii="Segoe UI Emoji" w:hAnsi="Segoe UI Emoji" w:cs="Segoe UI Emoji"/>
        <w:sz w:val="16"/>
        <w:szCs w:val="16"/>
      </w:rPr>
      <w:t>📘</w:t>
    </w:r>
    <w:r w:rsidRPr="003845D9">
      <w:rPr>
        <w:rStyle w:val="Strong"/>
        <w:rFonts w:ascii="Gill Sans MT" w:hAnsi="Gill Sans MT"/>
        <w:sz w:val="16"/>
        <w:szCs w:val="16"/>
      </w:rPr>
      <w:t xml:space="preserve"> LinkedIn:</w:t>
    </w:r>
    <w:r w:rsidRPr="003845D9">
      <w:rPr>
        <w:rFonts w:ascii="Gill Sans MT" w:hAnsi="Gill Sans MT"/>
        <w:sz w:val="16"/>
        <w:szCs w:val="16"/>
      </w:rPr>
      <w:t xml:space="preserve"> </w:t>
    </w:r>
    <w:hyperlink w:history="1">
      <w:r w:rsidRPr="003845D9">
        <w:rPr>
          <w:rStyle w:val="Hyperlink"/>
          <w:rFonts w:ascii="Gill Sans MT" w:hAnsi="Gill Sans MT"/>
          <w:sz w:val="16"/>
          <w:szCs w:val="16"/>
        </w:rPr>
        <w:t>Nkwane Cons &amp; Training Services</w:t>
      </w:r>
    </w:hyperlink>
    <w:bookmarkEnd w:id="2"/>
    <w:r w:rsidRPr="003845D9">
      <w:rPr>
        <w:rStyle w:val="Strong"/>
        <w:rFonts w:ascii="Gill Sans MT" w:hAnsi="Gill Sans MT" w:cs="Segoe UI Emoji"/>
        <w:sz w:val="16"/>
        <w:szCs w:val="16"/>
      </w:rPr>
      <w:t xml:space="preserve"> </w:t>
    </w:r>
    <w:r w:rsidRPr="003845D9">
      <w:rPr>
        <w:rStyle w:val="Strong"/>
        <w:rFonts w:ascii="Segoe UI Emoji" w:hAnsi="Segoe UI Emoji" w:cs="Segoe UI Emoji"/>
        <w:sz w:val="16"/>
        <w:szCs w:val="16"/>
      </w:rPr>
      <w:t>📘</w:t>
    </w:r>
    <w:r w:rsidRPr="003845D9">
      <w:rPr>
        <w:rStyle w:val="Strong"/>
        <w:rFonts w:ascii="Gill Sans MT" w:hAnsi="Gill Sans MT"/>
        <w:sz w:val="16"/>
        <w:szCs w:val="16"/>
      </w:rPr>
      <w:t xml:space="preserve"> LinkedIn:</w:t>
    </w:r>
    <w:r w:rsidRPr="003845D9">
      <w:rPr>
        <w:rFonts w:ascii="Gill Sans MT" w:hAnsi="Gill Sans MT"/>
        <w:sz w:val="16"/>
        <w:szCs w:val="16"/>
      </w:rPr>
      <w:t xml:space="preserve"> </w:t>
    </w:r>
    <w:hyperlink w:history="1">
      <w:r w:rsidRPr="003845D9">
        <w:rPr>
          <w:rStyle w:val="Hyperlink"/>
          <w:rFonts w:ascii="Gill Sans MT" w:hAnsi="Gill Sans MT"/>
          <w:sz w:val="16"/>
          <w:szCs w:val="16"/>
        </w:rPr>
        <w:t>CPI-SA</w:t>
      </w:r>
    </w:hyperlink>
  </w:p>
  <w:p w14:paraId="73A33CD2" w14:textId="77777777" w:rsidR="002011EF" w:rsidRPr="003845D9" w:rsidRDefault="002011EF" w:rsidP="003845D9">
    <w:pPr>
      <w:pStyle w:val="NoSpacing"/>
      <w:rPr>
        <w:rFonts w:ascii="Gill Sans MT" w:hAnsi="Gill Sans MT"/>
        <w:sz w:val="16"/>
        <w:szCs w:val="16"/>
      </w:rPr>
    </w:pPr>
    <w:r w:rsidRPr="003845D9">
      <w:rPr>
        <w:rStyle w:val="Emphasis"/>
        <w:rFonts w:ascii="Gill Sans MT" w:hAnsi="Gill Sans MT"/>
        <w:sz w:val="16"/>
        <w:szCs w:val="16"/>
      </w:rPr>
      <w:t>Nkwane CTS and CPI-SA are committed to protecting your information in accordance with the Protection of Personal Information Act (POPIA).</w:t>
    </w:r>
  </w:p>
  <w:p w14:paraId="35D96D06" w14:textId="77777777" w:rsidR="002011EF" w:rsidRPr="002011EF" w:rsidRDefault="002011EF">
    <w:pPr>
      <w:pStyle w:val="Footer"/>
      <w:rPr>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CA1F" w14:textId="77777777" w:rsidR="00030D72" w:rsidRDefault="0003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AD70" w14:textId="77777777" w:rsidR="00FC09A5" w:rsidRDefault="00FC09A5" w:rsidP="00116C82">
      <w:pPr>
        <w:spacing w:after="0" w:line="240" w:lineRule="auto"/>
      </w:pPr>
      <w:r>
        <w:separator/>
      </w:r>
    </w:p>
  </w:footnote>
  <w:footnote w:type="continuationSeparator" w:id="0">
    <w:p w14:paraId="2BF85722" w14:textId="77777777" w:rsidR="00FC09A5" w:rsidRDefault="00FC09A5" w:rsidP="0011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6E4C" w14:textId="77777777" w:rsidR="00030D72" w:rsidRDefault="0003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A7AB" w14:textId="55A6F647" w:rsidR="00116C82" w:rsidRDefault="00116C82">
    <w:pPr>
      <w:pStyle w:val="Header"/>
    </w:pPr>
    <w:r>
      <w:rPr>
        <w:noProof/>
      </w:rPr>
      <w:drawing>
        <wp:inline distT="0" distB="0" distL="0" distR="0" wp14:anchorId="45B728BA" wp14:editId="249988F8">
          <wp:extent cx="1238250" cy="892714"/>
          <wp:effectExtent l="0" t="0" r="0" b="3175"/>
          <wp:docPr id="1809622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43949" name="Picture 897243949"/>
                  <pic:cNvPicPr/>
                </pic:nvPicPr>
                <pic:blipFill>
                  <a:blip r:embed="rId1"/>
                  <a:stretch>
                    <a:fillRect/>
                  </a:stretch>
                </pic:blipFill>
                <pic:spPr>
                  <a:xfrm>
                    <a:off x="0" y="0"/>
                    <a:ext cx="1257597" cy="906662"/>
                  </a:xfrm>
                  <a:prstGeom prst="rect">
                    <a:avLst/>
                  </a:prstGeom>
                </pic:spPr>
              </pic:pic>
            </a:graphicData>
          </a:graphic>
        </wp:inline>
      </w:drawing>
    </w:r>
    <w:r>
      <w:tab/>
    </w:r>
    <w:r>
      <w:tab/>
    </w:r>
    <w:r>
      <w:rPr>
        <w:noProof/>
      </w:rPr>
      <w:drawing>
        <wp:inline distT="0" distB="0" distL="0" distR="0" wp14:anchorId="0142D591" wp14:editId="762ED52C">
          <wp:extent cx="1760194" cy="547209"/>
          <wp:effectExtent l="0" t="0" r="0" b="5715"/>
          <wp:docPr id="86320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04418" name="Picture 1222104418"/>
                  <pic:cNvPicPr/>
                </pic:nvPicPr>
                <pic:blipFill>
                  <a:blip r:embed="rId2"/>
                  <a:stretch>
                    <a:fillRect/>
                  </a:stretch>
                </pic:blipFill>
                <pic:spPr>
                  <a:xfrm>
                    <a:off x="0" y="0"/>
                    <a:ext cx="1788593" cy="5560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20CE" w14:textId="77777777" w:rsidR="00030D72" w:rsidRDefault="0003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8057177">
    <w:abstractNumId w:val="8"/>
  </w:num>
  <w:num w:numId="2" w16cid:durableId="1049038340">
    <w:abstractNumId w:val="6"/>
  </w:num>
  <w:num w:numId="3" w16cid:durableId="1437139304">
    <w:abstractNumId w:val="5"/>
  </w:num>
  <w:num w:numId="4" w16cid:durableId="551312452">
    <w:abstractNumId w:val="4"/>
  </w:num>
  <w:num w:numId="5" w16cid:durableId="771824267">
    <w:abstractNumId w:val="7"/>
  </w:num>
  <w:num w:numId="6" w16cid:durableId="1845824232">
    <w:abstractNumId w:val="3"/>
  </w:num>
  <w:num w:numId="7" w16cid:durableId="1364281225">
    <w:abstractNumId w:val="2"/>
  </w:num>
  <w:num w:numId="8" w16cid:durableId="1892380454">
    <w:abstractNumId w:val="1"/>
  </w:num>
  <w:num w:numId="9" w16cid:durableId="212442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628"/>
    <w:rsid w:val="00030D72"/>
    <w:rsid w:val="00034616"/>
    <w:rsid w:val="0006063C"/>
    <w:rsid w:val="000C566B"/>
    <w:rsid w:val="00116C82"/>
    <w:rsid w:val="0015074B"/>
    <w:rsid w:val="001E3D02"/>
    <w:rsid w:val="002011EF"/>
    <w:rsid w:val="00274F90"/>
    <w:rsid w:val="0029639D"/>
    <w:rsid w:val="002F7AFF"/>
    <w:rsid w:val="00303327"/>
    <w:rsid w:val="00326F90"/>
    <w:rsid w:val="003845D9"/>
    <w:rsid w:val="003B2A3C"/>
    <w:rsid w:val="00415BFB"/>
    <w:rsid w:val="00436B78"/>
    <w:rsid w:val="00576455"/>
    <w:rsid w:val="00653666"/>
    <w:rsid w:val="00662F33"/>
    <w:rsid w:val="00790ED5"/>
    <w:rsid w:val="00796841"/>
    <w:rsid w:val="007B4172"/>
    <w:rsid w:val="0080202C"/>
    <w:rsid w:val="008A4A8C"/>
    <w:rsid w:val="008D3E6A"/>
    <w:rsid w:val="00931802"/>
    <w:rsid w:val="0098242C"/>
    <w:rsid w:val="00A02201"/>
    <w:rsid w:val="00AA1D8D"/>
    <w:rsid w:val="00B10BBE"/>
    <w:rsid w:val="00B47730"/>
    <w:rsid w:val="00BE67EA"/>
    <w:rsid w:val="00BF2845"/>
    <w:rsid w:val="00C32E2A"/>
    <w:rsid w:val="00C35055"/>
    <w:rsid w:val="00C35FB2"/>
    <w:rsid w:val="00C675FA"/>
    <w:rsid w:val="00CB0664"/>
    <w:rsid w:val="00CE6536"/>
    <w:rsid w:val="00E26EF0"/>
    <w:rsid w:val="00E450F4"/>
    <w:rsid w:val="00E550B4"/>
    <w:rsid w:val="00EF4CB6"/>
    <w:rsid w:val="00F3137A"/>
    <w:rsid w:val="00F45632"/>
    <w:rsid w:val="00F54BC0"/>
    <w:rsid w:val="00FC09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CDA57"/>
  <w14:defaultImageDpi w14:val="300"/>
  <w15:docId w15:val="{0071312C-D957-42B6-B66A-CEE2937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675F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201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7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kwanec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kwanects@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nkwanects.com" TargetMode="External"/><Relationship Id="rId1" Type="http://schemas.openxmlformats.org/officeDocument/2006/relationships/hyperlink" Target="mailto:nkwanect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Yandi Nkwane</cp:lastModifiedBy>
  <cp:revision>128</cp:revision>
  <dcterms:created xsi:type="dcterms:W3CDTF">2025-05-24T08:38:00Z</dcterms:created>
  <dcterms:modified xsi:type="dcterms:W3CDTF">2025-05-26T16:36:00Z</dcterms:modified>
  <cp:category/>
</cp:coreProperties>
</file>