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99850" w14:textId="2A291180" w:rsidR="00441C13" w:rsidRPr="00441C13" w:rsidRDefault="4D8BF37E" w:rsidP="00441C13">
      <w:pPr>
        <w:jc w:val="center"/>
        <w:rPr>
          <w:rFonts w:ascii="Segoe UI Emoji" w:hAnsi="Segoe UI Emoji" w:cs="Segoe UI Emoji"/>
          <w:b/>
          <w:bCs/>
          <w:color w:val="4F6228" w:themeColor="accent3" w:themeShade="80"/>
          <w:sz w:val="40"/>
          <w:szCs w:val="40"/>
        </w:rPr>
      </w:pPr>
      <w:r w:rsidRPr="4D8BF37E">
        <w:rPr>
          <w:b/>
          <w:bCs/>
          <w:color w:val="4F6228" w:themeColor="accent3" w:themeShade="80"/>
          <w:sz w:val="40"/>
          <w:szCs w:val="40"/>
        </w:rPr>
        <w:t xml:space="preserve">   </w:t>
      </w:r>
      <w:r w:rsidR="091107E5" w:rsidRPr="091107E5">
        <w:rPr>
          <w:b/>
          <w:bCs/>
          <w:color w:val="4F6228" w:themeColor="accent3" w:themeShade="80"/>
          <w:sz w:val="40"/>
          <w:szCs w:val="40"/>
        </w:rPr>
        <w:t xml:space="preserve">   </w:t>
      </w:r>
      <w:r w:rsidR="27C606B8" w:rsidRPr="27C606B8">
        <w:rPr>
          <w:b/>
          <w:bCs/>
          <w:color w:val="4F6228" w:themeColor="accent3" w:themeShade="80"/>
          <w:sz w:val="40"/>
          <w:szCs w:val="40"/>
        </w:rPr>
        <w:t xml:space="preserve">  </w:t>
      </w:r>
      <w:r w:rsidR="00F67CDC" w:rsidRPr="091107E5">
        <w:rPr>
          <w:b/>
          <w:bCs/>
          <w:color w:val="4F6228" w:themeColor="accent3" w:themeShade="80"/>
          <w:sz w:val="40"/>
          <w:szCs w:val="40"/>
        </w:rPr>
        <w:t>Classic Car Value Check</w:t>
      </w:r>
      <w:r w:rsidR="00441C13" w:rsidRPr="091107E5">
        <w:rPr>
          <w:rFonts w:ascii="Segoe UI Emoji" w:hAnsi="Segoe UI Emoji" w:cs="Segoe UI Emoji"/>
          <w:b/>
          <w:bCs/>
          <w:color w:val="4F6228" w:themeColor="accent3" w:themeShade="80"/>
          <w:sz w:val="40"/>
          <w:szCs w:val="40"/>
        </w:rPr>
        <w:t>✅</w:t>
      </w:r>
      <w:r w:rsidR="00403307" w:rsidRPr="091107E5">
        <w:rPr>
          <w:rFonts w:ascii="Segoe UI Emoji" w:hAnsi="Segoe UI Emoji" w:cs="Segoe UI Emoji"/>
          <w:b/>
          <w:bCs/>
          <w:color w:val="4F6228" w:themeColor="accent3" w:themeShade="80"/>
          <w:sz w:val="40"/>
          <w:szCs w:val="40"/>
        </w:rPr>
        <w:t xml:space="preserve">                              </w:t>
      </w:r>
      <w:r w:rsidR="000C07A4" w:rsidRPr="091107E5">
        <w:rPr>
          <w:rFonts w:ascii="Segoe UI Emoji" w:hAnsi="Segoe UI Emoji" w:cs="Segoe UI Emoji"/>
          <w:b/>
          <w:bCs/>
          <w:color w:val="4F6228" w:themeColor="accent3" w:themeShade="80"/>
          <w:sz w:val="40"/>
          <w:szCs w:val="40"/>
        </w:rPr>
        <w:t xml:space="preserve"> </w:t>
      </w:r>
    </w:p>
    <w:p w14:paraId="241702E0" w14:textId="71995C17" w:rsidR="00B376DD" w:rsidRDefault="00F67CDC">
      <w:pPr>
        <w:jc w:val="center"/>
      </w:pPr>
      <w:r>
        <w:rPr>
          <w:color w:val="D4AF37"/>
        </w:rPr>
        <w:t>___________________________</w:t>
      </w:r>
      <w:r w:rsidR="00441C13" w:rsidRPr="00441C13">
        <w:rPr>
          <w:b/>
          <w:bCs/>
          <w:color w:val="4E8F21"/>
        </w:rPr>
        <w:t>www.classiccarvaluecheck.com</w:t>
      </w:r>
      <w:r>
        <w:rPr>
          <w:color w:val="D4AF37"/>
        </w:rPr>
        <w:t>___________________________________</w:t>
      </w:r>
    </w:p>
    <w:p w14:paraId="21D5FE7A" w14:textId="349F8F8D" w:rsidR="00B376DD" w:rsidRPr="00441C13" w:rsidRDefault="00441C13">
      <w:pPr>
        <w:rPr>
          <w:b/>
          <w:bCs/>
          <w:i/>
          <w:iCs/>
        </w:rPr>
      </w:pPr>
      <w:r w:rsidRPr="00441C13">
        <w:rPr>
          <w:b/>
          <w:bCs/>
          <w:i/>
          <w:iCs/>
        </w:rPr>
        <w:t xml:space="preserve">Please be accurate as it matters for an online assessment. </w:t>
      </w:r>
    </w:p>
    <w:p w14:paraId="29906384" w14:textId="1FC04F6B" w:rsidR="00B376DD" w:rsidRDefault="00F67CDC">
      <w:r>
        <w:rPr>
          <w:b/>
          <w:color w:val="8B0000"/>
          <w:sz w:val="28"/>
        </w:rPr>
        <w:t>1. Owner Information</w:t>
      </w:r>
      <w:r w:rsidR="00D7672B">
        <w:rPr>
          <w:b/>
          <w:color w:val="8B0000"/>
          <w:sz w:val="28"/>
        </w:rPr>
        <w:t xml:space="preserve">   </w:t>
      </w:r>
      <w:r w:rsidR="00BE3714">
        <w:rPr>
          <w:b/>
          <w:color w:val="8B0000"/>
          <w:sz w:val="28"/>
        </w:rPr>
        <w:t xml:space="preserve">                                                                                         </w:t>
      </w:r>
      <w:r w:rsidR="00D7672B">
        <w:rPr>
          <w:b/>
          <w:color w:val="8B0000"/>
          <w:sz w:val="28"/>
        </w:rPr>
        <w:t xml:space="preserve"> </w:t>
      </w:r>
      <w:r w:rsidR="00627BEE">
        <w:rPr>
          <w:noProof/>
        </w:rPr>
        <w:drawing>
          <wp:inline distT="0" distB="0" distL="0" distR="0" wp14:anchorId="3DA6A9F7" wp14:editId="6F5882FF">
            <wp:extent cx="565150" cy="565150"/>
            <wp:effectExtent l="0" t="0" r="6350" b="6350"/>
            <wp:docPr id="2015465565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ECCED3BE-F3AD-48ED-ADBB-B625A12278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465565" name="Picture 20154655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226" cy="56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E2D">
        <w:rPr>
          <w:b/>
          <w:color w:val="8B0000"/>
          <w:sz w:val="28"/>
        </w:rPr>
        <w:t xml:space="preserve">  </w:t>
      </w:r>
    </w:p>
    <w:p w14:paraId="23468696" w14:textId="77777777" w:rsidR="00B376DD" w:rsidRDefault="00F67CDC">
      <w:r>
        <w:t>Name: ________________________________________</w:t>
      </w:r>
    </w:p>
    <w:p w14:paraId="63A5F4D8" w14:textId="77777777" w:rsidR="00B376DD" w:rsidRDefault="00F67CDC">
      <w:r>
        <w:t>Phone: ________________________________________</w:t>
      </w:r>
    </w:p>
    <w:p w14:paraId="70AEDFD4" w14:textId="77777777" w:rsidR="00B376DD" w:rsidRDefault="00F67CDC">
      <w:r>
        <w:t>Email: ________________________________________</w:t>
      </w:r>
    </w:p>
    <w:p w14:paraId="7FCDAE4A" w14:textId="558542DC" w:rsidR="00B376DD" w:rsidRDefault="00F67CDC">
      <w:r>
        <w:t>Address: _______________</w:t>
      </w:r>
      <w:r w:rsidR="00441C13">
        <w:t>N/A</w:t>
      </w:r>
      <w:r>
        <w:t>_________________________</w:t>
      </w:r>
    </w:p>
    <w:p w14:paraId="10A44AD7" w14:textId="77777777" w:rsidR="00B376DD" w:rsidRDefault="00F67CDC">
      <w:r>
        <w:rPr>
          <w:b/>
          <w:color w:val="8B0000"/>
          <w:sz w:val="28"/>
        </w:rPr>
        <w:t>2. Vehicle Identification</w:t>
      </w:r>
    </w:p>
    <w:p w14:paraId="09D7DA9F" w14:textId="77777777" w:rsidR="00B376DD" w:rsidRDefault="00F67CDC">
      <w:r>
        <w:t>Year: ________________________________________</w:t>
      </w:r>
    </w:p>
    <w:p w14:paraId="38EAC84C" w14:textId="77777777" w:rsidR="00B376DD" w:rsidRDefault="00F67CDC">
      <w:r>
        <w:t>Make: ________________________________________</w:t>
      </w:r>
    </w:p>
    <w:p w14:paraId="2212F0D7" w14:textId="77777777" w:rsidR="00B376DD" w:rsidRDefault="00F67CDC">
      <w:r>
        <w:t>Model: ________________________________________</w:t>
      </w:r>
    </w:p>
    <w:p w14:paraId="4BAE2ACB" w14:textId="77777777" w:rsidR="00B376DD" w:rsidRDefault="00F67CDC">
      <w:r>
        <w:t>VIN: ________________________________________</w:t>
      </w:r>
    </w:p>
    <w:p w14:paraId="73AC7A8B" w14:textId="77777777" w:rsidR="00B376DD" w:rsidRDefault="00F67CDC">
      <w:r>
        <w:t>Mileage: ________________________________________</w:t>
      </w:r>
    </w:p>
    <w:p w14:paraId="3AE62DAB" w14:textId="77777777" w:rsidR="00B376DD" w:rsidRDefault="00F67CDC">
      <w:r>
        <w:t>Body Style: ________________________________________</w:t>
      </w:r>
    </w:p>
    <w:p w14:paraId="2B72C6AC" w14:textId="77777777" w:rsidR="00B376DD" w:rsidRDefault="00F67CDC">
      <w:r>
        <w:rPr>
          <w:b/>
          <w:color w:val="8B0000"/>
          <w:sz w:val="28"/>
        </w:rPr>
        <w:t>3. Documentation Provided</w:t>
      </w:r>
    </w:p>
    <w:p w14:paraId="6D3C8E3F" w14:textId="77777777" w:rsidR="00B376DD" w:rsidRDefault="00F67CDC">
      <w:r>
        <w:t>☐ Title</w:t>
      </w:r>
    </w:p>
    <w:p w14:paraId="4729F7F4" w14:textId="77777777" w:rsidR="00B376DD" w:rsidRDefault="00F67CDC">
      <w:r>
        <w:t>☐ Registration</w:t>
      </w:r>
    </w:p>
    <w:p w14:paraId="301A293A" w14:textId="77777777" w:rsidR="00B376DD" w:rsidRDefault="00F67CDC">
      <w:r>
        <w:t>☐ Maintenance Records</w:t>
      </w:r>
    </w:p>
    <w:p w14:paraId="76AC6AE3" w14:textId="77777777" w:rsidR="00B376DD" w:rsidRDefault="00F67CDC">
      <w:r>
        <w:t>☐ Restoration Receipts</w:t>
      </w:r>
    </w:p>
    <w:p w14:paraId="4F8D77FB" w14:textId="77777777" w:rsidR="00B376DD" w:rsidRDefault="00F67CDC">
      <w:r>
        <w:t>☐ Appraisal History</w:t>
      </w:r>
    </w:p>
    <w:p w14:paraId="0140B938" w14:textId="77777777" w:rsidR="00B376DD" w:rsidRDefault="00F67CDC">
      <w:r>
        <w:t>☐ Ownership History</w:t>
      </w:r>
    </w:p>
    <w:p w14:paraId="2B0E5570" w14:textId="77777777" w:rsidR="00B376DD" w:rsidRDefault="00F67CDC">
      <w:r>
        <w:rPr>
          <w:b/>
          <w:color w:val="8B0000"/>
          <w:sz w:val="28"/>
        </w:rPr>
        <w:t>4. Exterior Condition</w:t>
      </w:r>
    </w:p>
    <w:p w14:paraId="5FF07717" w14:textId="77777777" w:rsidR="00B376DD" w:rsidRDefault="00F67CDC">
      <w:r>
        <w:t>Paint Condition: ________________________________________</w:t>
      </w:r>
    </w:p>
    <w:p w14:paraId="271584B0" w14:textId="77777777" w:rsidR="00B376DD" w:rsidRDefault="00F67CDC">
      <w:r>
        <w:t>Rust/Corrosion: ________________________________________</w:t>
      </w:r>
    </w:p>
    <w:p w14:paraId="7F900F21" w14:textId="77777777" w:rsidR="00B376DD" w:rsidRDefault="00F67CDC">
      <w:r>
        <w:t>Body Panels Alignment: ________________________________________</w:t>
      </w:r>
    </w:p>
    <w:p w14:paraId="54A151DC" w14:textId="77777777" w:rsidR="00B376DD" w:rsidRDefault="00F67CDC">
      <w:r>
        <w:t>Chrome/Trim Condition: ________________________________________</w:t>
      </w:r>
    </w:p>
    <w:p w14:paraId="4BCE3BEA" w14:textId="77777777" w:rsidR="00B376DD" w:rsidRDefault="00F67CDC">
      <w:r>
        <w:t>Glass Condition: ________________________________________</w:t>
      </w:r>
    </w:p>
    <w:p w14:paraId="41DD556D" w14:textId="77777777" w:rsidR="00B376DD" w:rsidRDefault="00F67CDC">
      <w:r>
        <w:t>Notes: ________________________________________</w:t>
      </w:r>
    </w:p>
    <w:p w14:paraId="63231322" w14:textId="77777777" w:rsidR="00B376DD" w:rsidRDefault="00F67CDC">
      <w:r>
        <w:rPr>
          <w:b/>
          <w:color w:val="8B0000"/>
          <w:sz w:val="28"/>
        </w:rPr>
        <w:t>5. Interior Condition</w:t>
      </w:r>
    </w:p>
    <w:p w14:paraId="53A1E5B4" w14:textId="77777777" w:rsidR="00B376DD" w:rsidRDefault="00F67CDC">
      <w:r>
        <w:t>Upholstery: ________________________________________</w:t>
      </w:r>
    </w:p>
    <w:p w14:paraId="04F608E1" w14:textId="77777777" w:rsidR="00B376DD" w:rsidRDefault="00F67CDC">
      <w:r>
        <w:t>Dashboard: ________________________________________</w:t>
      </w:r>
    </w:p>
    <w:p w14:paraId="6DBF5516" w14:textId="77777777" w:rsidR="00B376DD" w:rsidRDefault="00F67CDC">
      <w:r>
        <w:t>Carpet/Headliner: ________________________________________</w:t>
      </w:r>
    </w:p>
    <w:p w14:paraId="6030136B" w14:textId="77777777" w:rsidR="00B376DD" w:rsidRDefault="00F67CDC">
      <w:r>
        <w:t>Gauges Functionality: ________________________________________</w:t>
      </w:r>
    </w:p>
    <w:p w14:paraId="2F65D566" w14:textId="77777777" w:rsidR="00B376DD" w:rsidRDefault="00F67CDC">
      <w:r>
        <w:t>Notes: ________________________________________</w:t>
      </w:r>
    </w:p>
    <w:p w14:paraId="70B8889D" w14:textId="77777777" w:rsidR="00B376DD" w:rsidRDefault="00F67CDC">
      <w:r>
        <w:rPr>
          <w:b/>
          <w:color w:val="8B0000"/>
          <w:sz w:val="28"/>
        </w:rPr>
        <w:t>6. Engine &amp; Mechanical</w:t>
      </w:r>
    </w:p>
    <w:p w14:paraId="725DD1B7" w14:textId="77777777" w:rsidR="00B376DD" w:rsidRDefault="00F67CDC">
      <w:r>
        <w:t>Engine Running Condition: ________________________________________</w:t>
      </w:r>
    </w:p>
    <w:p w14:paraId="14433BDD" w14:textId="77777777" w:rsidR="00B376DD" w:rsidRDefault="00F67CDC">
      <w:r>
        <w:t>Transmission Condition: ________________________________________</w:t>
      </w:r>
    </w:p>
    <w:p w14:paraId="725C53CA" w14:textId="77777777" w:rsidR="00B376DD" w:rsidRDefault="00F67CDC">
      <w:r>
        <w:t>Suspension: ________________________________________</w:t>
      </w:r>
    </w:p>
    <w:p w14:paraId="5B0769A9" w14:textId="77777777" w:rsidR="00B376DD" w:rsidRDefault="00F67CDC">
      <w:r>
        <w:t>Brakes: ________________________________________</w:t>
      </w:r>
    </w:p>
    <w:p w14:paraId="466D6D35" w14:textId="77777777" w:rsidR="00B376DD" w:rsidRDefault="00F67CDC">
      <w:r>
        <w:t>Leaks: ________________________________________</w:t>
      </w:r>
    </w:p>
    <w:p w14:paraId="6F036AE9" w14:textId="77777777" w:rsidR="00B376DD" w:rsidRDefault="00F67CDC">
      <w:r>
        <w:t>Notes: ________________________________________</w:t>
      </w:r>
    </w:p>
    <w:p w14:paraId="7129529F" w14:textId="77777777" w:rsidR="00B376DD" w:rsidRDefault="00F67CDC">
      <w:r>
        <w:rPr>
          <w:b/>
          <w:color w:val="8B0000"/>
          <w:sz w:val="28"/>
        </w:rPr>
        <w:t>7. Modifications</w:t>
      </w:r>
    </w:p>
    <w:p w14:paraId="59537FD7" w14:textId="77777777" w:rsidR="00B376DD" w:rsidRDefault="00F67CDC">
      <w:r>
        <w:t>List any aftermarket or non-original modifications: ________________________________________</w:t>
      </w:r>
    </w:p>
    <w:p w14:paraId="735C5277" w14:textId="77777777" w:rsidR="00B376DD" w:rsidRDefault="00F67CDC">
      <w:r>
        <w:rPr>
          <w:b/>
          <w:color w:val="8B0000"/>
          <w:sz w:val="28"/>
        </w:rPr>
        <w:t>8. Photos Provided</w:t>
      </w:r>
    </w:p>
    <w:p w14:paraId="37D486A2" w14:textId="77777777" w:rsidR="00B376DD" w:rsidRDefault="00F67CDC">
      <w:r>
        <w:t>Exterior Photos Count: ________________________________________</w:t>
      </w:r>
    </w:p>
    <w:p w14:paraId="6F3DC1CD" w14:textId="77777777" w:rsidR="00B376DD" w:rsidRDefault="00F67CDC">
      <w:r>
        <w:t>Interior Photos Count: ________________________________________</w:t>
      </w:r>
    </w:p>
    <w:p w14:paraId="2F40C438" w14:textId="77777777" w:rsidR="00B376DD" w:rsidRDefault="00F67CDC">
      <w:r>
        <w:t>Engine Bay Photos Count: ________________________________________</w:t>
      </w:r>
    </w:p>
    <w:p w14:paraId="62B45DCD" w14:textId="77777777" w:rsidR="00B376DD" w:rsidRDefault="00F67CDC">
      <w:r>
        <w:t>Undercarriage Photos Count: ________________________________________</w:t>
      </w:r>
    </w:p>
    <w:p w14:paraId="3C7F69EC" w14:textId="77777777" w:rsidR="00B376DD" w:rsidRDefault="00F67CDC">
      <w:r>
        <w:rPr>
          <w:b/>
          <w:color w:val="8B0000"/>
          <w:sz w:val="28"/>
        </w:rPr>
        <w:t>9. Additional Notes</w:t>
      </w:r>
    </w:p>
    <w:p w14:paraId="7F0F6483" w14:textId="77777777" w:rsidR="00B376DD" w:rsidRDefault="00F67CDC">
      <w:r>
        <w:t>General Comments: ________________________________________</w:t>
      </w:r>
    </w:p>
    <w:p w14:paraId="0C8FF75E" w14:textId="77777777" w:rsidR="00B376DD" w:rsidRDefault="00F67CDC">
      <w:r>
        <w:rPr>
          <w:b/>
          <w:color w:val="8B0000"/>
          <w:sz w:val="28"/>
        </w:rPr>
        <w:t>10. For Appraiser Use</w:t>
      </w:r>
    </w:p>
    <w:p w14:paraId="0A119BB5" w14:textId="77777777" w:rsidR="00B376DD" w:rsidRDefault="00F67CDC">
      <w:r>
        <w:t>Preliminary Value Range: ________________________________________</w:t>
      </w:r>
    </w:p>
    <w:p w14:paraId="608F17F6" w14:textId="77777777" w:rsidR="00B376DD" w:rsidRDefault="00F67CDC">
      <w:r>
        <w:t>Final Appraised Value: ________________________________________</w:t>
      </w:r>
    </w:p>
    <w:p w14:paraId="6C9734D2" w14:textId="77777777" w:rsidR="00B376DD" w:rsidRDefault="00F67CDC">
      <w:r>
        <w:t>Appraiser Name: ________________________________________</w:t>
      </w:r>
    </w:p>
    <w:p w14:paraId="7FD2512C" w14:textId="77777777" w:rsidR="00B376DD" w:rsidRDefault="00F67CDC">
      <w:r>
        <w:t>Date: ________________________________________</w:t>
      </w:r>
    </w:p>
    <w:sectPr w:rsidR="00B376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2934251">
    <w:abstractNumId w:val="6"/>
  </w:num>
  <w:num w:numId="2" w16cid:durableId="1693846062">
    <w:abstractNumId w:val="0"/>
  </w:num>
  <w:num w:numId="3" w16cid:durableId="1697347902">
    <w:abstractNumId w:val="1"/>
  </w:num>
  <w:num w:numId="4" w16cid:durableId="1717198644">
    <w:abstractNumId w:val="3"/>
  </w:num>
  <w:num w:numId="5" w16cid:durableId="1832983221">
    <w:abstractNumId w:val="5"/>
  </w:num>
  <w:num w:numId="6" w16cid:durableId="617415216">
    <w:abstractNumId w:val="7"/>
  </w:num>
  <w:num w:numId="7" w16cid:durableId="756243546">
    <w:abstractNumId w:val="4"/>
  </w:num>
  <w:num w:numId="8" w16cid:durableId="943878830">
    <w:abstractNumId w:val="8"/>
  </w:num>
  <w:num w:numId="9" w16cid:durableId="985666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566E"/>
    <w:rsid w:val="000C07A4"/>
    <w:rsid w:val="000F6B6B"/>
    <w:rsid w:val="0015074B"/>
    <w:rsid w:val="0016049A"/>
    <w:rsid w:val="0018676F"/>
    <w:rsid w:val="0029639D"/>
    <w:rsid w:val="00326F90"/>
    <w:rsid w:val="00403307"/>
    <w:rsid w:val="00441C13"/>
    <w:rsid w:val="00627BEE"/>
    <w:rsid w:val="006C0513"/>
    <w:rsid w:val="0070548F"/>
    <w:rsid w:val="007D7213"/>
    <w:rsid w:val="00A76EFE"/>
    <w:rsid w:val="00AA1D8D"/>
    <w:rsid w:val="00B376DD"/>
    <w:rsid w:val="00B47730"/>
    <w:rsid w:val="00BA1327"/>
    <w:rsid w:val="00BE3714"/>
    <w:rsid w:val="00CB0664"/>
    <w:rsid w:val="00CE5997"/>
    <w:rsid w:val="00D7672B"/>
    <w:rsid w:val="00DC453B"/>
    <w:rsid w:val="00F42E2D"/>
    <w:rsid w:val="00F64030"/>
    <w:rsid w:val="00F67CDC"/>
    <w:rsid w:val="00F922C6"/>
    <w:rsid w:val="00FC693F"/>
    <w:rsid w:val="091107E5"/>
    <w:rsid w:val="27C606B8"/>
    <w:rsid w:val="2DAF9CD0"/>
    <w:rsid w:val="4D8BF37E"/>
    <w:rsid w:val="685A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6FE4E3"/>
  <w14:defaultImageDpi w14:val="300"/>
  <w15:docId w15:val="{7FC34CB2-08FF-4F84-AF1B-763A6F63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33333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Tony N.</cp:lastModifiedBy>
  <cp:revision>10</cp:revision>
  <dcterms:created xsi:type="dcterms:W3CDTF">2026-04-01T23:44:00Z</dcterms:created>
  <dcterms:modified xsi:type="dcterms:W3CDTF">2026-04-02T00:06:00Z</dcterms:modified>
  <cp:category/>
</cp:coreProperties>
</file>