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191C" w14:textId="77777777" w:rsidR="00405D5F" w:rsidRDefault="00057E50">
      <w:pPr>
        <w:jc w:val="center"/>
      </w:pPr>
      <w:r>
        <w:rPr>
          <w:b/>
          <w:sz w:val="32"/>
        </w:rPr>
        <w:t>Sole Solutions Counseling &amp; Consulting Services, PLLC</w:t>
      </w:r>
      <w:r>
        <w:rPr>
          <w:b/>
          <w:sz w:val="32"/>
        </w:rPr>
        <w:br/>
        <w:t>CLIENT REFERRAL FORM</w:t>
      </w:r>
    </w:p>
    <w:p w14:paraId="140A1FE4" w14:textId="6954A3D8" w:rsidR="00405D5F" w:rsidRDefault="00405D5F">
      <w:pPr>
        <w:jc w:val="center"/>
      </w:pPr>
    </w:p>
    <w:p w14:paraId="637623B3" w14:textId="77777777" w:rsidR="00405D5F" w:rsidRDefault="00057E50">
      <w:r>
        <w:rPr>
          <w:b/>
          <w:sz w:val="24"/>
        </w:rPr>
        <w:t>CLIENT INFORMATION</w:t>
      </w:r>
    </w:p>
    <w:p w14:paraId="46447ADF" w14:textId="77777777" w:rsidR="00405D5F" w:rsidRDefault="00057E50">
      <w:r>
        <w:t>Full Name: __________________________________________</w:t>
      </w:r>
    </w:p>
    <w:p w14:paraId="4C2A859E" w14:textId="77777777" w:rsidR="00405D5F" w:rsidRDefault="00057E50">
      <w:r>
        <w:t>Date of Birth: ________________________________________</w:t>
      </w:r>
    </w:p>
    <w:p w14:paraId="1654D89D" w14:textId="77777777" w:rsidR="00405D5F" w:rsidRDefault="00057E50">
      <w:r>
        <w:t>Phone: ________________________________________________</w:t>
      </w:r>
    </w:p>
    <w:p w14:paraId="5006CD2F" w14:textId="77777777" w:rsidR="00405D5F" w:rsidRDefault="00057E50">
      <w:r>
        <w:t>Email: ________________________________________________</w:t>
      </w:r>
    </w:p>
    <w:p w14:paraId="2FFA6F39" w14:textId="77777777" w:rsidR="00405D5F" w:rsidRDefault="00057E50">
      <w:r>
        <w:t>Address: ______________________________________________</w:t>
      </w:r>
    </w:p>
    <w:p w14:paraId="3589ADCE" w14:textId="77777777" w:rsidR="00405D5F" w:rsidRDefault="00057E50">
      <w:r>
        <w:rPr>
          <w:b/>
          <w:sz w:val="24"/>
        </w:rPr>
        <w:t>REFERRAL SOURCE</w:t>
      </w:r>
    </w:p>
    <w:p w14:paraId="7DDD9857" w14:textId="77777777" w:rsidR="00405D5F" w:rsidRDefault="00057E50">
      <w:r>
        <w:t>Organization: __________________________________________</w:t>
      </w:r>
    </w:p>
    <w:p w14:paraId="392A4003" w14:textId="77777777" w:rsidR="00405D5F" w:rsidRDefault="00057E50">
      <w:r>
        <w:t>Referring Provider: ____________________________________</w:t>
      </w:r>
    </w:p>
    <w:p w14:paraId="24E6770D" w14:textId="77777777" w:rsidR="00405D5F" w:rsidRDefault="00057E50">
      <w:r>
        <w:t>Phone: ________________________________________________</w:t>
      </w:r>
    </w:p>
    <w:p w14:paraId="3871FDE6" w14:textId="77777777" w:rsidR="00405D5F" w:rsidRDefault="00057E50">
      <w:r>
        <w:t>Email: ________________________________________________</w:t>
      </w:r>
    </w:p>
    <w:p w14:paraId="082621AC" w14:textId="77777777" w:rsidR="00405D5F" w:rsidRDefault="00057E50">
      <w:r>
        <w:t>Date of Referral: ______________________________________</w:t>
      </w:r>
    </w:p>
    <w:p w14:paraId="39E6710B" w14:textId="77777777" w:rsidR="00405D5F" w:rsidRDefault="00057E50">
      <w:r>
        <w:rPr>
          <w:b/>
          <w:sz w:val="24"/>
        </w:rPr>
        <w:t>CLINICAL INFORMATION</w:t>
      </w:r>
    </w:p>
    <w:p w14:paraId="588B7741" w14:textId="77777777" w:rsidR="00405D5F" w:rsidRDefault="00057E50">
      <w:r>
        <w:t>Reason for Referral (check all that apply):</w:t>
      </w:r>
    </w:p>
    <w:p w14:paraId="796AE4A8" w14:textId="77777777" w:rsidR="00405D5F" w:rsidRDefault="00057E50">
      <w:r>
        <w:t>☐</w:t>
      </w:r>
      <w:r>
        <w:t xml:space="preserve"> Anxiety   ☐ Depression   ☐ Trauma/PTSD   ☐ Substance Use</w:t>
      </w:r>
    </w:p>
    <w:p w14:paraId="14D2FE64" w14:textId="77777777" w:rsidR="00405D5F" w:rsidRDefault="00057E50">
      <w:r>
        <w:t>☐</w:t>
      </w:r>
      <w:r>
        <w:t xml:space="preserve"> Stress   ☐ Grief   ☐ Relationship Issues   ☐ Behavioral Concerns</w:t>
      </w:r>
    </w:p>
    <w:p w14:paraId="7D75F174" w14:textId="77777777" w:rsidR="00405D5F" w:rsidRDefault="00057E50">
      <w:r>
        <w:t>☐</w:t>
      </w:r>
      <w:r>
        <w:t xml:space="preserve"> Life Transitions   ☐ Anger Management   ☐ Other: __________</w:t>
      </w:r>
    </w:p>
    <w:p w14:paraId="30BCF903" w14:textId="77777777" w:rsidR="00405D5F" w:rsidRDefault="00405D5F"/>
    <w:p w14:paraId="5CA9A3F5" w14:textId="77777777" w:rsidR="00405D5F" w:rsidRDefault="00057E50">
      <w:r>
        <w:t>Presenting Concerns / Notes:</w:t>
      </w:r>
    </w:p>
    <w:p w14:paraId="7303CCDC" w14:textId="77777777" w:rsidR="00405D5F" w:rsidRDefault="00057E50">
      <w:r>
        <w:t>__________________________________________________________</w:t>
      </w:r>
    </w:p>
    <w:p w14:paraId="73D71279" w14:textId="77777777" w:rsidR="00405D5F" w:rsidRDefault="00057E50">
      <w:r>
        <w:t>__________________________________________________________</w:t>
      </w:r>
    </w:p>
    <w:p w14:paraId="1F79DF85" w14:textId="77777777" w:rsidR="001D0A69" w:rsidRDefault="001D0A69">
      <w:pPr>
        <w:rPr>
          <w:b/>
          <w:sz w:val="24"/>
        </w:rPr>
      </w:pPr>
    </w:p>
    <w:p w14:paraId="1CECA438" w14:textId="7967D596" w:rsidR="00405D5F" w:rsidRDefault="00057E50">
      <w:r>
        <w:rPr>
          <w:b/>
          <w:sz w:val="24"/>
        </w:rPr>
        <w:lastRenderedPageBreak/>
        <w:t>INSURANCE INFORMATION</w:t>
      </w:r>
    </w:p>
    <w:p w14:paraId="3D64C05A" w14:textId="77777777" w:rsidR="00405D5F" w:rsidRDefault="00057E50">
      <w:r>
        <w:t>Provider: _______________________________________________</w:t>
      </w:r>
    </w:p>
    <w:p w14:paraId="5D340586" w14:textId="77777777" w:rsidR="00405D5F" w:rsidRDefault="00057E50">
      <w:r>
        <w:t>Member ID: ______________________________________________</w:t>
      </w:r>
    </w:p>
    <w:p w14:paraId="2FC4D4CD" w14:textId="77777777" w:rsidR="00405D5F" w:rsidRDefault="00057E50">
      <w:r>
        <w:t>Group #: ________________________________________________</w:t>
      </w:r>
    </w:p>
    <w:p w14:paraId="2D247E43" w14:textId="77777777" w:rsidR="00405D5F" w:rsidRDefault="00057E50">
      <w:r>
        <w:rPr>
          <w:b/>
          <w:sz w:val="24"/>
        </w:rPr>
        <w:t>RISK / SAFETY INFORMATION</w:t>
      </w:r>
    </w:p>
    <w:p w14:paraId="6C0C963F" w14:textId="77777777" w:rsidR="00405D5F" w:rsidRDefault="00057E50">
      <w:r>
        <w:t>Any current safety concerns? ☐ Yes ☐ No</w:t>
      </w:r>
    </w:p>
    <w:p w14:paraId="39ECDAC9" w14:textId="77777777" w:rsidR="00405D5F" w:rsidRDefault="00057E50">
      <w:r>
        <w:t>If yes, please explain:</w:t>
      </w:r>
    </w:p>
    <w:p w14:paraId="4E921A13" w14:textId="77777777" w:rsidR="00405D5F" w:rsidRDefault="00057E50">
      <w:r>
        <w:t>__________________________________________________________</w:t>
      </w:r>
    </w:p>
    <w:p w14:paraId="55FF2890" w14:textId="77777777" w:rsidR="00405D5F" w:rsidRDefault="00057E50">
      <w:r>
        <w:rPr>
          <w:b/>
          <w:sz w:val="24"/>
        </w:rPr>
        <w:t>SERVICES REQUESTED</w:t>
      </w:r>
    </w:p>
    <w:p w14:paraId="38C3F81A" w14:textId="79538B6B" w:rsidR="00405D5F" w:rsidRDefault="00057E50">
      <w:r>
        <w:t>☐</w:t>
      </w:r>
      <w:r>
        <w:t xml:space="preserve"> </w:t>
      </w:r>
      <w:r w:rsidR="000D427F">
        <w:t>Outpatient Counseling</w:t>
      </w:r>
    </w:p>
    <w:p w14:paraId="5111C47A" w14:textId="77777777" w:rsidR="00405D5F" w:rsidRDefault="00057E50">
      <w:r>
        <w:t>☐</w:t>
      </w:r>
      <w:r>
        <w:t xml:space="preserve"> Substance Use Counseling</w:t>
      </w:r>
    </w:p>
    <w:p w14:paraId="7D0FD521" w14:textId="1D63B7A2" w:rsidR="00405D5F" w:rsidRDefault="00057E50">
      <w:r>
        <w:t>☐</w:t>
      </w:r>
      <w:r>
        <w:t xml:space="preserve"> </w:t>
      </w:r>
      <w:r w:rsidR="000D427F">
        <w:t>Medication Management</w:t>
      </w:r>
    </w:p>
    <w:p w14:paraId="6CECE01A" w14:textId="565E441C" w:rsidR="001D0A69" w:rsidRDefault="00057E50">
      <w:r>
        <w:t>☐</w:t>
      </w:r>
      <w:r>
        <w:t xml:space="preserve"> Other: ________________________________________________</w:t>
      </w:r>
    </w:p>
    <w:p w14:paraId="65544611" w14:textId="77777777" w:rsidR="00405D5F" w:rsidRDefault="00057E50">
      <w:r>
        <w:rPr>
          <w:b/>
          <w:sz w:val="24"/>
        </w:rPr>
        <w:t>AUTHORIZATION</w:t>
      </w:r>
    </w:p>
    <w:p w14:paraId="6D10F79A" w14:textId="77777777" w:rsidR="00405D5F" w:rsidRDefault="00057E50">
      <w:r>
        <w:t>I confirm the client has been informed of this referral and consents to contact.</w:t>
      </w:r>
    </w:p>
    <w:p w14:paraId="3EF7D1B2" w14:textId="77777777" w:rsidR="00405D5F" w:rsidRDefault="00057E50">
      <w:r>
        <w:t>Referring Provider Signature: ___________________________</w:t>
      </w:r>
    </w:p>
    <w:p w14:paraId="44347228" w14:textId="77777777" w:rsidR="00405D5F" w:rsidRDefault="00057E50">
      <w:r>
        <w:t>Printed Name: __________________________________________</w:t>
      </w:r>
    </w:p>
    <w:p w14:paraId="2B0C2FDD" w14:textId="77777777" w:rsidR="00405D5F" w:rsidRDefault="00057E50">
      <w:r>
        <w:t>Date: _________________________________________________</w:t>
      </w:r>
    </w:p>
    <w:p w14:paraId="0D950821" w14:textId="0B760A22" w:rsidR="00405D5F" w:rsidRDefault="00057E50">
      <w:r>
        <w:br/>
        <w:t xml:space="preserve">Submit referrals to: info@solesolutionsccs.com </w:t>
      </w:r>
      <w:r w:rsidR="007A13D7">
        <w:t xml:space="preserve">or fax to </w:t>
      </w:r>
      <w:r w:rsidR="000D427F">
        <w:t>980-350-7452.</w:t>
      </w:r>
    </w:p>
    <w:p w14:paraId="2965A179" w14:textId="77777777" w:rsidR="00405D5F" w:rsidRDefault="00057E50">
      <w:r>
        <w:t>This form is for care coordination purposes only. Ensure consent in accordance with HIPAA guidelines.</w:t>
      </w:r>
    </w:p>
    <w:sectPr w:rsidR="00405D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4205154">
    <w:abstractNumId w:val="8"/>
  </w:num>
  <w:num w:numId="2" w16cid:durableId="1775206257">
    <w:abstractNumId w:val="6"/>
  </w:num>
  <w:num w:numId="3" w16cid:durableId="840395774">
    <w:abstractNumId w:val="5"/>
  </w:num>
  <w:num w:numId="4" w16cid:durableId="1255672003">
    <w:abstractNumId w:val="4"/>
  </w:num>
  <w:num w:numId="5" w16cid:durableId="470825797">
    <w:abstractNumId w:val="7"/>
  </w:num>
  <w:num w:numId="6" w16cid:durableId="8529455">
    <w:abstractNumId w:val="3"/>
  </w:num>
  <w:num w:numId="7" w16cid:durableId="543910020">
    <w:abstractNumId w:val="2"/>
  </w:num>
  <w:num w:numId="8" w16cid:durableId="1996453088">
    <w:abstractNumId w:val="1"/>
  </w:num>
  <w:num w:numId="9" w16cid:durableId="191164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E50"/>
    <w:rsid w:val="0006063C"/>
    <w:rsid w:val="000D427F"/>
    <w:rsid w:val="0015074B"/>
    <w:rsid w:val="001C7A8A"/>
    <w:rsid w:val="001D0A69"/>
    <w:rsid w:val="0029639D"/>
    <w:rsid w:val="00326F90"/>
    <w:rsid w:val="00405D5F"/>
    <w:rsid w:val="007A13D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5DBA3"/>
  <w14:defaultImageDpi w14:val="300"/>
  <w15:docId w15:val="{A9043595-E882-F046-B771-280F10ED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Jamal Ward</cp:lastModifiedBy>
  <cp:revision>2</cp:revision>
  <dcterms:created xsi:type="dcterms:W3CDTF">2026-04-15T22:23:00Z</dcterms:created>
  <dcterms:modified xsi:type="dcterms:W3CDTF">2026-04-15T22:23:00Z</dcterms:modified>
  <cp:category/>
</cp:coreProperties>
</file>