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B15E" w14:textId="77777777" w:rsidR="005B011B" w:rsidRPr="006C1EBB" w:rsidRDefault="007E4A78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C1EBB">
        <w:rPr>
          <w:rFonts w:ascii="Times New Roman" w:hAnsi="Times New Roman" w:cs="Times New Roman"/>
          <w:color w:val="auto"/>
        </w:rPr>
        <w:t>Determined 2 Win Scholarship Fund</w:t>
      </w:r>
    </w:p>
    <w:p w14:paraId="6549302C" w14:textId="77777777" w:rsidR="005B011B" w:rsidRPr="006C1EBB" w:rsidRDefault="007E4A7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6C1EBB">
        <w:rPr>
          <w:rFonts w:ascii="Times New Roman" w:hAnsi="Times New Roman" w:cs="Times New Roman"/>
          <w:color w:val="auto"/>
          <w:sz w:val="24"/>
          <w:szCs w:val="24"/>
        </w:rPr>
        <w:t>School Counselor Verification Form</w:t>
      </w:r>
    </w:p>
    <w:p w14:paraId="43C9FDB2" w14:textId="77777777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>This section must be completed by a school counselor or school administrator. The school is not responsible for collecting applications. The purpose of this form is only to verify enrollment status, GPA eligibility, and financial need.</w:t>
      </w:r>
    </w:p>
    <w:p w14:paraId="37167D37" w14:textId="77777777" w:rsidR="005B011B" w:rsidRPr="006C1EBB" w:rsidRDefault="005B011B">
      <w:pPr>
        <w:rPr>
          <w:rFonts w:ascii="Times New Roman" w:hAnsi="Times New Roman" w:cs="Times New Roman"/>
          <w:sz w:val="24"/>
          <w:szCs w:val="24"/>
        </w:rPr>
      </w:pPr>
    </w:p>
    <w:p w14:paraId="74CE81DE" w14:textId="2FA1801B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2049949190"/>
          <w:placeholder>
            <w:docPart w:val="DefaultPlaceholder_-1854013440"/>
          </w:placeholder>
          <w:showingPlcHdr/>
          <w:text/>
        </w:sdtPr>
        <w:sdtContent>
          <w:r w:rsidR="003A4B7A" w:rsidRPr="00A75879">
            <w:rPr>
              <w:rStyle w:val="PlaceholderText"/>
            </w:rPr>
            <w:t>Click or tap here to enter text.</w:t>
          </w:r>
        </w:sdtContent>
      </w:sdt>
    </w:p>
    <w:p w14:paraId="31590827" w14:textId="001576BB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 xml:space="preserve">High School: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67356221"/>
          <w:placeholder>
            <w:docPart w:val="DefaultPlaceholder_-1854013440"/>
          </w:placeholder>
          <w:showingPlcHdr/>
          <w:text/>
        </w:sdtPr>
        <w:sdtContent>
          <w:r w:rsidR="003A4B7A" w:rsidRPr="00A75879">
            <w:rPr>
              <w:rStyle w:val="PlaceholderText"/>
            </w:rPr>
            <w:t>Click or tap here to enter text.</w:t>
          </w:r>
        </w:sdtContent>
      </w:sdt>
    </w:p>
    <w:p w14:paraId="3F9A863A" w14:textId="77777777" w:rsidR="005B011B" w:rsidRPr="006C1EBB" w:rsidRDefault="005B011B">
      <w:pPr>
        <w:rPr>
          <w:rFonts w:ascii="Times New Roman" w:hAnsi="Times New Roman" w:cs="Times New Roman"/>
          <w:sz w:val="24"/>
          <w:szCs w:val="24"/>
        </w:rPr>
      </w:pPr>
    </w:p>
    <w:p w14:paraId="261C328B" w14:textId="77777777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>I verify the following:</w:t>
      </w:r>
    </w:p>
    <w:p w14:paraId="22CBBF50" w14:textId="64226DA8" w:rsidR="005B011B" w:rsidRPr="006C1EBB" w:rsidRDefault="00AD7AC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3030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0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44069"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The student is a graduating senior in good standing</w:t>
      </w:r>
    </w:p>
    <w:p w14:paraId="7D77181B" w14:textId="621C38FF" w:rsidR="005B011B" w:rsidRPr="006C1EBB" w:rsidRDefault="00AD7AC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7480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0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44069"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The student meets or exceeds the 2.8 GPA requirement</w:t>
      </w:r>
    </w:p>
    <w:p w14:paraId="4E7D01A1" w14:textId="6FC36939" w:rsidR="005B011B" w:rsidRDefault="00AD7AC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7729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E4A78" w:rsidRPr="006C1EBB">
        <w:rPr>
          <w:rFonts w:ascii="Times New Roman" w:hAnsi="Times New Roman" w:cs="Times New Roman"/>
          <w:sz w:val="24"/>
          <w:szCs w:val="24"/>
        </w:rPr>
        <w:t xml:space="preserve"> </w:t>
      </w:r>
      <w:r w:rsidR="00544069"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I have reviewed information indicating financial need</w:t>
      </w:r>
    </w:p>
    <w:p w14:paraId="67BDABFE" w14:textId="77777777" w:rsidR="00EC60E9" w:rsidRPr="006C1EBB" w:rsidRDefault="00EC60E9">
      <w:pPr>
        <w:rPr>
          <w:rFonts w:ascii="Times New Roman" w:hAnsi="Times New Roman" w:cs="Times New Roman"/>
          <w:sz w:val="24"/>
          <w:szCs w:val="24"/>
        </w:rPr>
      </w:pPr>
    </w:p>
    <w:p w14:paraId="2CB46989" w14:textId="77777777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>Financial Need Confirmation (check one):</w:t>
      </w:r>
    </w:p>
    <w:p w14:paraId="204183C3" w14:textId="2EB54834" w:rsidR="005B011B" w:rsidRPr="006C1EBB" w:rsidRDefault="00AD7AC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8393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03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D0033"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Free/Reduced Lunch Eligible</w:t>
      </w:r>
    </w:p>
    <w:p w14:paraId="0C68A543" w14:textId="02E1C6F8" w:rsidR="005B011B" w:rsidRPr="006C1EBB" w:rsidRDefault="0019756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2588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Pell Grant Eligible (FAFSA)</w:t>
      </w:r>
    </w:p>
    <w:p w14:paraId="2598B184" w14:textId="2EA0FB50" w:rsidR="005B011B" w:rsidRPr="006C1EBB" w:rsidRDefault="0019756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559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Other documented financial hardship known to school</w:t>
      </w:r>
    </w:p>
    <w:p w14:paraId="6DDED4F0" w14:textId="3FE0F727" w:rsidR="005B011B" w:rsidRPr="006C1EBB" w:rsidRDefault="0019756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2764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A78" w:rsidRPr="006C1EBB">
        <w:rPr>
          <w:rFonts w:ascii="Times New Roman" w:hAnsi="Times New Roman" w:cs="Times New Roman"/>
          <w:sz w:val="24"/>
          <w:szCs w:val="24"/>
        </w:rPr>
        <w:t>Counselor professional verification of need</w:t>
      </w:r>
    </w:p>
    <w:p w14:paraId="189C000A" w14:textId="77777777" w:rsidR="005B011B" w:rsidRPr="006C1EBB" w:rsidRDefault="005B011B">
      <w:pPr>
        <w:rPr>
          <w:rFonts w:ascii="Times New Roman" w:hAnsi="Times New Roman" w:cs="Times New Roman"/>
          <w:sz w:val="24"/>
          <w:szCs w:val="24"/>
        </w:rPr>
      </w:pPr>
    </w:p>
    <w:p w14:paraId="33BA350F" w14:textId="4343A01A" w:rsidR="005B011B" w:rsidRPr="006C1EBB" w:rsidRDefault="006C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7E4A78" w:rsidRPr="006C1EBB">
        <w:rPr>
          <w:rFonts w:ascii="Times New Roman" w:hAnsi="Times New Roman" w:cs="Times New Roman"/>
          <w:sz w:val="24"/>
          <w:szCs w:val="24"/>
        </w:rPr>
        <w:t xml:space="preserve">Professional verification may be used when traditional indicators do not fully reflect a student’s financial </w:t>
      </w:r>
      <w:r w:rsidRPr="006C1EBB">
        <w:rPr>
          <w:rFonts w:ascii="Times New Roman" w:hAnsi="Times New Roman" w:cs="Times New Roman"/>
          <w:sz w:val="24"/>
          <w:szCs w:val="24"/>
        </w:rPr>
        <w:t>hardship,</w:t>
      </w:r>
      <w:r w:rsidR="007E4A78" w:rsidRPr="006C1EBB">
        <w:rPr>
          <w:rFonts w:ascii="Times New Roman" w:hAnsi="Times New Roman" w:cs="Times New Roman"/>
          <w:sz w:val="24"/>
          <w:szCs w:val="24"/>
        </w:rPr>
        <w:t xml:space="preserve"> but the counselor has direct knowledge of the student’s circumstances.</w:t>
      </w:r>
    </w:p>
    <w:p w14:paraId="0992477C" w14:textId="77777777" w:rsidR="005B011B" w:rsidRPr="006C1EBB" w:rsidRDefault="005B011B">
      <w:pPr>
        <w:rPr>
          <w:rFonts w:ascii="Times New Roman" w:hAnsi="Times New Roman" w:cs="Times New Roman"/>
          <w:sz w:val="24"/>
          <w:szCs w:val="24"/>
        </w:rPr>
      </w:pPr>
    </w:p>
    <w:p w14:paraId="559C45E4" w14:textId="77777777" w:rsidR="00927107" w:rsidRDefault="00927107">
      <w:pPr>
        <w:rPr>
          <w:rFonts w:ascii="Times New Roman" w:hAnsi="Times New Roman" w:cs="Times New Roman"/>
          <w:sz w:val="24"/>
          <w:szCs w:val="24"/>
        </w:rPr>
      </w:pPr>
    </w:p>
    <w:p w14:paraId="4BCD1B04" w14:textId="7A0CBC2F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lastRenderedPageBreak/>
        <w:t>Optional Comments:</w:t>
      </w:r>
    </w:p>
    <w:sdt>
      <w:sdtPr>
        <w:rPr>
          <w:rFonts w:ascii="Times New Roman" w:hAnsi="Times New Roman" w:cs="Times New Roman"/>
          <w:sz w:val="24"/>
          <w:szCs w:val="24"/>
        </w:rPr>
        <w:id w:val="1465083347"/>
        <w:placeholder>
          <w:docPart w:val="DefaultPlaceholder_-1854013440"/>
        </w:placeholder>
        <w:showingPlcHdr/>
      </w:sdtPr>
      <w:sdtContent>
        <w:p w14:paraId="2BD172BC" w14:textId="5B1723B3" w:rsidR="00C06937" w:rsidRPr="006C1EBB" w:rsidRDefault="00C06937">
          <w:pPr>
            <w:rPr>
              <w:rFonts w:ascii="Times New Roman" w:hAnsi="Times New Roman" w:cs="Times New Roman"/>
              <w:sz w:val="24"/>
              <w:szCs w:val="24"/>
            </w:rPr>
          </w:pPr>
          <w:r w:rsidRPr="00A75879">
            <w:rPr>
              <w:rStyle w:val="PlaceholderText"/>
            </w:rPr>
            <w:t>Click or tap here to enter text.</w:t>
          </w:r>
        </w:p>
      </w:sdtContent>
    </w:sdt>
    <w:p w14:paraId="31B0A17F" w14:textId="77777777" w:rsidR="005B011B" w:rsidRPr="006C1EBB" w:rsidRDefault="005B011B">
      <w:pPr>
        <w:rPr>
          <w:rFonts w:ascii="Times New Roman" w:hAnsi="Times New Roman" w:cs="Times New Roman"/>
          <w:sz w:val="24"/>
          <w:szCs w:val="24"/>
        </w:rPr>
      </w:pPr>
    </w:p>
    <w:p w14:paraId="54E7BBFB" w14:textId="77777777" w:rsidR="006E51BA" w:rsidRDefault="006E51BA">
      <w:pPr>
        <w:rPr>
          <w:rFonts w:ascii="Times New Roman" w:hAnsi="Times New Roman" w:cs="Times New Roman"/>
          <w:sz w:val="24"/>
          <w:szCs w:val="24"/>
        </w:rPr>
      </w:pPr>
    </w:p>
    <w:p w14:paraId="603049FF" w14:textId="0A1B5064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 xml:space="preserve">Counselor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2014181644"/>
          <w:placeholder>
            <w:docPart w:val="DefaultPlaceholder_-1854013440"/>
          </w:placeholder>
          <w:showingPlcHdr/>
          <w:text/>
        </w:sdtPr>
        <w:sdtContent>
          <w:r w:rsidR="00C06937" w:rsidRPr="00A75879">
            <w:rPr>
              <w:rStyle w:val="PlaceholderText"/>
            </w:rPr>
            <w:t>Click or tap here to enter text.</w:t>
          </w:r>
        </w:sdtContent>
      </w:sdt>
    </w:p>
    <w:p w14:paraId="379392B4" w14:textId="7EB31D7F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>Title:</w:t>
      </w:r>
      <w:r w:rsidR="00F819F4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2902915"/>
          <w:placeholder>
            <w:docPart w:val="DefaultPlaceholder_-1854013440"/>
          </w:placeholder>
          <w:showingPlcHdr/>
          <w:text/>
        </w:sdtPr>
        <w:sdtContent>
          <w:r w:rsidR="00F819F4" w:rsidRPr="00A75879">
            <w:rPr>
              <w:rStyle w:val="PlaceholderText"/>
            </w:rPr>
            <w:t>Click or tap here to enter text.</w:t>
          </w:r>
        </w:sdtContent>
      </w:sdt>
    </w:p>
    <w:p w14:paraId="336FDFC7" w14:textId="44F8BE9E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 xml:space="preserve">School: </w:t>
      </w:r>
      <w:sdt>
        <w:sdtPr>
          <w:rPr>
            <w:rFonts w:ascii="Times New Roman" w:hAnsi="Times New Roman" w:cs="Times New Roman"/>
            <w:sz w:val="24"/>
            <w:szCs w:val="24"/>
          </w:rPr>
          <w:id w:val="-764993979"/>
          <w:placeholder>
            <w:docPart w:val="DefaultPlaceholder_-1854013440"/>
          </w:placeholder>
          <w:showingPlcHdr/>
          <w:text/>
        </w:sdtPr>
        <w:sdtContent>
          <w:r w:rsidR="00C06937" w:rsidRPr="00A75879">
            <w:rPr>
              <w:rStyle w:val="PlaceholderText"/>
            </w:rPr>
            <w:t>Click or tap here to enter text.</w:t>
          </w:r>
        </w:sdtContent>
      </w:sdt>
    </w:p>
    <w:p w14:paraId="65E8ADB5" w14:textId="41C9A182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 xml:space="preserve">Email: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-248589425"/>
          <w:placeholder>
            <w:docPart w:val="DefaultPlaceholder_-1854013440"/>
          </w:placeholder>
          <w:showingPlcHdr/>
          <w:text/>
        </w:sdtPr>
        <w:sdtContent>
          <w:r w:rsidR="00C06937" w:rsidRPr="00A75879">
            <w:rPr>
              <w:rStyle w:val="PlaceholderText"/>
            </w:rPr>
            <w:t>Click or tap here to enter text.</w:t>
          </w:r>
        </w:sdtContent>
      </w:sdt>
    </w:p>
    <w:p w14:paraId="2A5CDF7B" w14:textId="3F5CEC3E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>Phone:</w:t>
      </w:r>
      <w:r w:rsidR="00C0693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67514534"/>
          <w:placeholder>
            <w:docPart w:val="DefaultPlaceholder_-1854013440"/>
          </w:placeholder>
          <w:showingPlcHdr/>
          <w:text/>
        </w:sdtPr>
        <w:sdtContent>
          <w:r w:rsidR="00F819F4" w:rsidRPr="00A75879">
            <w:rPr>
              <w:rStyle w:val="PlaceholderText"/>
            </w:rPr>
            <w:t>Click or tap here to enter text.</w:t>
          </w:r>
        </w:sdtContent>
      </w:sdt>
    </w:p>
    <w:p w14:paraId="47F64CA5" w14:textId="77777777" w:rsidR="005B011B" w:rsidRDefault="005B011B">
      <w:pPr>
        <w:rPr>
          <w:rFonts w:ascii="Times New Roman" w:hAnsi="Times New Roman" w:cs="Times New Roman"/>
          <w:sz w:val="24"/>
          <w:szCs w:val="24"/>
        </w:rPr>
      </w:pPr>
    </w:p>
    <w:p w14:paraId="3C6A4CB4" w14:textId="529D3FED" w:rsidR="004B79A7" w:rsidRPr="006C1EBB" w:rsidRDefault="004B79A7">
      <w:pPr>
        <w:rPr>
          <w:rFonts w:ascii="Times New Roman" w:hAnsi="Times New Roman" w:cs="Times New Roman"/>
          <w:sz w:val="24"/>
          <w:szCs w:val="24"/>
        </w:rPr>
      </w:pPr>
      <w:r>
        <w:t>Typing your name below serves as your official electronic signature.</w:t>
      </w:r>
    </w:p>
    <w:p w14:paraId="4EE74369" w14:textId="3CA86129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>Signature:</w:t>
      </w:r>
      <w:r w:rsidR="004B79A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77578383"/>
          <w:placeholder>
            <w:docPart w:val="DefaultPlaceholder_-1854013440"/>
          </w:placeholder>
          <w:showingPlcHdr/>
          <w:text/>
        </w:sdtPr>
        <w:sdtContent>
          <w:r w:rsidR="004B79A7" w:rsidRPr="00A75879">
            <w:rPr>
              <w:rStyle w:val="PlaceholderText"/>
            </w:rPr>
            <w:t>Click or tap here to enter text.</w:t>
          </w:r>
        </w:sdtContent>
      </w:sdt>
    </w:p>
    <w:p w14:paraId="1911FB73" w14:textId="1625B8AF" w:rsidR="005B011B" w:rsidRPr="006C1EBB" w:rsidRDefault="007E4A78">
      <w:pPr>
        <w:rPr>
          <w:rFonts w:ascii="Times New Roman" w:hAnsi="Times New Roman" w:cs="Times New Roman"/>
          <w:sz w:val="24"/>
          <w:szCs w:val="24"/>
        </w:rPr>
      </w:pPr>
      <w:r w:rsidRPr="006C1EBB">
        <w:rPr>
          <w:rFonts w:ascii="Times New Roman" w:hAnsi="Times New Roman" w:cs="Times New Roman"/>
          <w:sz w:val="24"/>
          <w:szCs w:val="24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10991377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819F4" w:rsidRPr="00A75879">
            <w:rPr>
              <w:rStyle w:val="PlaceholderText"/>
            </w:rPr>
            <w:t>Click or tap to enter a date.</w:t>
          </w:r>
        </w:sdtContent>
      </w:sdt>
    </w:p>
    <w:sectPr w:rsidR="005B011B" w:rsidRPr="006C1E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252282">
    <w:abstractNumId w:val="8"/>
  </w:num>
  <w:num w:numId="2" w16cid:durableId="1378746650">
    <w:abstractNumId w:val="6"/>
  </w:num>
  <w:num w:numId="3" w16cid:durableId="353699993">
    <w:abstractNumId w:val="5"/>
  </w:num>
  <w:num w:numId="4" w16cid:durableId="13848477">
    <w:abstractNumId w:val="4"/>
  </w:num>
  <w:num w:numId="5" w16cid:durableId="1670447719">
    <w:abstractNumId w:val="7"/>
  </w:num>
  <w:num w:numId="6" w16cid:durableId="1555003140">
    <w:abstractNumId w:val="3"/>
  </w:num>
  <w:num w:numId="7" w16cid:durableId="2067604074">
    <w:abstractNumId w:val="2"/>
  </w:num>
  <w:num w:numId="8" w16cid:durableId="1162309098">
    <w:abstractNumId w:val="1"/>
  </w:num>
  <w:num w:numId="9" w16cid:durableId="199448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enforcement="1" w:cryptProviderType="rsaAES" w:cryptAlgorithmClass="hash" w:cryptAlgorithmType="typeAny" w:cryptAlgorithmSid="14" w:cryptSpinCount="100000" w:hash="Uwgs9URQ7Xa2oZtivul32pHcrf4cD5w22LjUTBKuTnwihkBQVoG71v9nWwlTYtSz+nUbwp6IE47juzvfx1pq5w==" w:salt="K04Br1yTeYZCW9f0CW+gx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9D9"/>
    <w:rsid w:val="0015074B"/>
    <w:rsid w:val="00187A0A"/>
    <w:rsid w:val="00197563"/>
    <w:rsid w:val="00281056"/>
    <w:rsid w:val="0029639D"/>
    <w:rsid w:val="002D0033"/>
    <w:rsid w:val="00326F90"/>
    <w:rsid w:val="003A4B7A"/>
    <w:rsid w:val="004B79A7"/>
    <w:rsid w:val="00544069"/>
    <w:rsid w:val="005B011B"/>
    <w:rsid w:val="006C1EBB"/>
    <w:rsid w:val="006E51BA"/>
    <w:rsid w:val="007E4A78"/>
    <w:rsid w:val="00927107"/>
    <w:rsid w:val="00AA1D8D"/>
    <w:rsid w:val="00AD7AC5"/>
    <w:rsid w:val="00B47730"/>
    <w:rsid w:val="00C06937"/>
    <w:rsid w:val="00CB0664"/>
    <w:rsid w:val="00E332AE"/>
    <w:rsid w:val="00E9397B"/>
    <w:rsid w:val="00EC60E9"/>
    <w:rsid w:val="00F819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28AA7"/>
  <w14:defaultImageDpi w14:val="300"/>
  <w15:docId w15:val="{8EB9EBBE-7E2C-449A-AAFB-FB7041B1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A4B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E9CB-DDE3-4912-BB52-226A68B8B60E}"/>
      </w:docPartPr>
      <w:docPartBody>
        <w:p w:rsidR="00000000" w:rsidRDefault="00B32193">
          <w:r w:rsidRPr="00A758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E0598-F8C1-45CA-90A1-EC823E549148}"/>
      </w:docPartPr>
      <w:docPartBody>
        <w:p w:rsidR="00000000" w:rsidRDefault="00B32193">
          <w:r w:rsidRPr="00A758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93"/>
    <w:rsid w:val="0065604B"/>
    <w:rsid w:val="00B32193"/>
    <w:rsid w:val="00E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19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1274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latisha turner</cp:lastModifiedBy>
  <cp:revision>16</cp:revision>
  <dcterms:created xsi:type="dcterms:W3CDTF">2026-02-18T04:42:00Z</dcterms:created>
  <dcterms:modified xsi:type="dcterms:W3CDTF">2026-02-20T03:23:00Z</dcterms:modified>
  <cp:category/>
</cp:coreProperties>
</file>