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0957B" w14:textId="2973BBE0" w:rsidR="00686421" w:rsidRDefault="00315CCF">
      <w:r>
        <w:t xml:space="preserve">                                          </w:t>
      </w:r>
      <w:r>
        <w:rPr>
          <w:noProof/>
        </w:rPr>
        <w:drawing>
          <wp:inline distT="0" distB="0" distL="0" distR="0" wp14:anchorId="482B8F6B" wp14:editId="4A29E4B2">
            <wp:extent cx="3200400" cy="21370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ermind2Win Logo.png"/>
                    <pic:cNvPicPr/>
                  </pic:nvPicPr>
                  <pic:blipFill>
                    <a:blip r:embed="rId6"/>
                    <a:stretch>
                      <a:fillRect/>
                    </a:stretch>
                  </pic:blipFill>
                  <pic:spPr>
                    <a:xfrm>
                      <a:off x="0" y="0"/>
                      <a:ext cx="3200400" cy="2137092"/>
                    </a:xfrm>
                    <a:prstGeom prst="rect">
                      <a:avLst/>
                    </a:prstGeom>
                  </pic:spPr>
                </pic:pic>
              </a:graphicData>
            </a:graphic>
          </wp:inline>
        </w:drawing>
      </w:r>
    </w:p>
    <w:p w14:paraId="52333F7D" w14:textId="77777777" w:rsidR="00686421" w:rsidRDefault="00000000">
      <w:pPr>
        <w:jc w:val="center"/>
      </w:pPr>
      <w:r>
        <w:rPr>
          <w:b/>
        </w:rPr>
        <w:t>Determined 2 Win Scholarship Fund</w:t>
      </w:r>
    </w:p>
    <w:p w14:paraId="13178AE9" w14:textId="77777777" w:rsidR="00686421" w:rsidRDefault="00000000">
      <w:pPr>
        <w:jc w:val="center"/>
      </w:pPr>
      <w:r>
        <w:t>2026 Scholarship Application</w:t>
      </w:r>
    </w:p>
    <w:p w14:paraId="0938C0B9" w14:textId="77777777" w:rsidR="00686421" w:rsidRDefault="00000000">
      <w:r>
        <w:t>Award Amount: $1,000</w:t>
      </w:r>
    </w:p>
    <w:p w14:paraId="5EA5E3D9" w14:textId="268BA5ED" w:rsidR="00BE68DC" w:rsidRDefault="00000000" w:rsidP="00BE1002">
      <w:r>
        <w:t xml:space="preserve">Deadline: April </w:t>
      </w:r>
      <w:r w:rsidR="00315CCF">
        <w:t>20th</w:t>
      </w:r>
    </w:p>
    <w:p w14:paraId="79789B71" w14:textId="77777777" w:rsidR="00B60B8D" w:rsidRDefault="00B60B8D" w:rsidP="00B60B8D">
      <w:pPr>
        <w:pStyle w:val="NormalWeb"/>
      </w:pPr>
      <w:r>
        <w:rPr>
          <w:rStyle w:val="Strong"/>
        </w:rPr>
        <w:t>Opening the Application</w:t>
      </w:r>
    </w:p>
    <w:p w14:paraId="22F045AC" w14:textId="77777777" w:rsidR="00B60B8D" w:rsidRPr="004E0777" w:rsidRDefault="00B60B8D" w:rsidP="00B60B8D">
      <w:pPr>
        <w:pStyle w:val="NormalWeb"/>
        <w:rPr>
          <w:b/>
          <w:bCs/>
        </w:rPr>
      </w:pPr>
      <w:r>
        <w:t xml:space="preserve">When you open this document, first click </w:t>
      </w:r>
      <w:r>
        <w:rPr>
          <w:rStyle w:val="Strong"/>
        </w:rPr>
        <w:t>Enable Editing</w:t>
      </w:r>
      <w:r>
        <w:t>.</w:t>
      </w:r>
      <w:r>
        <w:br/>
        <w:t xml:space="preserve">If an “Always open view-only” message appears, click </w:t>
      </w:r>
      <w:r>
        <w:rPr>
          <w:rStyle w:val="Strong"/>
        </w:rPr>
        <w:t>OK</w:t>
      </w:r>
      <w:r>
        <w:t>.</w:t>
      </w:r>
      <w:r>
        <w:br/>
        <w:t xml:space="preserve">Then select the blue </w:t>
      </w:r>
      <w:r>
        <w:rPr>
          <w:rStyle w:val="Strong"/>
        </w:rPr>
        <w:t>Viewing</w:t>
      </w:r>
      <w:r>
        <w:t xml:space="preserve"> dropdown at the top of the page and choose </w:t>
      </w:r>
      <w:r>
        <w:rPr>
          <w:rStyle w:val="Strong"/>
        </w:rPr>
        <w:t>Editing</w:t>
      </w:r>
      <w:r>
        <w:t xml:space="preserve"> </w:t>
      </w:r>
      <w:r w:rsidRPr="004E0777">
        <w:rPr>
          <w:b/>
          <w:bCs/>
        </w:rPr>
        <w:t>Make Any Changes.</w:t>
      </w:r>
    </w:p>
    <w:p w14:paraId="5F91DA82" w14:textId="5C5A637E" w:rsidR="00B60B8D" w:rsidRDefault="00B60B8D" w:rsidP="00B60B8D">
      <w:pPr>
        <w:pStyle w:val="NormalWeb"/>
      </w:pPr>
      <w:r>
        <w:t>You will now be able to click inside the boxes and type your responses.</w:t>
      </w:r>
    </w:p>
    <w:p w14:paraId="1FB1CA36" w14:textId="77777777" w:rsidR="0019241F" w:rsidRDefault="0019241F" w:rsidP="00BE68DC">
      <w:pPr>
        <w:pStyle w:val="Heading2"/>
        <w:rPr>
          <w:rFonts w:ascii="Times New Roman" w:hAnsi="Times New Roman" w:cs="Times New Roman"/>
          <w:color w:val="auto"/>
          <w:sz w:val="24"/>
          <w:szCs w:val="24"/>
        </w:rPr>
      </w:pPr>
    </w:p>
    <w:p w14:paraId="074AADD2" w14:textId="01F7EFA9" w:rsidR="00BE68DC" w:rsidRPr="00BE68DC" w:rsidRDefault="00BE68DC" w:rsidP="00BE68DC">
      <w:pPr>
        <w:pStyle w:val="Heading2"/>
        <w:rPr>
          <w:rFonts w:ascii="Times New Roman" w:hAnsi="Times New Roman" w:cs="Times New Roman"/>
          <w:color w:val="auto"/>
          <w:sz w:val="24"/>
          <w:szCs w:val="24"/>
        </w:rPr>
      </w:pPr>
      <w:r w:rsidRPr="00BE68DC">
        <w:rPr>
          <w:rFonts w:ascii="Times New Roman" w:hAnsi="Times New Roman" w:cs="Times New Roman"/>
          <w:color w:val="auto"/>
          <w:sz w:val="24"/>
          <w:szCs w:val="24"/>
        </w:rPr>
        <w:t>About the Determined 2 Win Scholarshi</w:t>
      </w:r>
      <w:r w:rsidR="00AD7A27">
        <w:rPr>
          <w:rFonts w:ascii="Times New Roman" w:hAnsi="Times New Roman" w:cs="Times New Roman"/>
          <w:color w:val="auto"/>
          <w:sz w:val="24"/>
          <w:szCs w:val="24"/>
        </w:rPr>
        <w:t>p</w:t>
      </w:r>
    </w:p>
    <w:p w14:paraId="5D8E9756" w14:textId="77B12612" w:rsidR="00686421" w:rsidRDefault="00BE68DC" w:rsidP="0019241F">
      <w:pPr>
        <w:pStyle w:val="NormalWeb"/>
      </w:pPr>
      <w:r>
        <w:t>The Determined 2 Win Scholarship Fund supports graduating high school seniors in the Northern Neck of Virginia who desire to pursue higher education but face financial barriers.</w:t>
      </w:r>
      <w:r>
        <w:br/>
      </w:r>
      <w:r>
        <w:br/>
        <w:t xml:space="preserve">Founded by Dr. Latisha L. Turner, a former scholarship recipient from this region and retired U.S. Army </w:t>
      </w:r>
      <w:r w:rsidR="00CA3F77">
        <w:t xml:space="preserve">Command </w:t>
      </w:r>
      <w:r>
        <w:t>Sergeant Major with over 30 years of service, the fund exists to ensure that determination — not finances — determines a student’s future.</w:t>
      </w:r>
      <w:r>
        <w:br/>
      </w:r>
      <w:r>
        <w:br/>
      </w:r>
      <w:r w:rsidR="006D7FD5" w:rsidRPr="0010511E">
        <w:t>If awarded, the Determined 2 Win Scholarship will be paid directly to the accredited institution of the student’s enrollment upon verification of acceptance and enrollment. Funds are restricted for educational use and cannot be disbursed directly to the student.</w:t>
      </w:r>
      <w:r w:rsidR="00507E45">
        <w:t xml:space="preserve"> </w:t>
      </w:r>
      <w:r w:rsidR="0010511E" w:rsidRPr="0010511E">
        <w:t>Payment will be processed after proof of enrollment is received.</w:t>
      </w:r>
      <w:r w:rsidR="00000000">
        <w:br w:type="page"/>
      </w:r>
    </w:p>
    <w:p w14:paraId="4250B5D4" w14:textId="77777777" w:rsidR="00686421" w:rsidRPr="00315CCF" w:rsidRDefault="00000000">
      <w:pPr>
        <w:pStyle w:val="Heading2"/>
        <w:rPr>
          <w:rFonts w:ascii="Times New Roman" w:hAnsi="Times New Roman" w:cs="Times New Roman"/>
          <w:color w:val="auto"/>
          <w:sz w:val="24"/>
          <w:szCs w:val="24"/>
        </w:rPr>
      </w:pPr>
      <w:r w:rsidRPr="00315CCF">
        <w:rPr>
          <w:rFonts w:ascii="Times New Roman" w:hAnsi="Times New Roman" w:cs="Times New Roman"/>
          <w:color w:val="auto"/>
          <w:sz w:val="24"/>
          <w:szCs w:val="24"/>
        </w:rPr>
        <w:lastRenderedPageBreak/>
        <w:t>Student Information</w:t>
      </w:r>
    </w:p>
    <w:p w14:paraId="7A0F4547" w14:textId="77777777" w:rsidR="00315CCF" w:rsidRPr="00315CCF" w:rsidRDefault="00315CCF" w:rsidP="00315CCF">
      <w:pPr>
        <w:rPr>
          <w:rFonts w:ascii="Times New Roman" w:hAnsi="Times New Roman" w:cs="Times New Roman"/>
          <w:sz w:val="24"/>
          <w:szCs w:val="24"/>
        </w:rPr>
      </w:pPr>
    </w:p>
    <w:tbl>
      <w:tblPr>
        <w:tblW w:w="0" w:type="auto"/>
        <w:tblLook w:val="04A0" w:firstRow="1" w:lastRow="0" w:firstColumn="1" w:lastColumn="0" w:noHBand="0" w:noVBand="1"/>
      </w:tblPr>
      <w:tblGrid>
        <w:gridCol w:w="4320"/>
        <w:gridCol w:w="4320"/>
      </w:tblGrid>
      <w:tr w:rsidR="00686421" w:rsidRPr="00315CCF" w14:paraId="0B37FC83" w14:textId="77777777">
        <w:tc>
          <w:tcPr>
            <w:tcW w:w="4320" w:type="dxa"/>
          </w:tcPr>
          <w:p w14:paraId="2D5C5BF6" w14:textId="77777777" w:rsidR="00686421" w:rsidRPr="00315CCF" w:rsidRDefault="00000000">
            <w:pPr>
              <w:rPr>
                <w:rFonts w:ascii="Times New Roman" w:hAnsi="Times New Roman" w:cs="Times New Roman"/>
                <w:sz w:val="24"/>
                <w:szCs w:val="24"/>
              </w:rPr>
            </w:pPr>
            <w:r w:rsidRPr="00315CCF">
              <w:rPr>
                <w:rFonts w:ascii="Times New Roman" w:hAnsi="Times New Roman" w:cs="Times New Roman"/>
                <w:sz w:val="24"/>
                <w:szCs w:val="24"/>
              </w:rPr>
              <w:t>Full Name</w:t>
            </w:r>
          </w:p>
        </w:tc>
        <w:sdt>
          <w:sdtPr>
            <w:rPr>
              <w:rFonts w:ascii="Times New Roman" w:hAnsi="Times New Roman" w:cs="Times New Roman"/>
              <w:sz w:val="24"/>
              <w:szCs w:val="24"/>
            </w:rPr>
            <w:id w:val="-370455368"/>
            <w:placeholder>
              <w:docPart w:val="DefaultPlaceholder_-1854013440"/>
            </w:placeholder>
            <w:showingPlcHdr/>
            <w:text/>
          </w:sdtPr>
          <w:sdtContent>
            <w:tc>
              <w:tcPr>
                <w:tcW w:w="4320" w:type="dxa"/>
              </w:tcPr>
              <w:p w14:paraId="4B40ACF4" w14:textId="4B31F7D7" w:rsidR="00686421" w:rsidRPr="00315CCF" w:rsidRDefault="00947E80">
                <w:pPr>
                  <w:rPr>
                    <w:rFonts w:ascii="Times New Roman" w:hAnsi="Times New Roman" w:cs="Times New Roman"/>
                    <w:sz w:val="24"/>
                    <w:szCs w:val="24"/>
                  </w:rPr>
                </w:pPr>
                <w:r w:rsidRPr="00A75879">
                  <w:rPr>
                    <w:rStyle w:val="PlaceholderText"/>
                  </w:rPr>
                  <w:t>Click or tap here to enter text.</w:t>
                </w:r>
              </w:p>
            </w:tc>
          </w:sdtContent>
        </w:sdt>
      </w:tr>
      <w:tr w:rsidR="00686421" w:rsidRPr="00315CCF" w14:paraId="3F59EFB1" w14:textId="77777777">
        <w:tc>
          <w:tcPr>
            <w:tcW w:w="4320" w:type="dxa"/>
          </w:tcPr>
          <w:p w14:paraId="7DDEE855" w14:textId="77777777" w:rsidR="00686421" w:rsidRPr="00315CCF" w:rsidRDefault="00000000">
            <w:pPr>
              <w:rPr>
                <w:rFonts w:ascii="Times New Roman" w:hAnsi="Times New Roman" w:cs="Times New Roman"/>
                <w:sz w:val="24"/>
                <w:szCs w:val="24"/>
              </w:rPr>
            </w:pPr>
            <w:r w:rsidRPr="00315CCF">
              <w:rPr>
                <w:rFonts w:ascii="Times New Roman" w:hAnsi="Times New Roman" w:cs="Times New Roman"/>
                <w:sz w:val="24"/>
                <w:szCs w:val="24"/>
              </w:rPr>
              <w:t>Address</w:t>
            </w:r>
          </w:p>
        </w:tc>
        <w:sdt>
          <w:sdtPr>
            <w:rPr>
              <w:rFonts w:ascii="Times New Roman" w:hAnsi="Times New Roman" w:cs="Times New Roman"/>
              <w:sz w:val="24"/>
              <w:szCs w:val="24"/>
            </w:rPr>
            <w:id w:val="1436251802"/>
            <w:placeholder>
              <w:docPart w:val="DefaultPlaceholder_-1854013440"/>
            </w:placeholder>
            <w:showingPlcHdr/>
            <w:text/>
          </w:sdtPr>
          <w:sdtContent>
            <w:tc>
              <w:tcPr>
                <w:tcW w:w="4320" w:type="dxa"/>
              </w:tcPr>
              <w:p w14:paraId="6B83EE4D" w14:textId="2F624800" w:rsidR="00686421" w:rsidRPr="00315CCF" w:rsidRDefault="008B6DB0">
                <w:pPr>
                  <w:rPr>
                    <w:rFonts w:ascii="Times New Roman" w:hAnsi="Times New Roman" w:cs="Times New Roman"/>
                    <w:sz w:val="24"/>
                    <w:szCs w:val="24"/>
                  </w:rPr>
                </w:pPr>
                <w:r w:rsidRPr="00A75879">
                  <w:rPr>
                    <w:rStyle w:val="PlaceholderText"/>
                  </w:rPr>
                  <w:t>Click or tap here to enter text.</w:t>
                </w:r>
              </w:p>
            </w:tc>
          </w:sdtContent>
        </w:sdt>
      </w:tr>
      <w:tr w:rsidR="00686421" w:rsidRPr="00315CCF" w14:paraId="3CDAE1E9" w14:textId="77777777">
        <w:tc>
          <w:tcPr>
            <w:tcW w:w="4320" w:type="dxa"/>
          </w:tcPr>
          <w:p w14:paraId="784D2C8B" w14:textId="77777777" w:rsidR="00686421" w:rsidRPr="00315CCF" w:rsidRDefault="00000000">
            <w:pPr>
              <w:rPr>
                <w:rFonts w:ascii="Times New Roman" w:hAnsi="Times New Roman" w:cs="Times New Roman"/>
                <w:sz w:val="24"/>
                <w:szCs w:val="24"/>
              </w:rPr>
            </w:pPr>
            <w:r w:rsidRPr="00315CCF">
              <w:rPr>
                <w:rFonts w:ascii="Times New Roman" w:hAnsi="Times New Roman" w:cs="Times New Roman"/>
                <w:sz w:val="24"/>
                <w:szCs w:val="24"/>
              </w:rPr>
              <w:t>Phone</w:t>
            </w:r>
          </w:p>
        </w:tc>
        <w:sdt>
          <w:sdtPr>
            <w:rPr>
              <w:rFonts w:ascii="Times New Roman" w:hAnsi="Times New Roman" w:cs="Times New Roman"/>
              <w:sz w:val="24"/>
              <w:szCs w:val="24"/>
            </w:rPr>
            <w:id w:val="1458679347"/>
            <w:placeholder>
              <w:docPart w:val="DefaultPlaceholder_-1854013440"/>
            </w:placeholder>
            <w:showingPlcHdr/>
            <w:text/>
          </w:sdtPr>
          <w:sdtContent>
            <w:tc>
              <w:tcPr>
                <w:tcW w:w="4320" w:type="dxa"/>
              </w:tcPr>
              <w:p w14:paraId="43B2C921" w14:textId="1B6157DF" w:rsidR="00686421" w:rsidRPr="00315CCF" w:rsidRDefault="008B6DB0">
                <w:pPr>
                  <w:rPr>
                    <w:rFonts w:ascii="Times New Roman" w:hAnsi="Times New Roman" w:cs="Times New Roman"/>
                    <w:sz w:val="24"/>
                    <w:szCs w:val="24"/>
                  </w:rPr>
                </w:pPr>
                <w:r w:rsidRPr="00A75879">
                  <w:rPr>
                    <w:rStyle w:val="PlaceholderText"/>
                  </w:rPr>
                  <w:t>Click or tap here to enter text.</w:t>
                </w:r>
              </w:p>
            </w:tc>
          </w:sdtContent>
        </w:sdt>
      </w:tr>
      <w:tr w:rsidR="00686421" w:rsidRPr="00315CCF" w14:paraId="784C5DF8" w14:textId="77777777">
        <w:tc>
          <w:tcPr>
            <w:tcW w:w="4320" w:type="dxa"/>
          </w:tcPr>
          <w:p w14:paraId="34198934" w14:textId="77777777" w:rsidR="00686421" w:rsidRPr="00315CCF" w:rsidRDefault="00000000">
            <w:pPr>
              <w:rPr>
                <w:rFonts w:ascii="Times New Roman" w:hAnsi="Times New Roman" w:cs="Times New Roman"/>
                <w:sz w:val="24"/>
                <w:szCs w:val="24"/>
              </w:rPr>
            </w:pPr>
            <w:r w:rsidRPr="00315CCF">
              <w:rPr>
                <w:rFonts w:ascii="Times New Roman" w:hAnsi="Times New Roman" w:cs="Times New Roman"/>
                <w:sz w:val="24"/>
                <w:szCs w:val="24"/>
              </w:rPr>
              <w:t>Email</w:t>
            </w:r>
          </w:p>
        </w:tc>
        <w:sdt>
          <w:sdtPr>
            <w:rPr>
              <w:rFonts w:ascii="Times New Roman" w:hAnsi="Times New Roman" w:cs="Times New Roman"/>
              <w:sz w:val="24"/>
              <w:szCs w:val="24"/>
            </w:rPr>
            <w:id w:val="1101608763"/>
            <w:placeholder>
              <w:docPart w:val="DefaultPlaceholder_-1854013440"/>
            </w:placeholder>
            <w:showingPlcHdr/>
            <w:text/>
          </w:sdtPr>
          <w:sdtContent>
            <w:tc>
              <w:tcPr>
                <w:tcW w:w="4320" w:type="dxa"/>
              </w:tcPr>
              <w:p w14:paraId="52B15666" w14:textId="197F5368" w:rsidR="00686421" w:rsidRPr="00315CCF" w:rsidRDefault="008B6DB0">
                <w:pPr>
                  <w:rPr>
                    <w:rFonts w:ascii="Times New Roman" w:hAnsi="Times New Roman" w:cs="Times New Roman"/>
                    <w:sz w:val="24"/>
                    <w:szCs w:val="24"/>
                  </w:rPr>
                </w:pPr>
                <w:r w:rsidRPr="00A75879">
                  <w:rPr>
                    <w:rStyle w:val="PlaceholderText"/>
                  </w:rPr>
                  <w:t>Click or tap here to enter text.</w:t>
                </w:r>
              </w:p>
            </w:tc>
          </w:sdtContent>
        </w:sdt>
      </w:tr>
      <w:tr w:rsidR="00686421" w:rsidRPr="00315CCF" w14:paraId="737FB008" w14:textId="77777777">
        <w:tc>
          <w:tcPr>
            <w:tcW w:w="4320" w:type="dxa"/>
          </w:tcPr>
          <w:p w14:paraId="24BDE7E9" w14:textId="77777777" w:rsidR="00686421" w:rsidRPr="00315CCF" w:rsidRDefault="00000000">
            <w:pPr>
              <w:rPr>
                <w:rFonts w:ascii="Times New Roman" w:hAnsi="Times New Roman" w:cs="Times New Roman"/>
                <w:sz w:val="24"/>
                <w:szCs w:val="24"/>
              </w:rPr>
            </w:pPr>
            <w:r w:rsidRPr="00315CCF">
              <w:rPr>
                <w:rFonts w:ascii="Times New Roman" w:hAnsi="Times New Roman" w:cs="Times New Roman"/>
                <w:sz w:val="24"/>
                <w:szCs w:val="24"/>
              </w:rPr>
              <w:t>High School</w:t>
            </w:r>
          </w:p>
        </w:tc>
        <w:sdt>
          <w:sdtPr>
            <w:rPr>
              <w:rFonts w:ascii="Times New Roman" w:hAnsi="Times New Roman" w:cs="Times New Roman"/>
              <w:sz w:val="24"/>
              <w:szCs w:val="24"/>
            </w:rPr>
            <w:id w:val="1891461098"/>
            <w:placeholder>
              <w:docPart w:val="DefaultPlaceholder_-1854013440"/>
            </w:placeholder>
            <w:showingPlcHdr/>
            <w:text/>
          </w:sdtPr>
          <w:sdtContent>
            <w:tc>
              <w:tcPr>
                <w:tcW w:w="4320" w:type="dxa"/>
              </w:tcPr>
              <w:p w14:paraId="24769004" w14:textId="613B6012" w:rsidR="00686421" w:rsidRPr="00315CCF" w:rsidRDefault="008B6DB0">
                <w:pPr>
                  <w:rPr>
                    <w:rFonts w:ascii="Times New Roman" w:hAnsi="Times New Roman" w:cs="Times New Roman"/>
                    <w:sz w:val="24"/>
                    <w:szCs w:val="24"/>
                  </w:rPr>
                </w:pPr>
                <w:r w:rsidRPr="00A75879">
                  <w:rPr>
                    <w:rStyle w:val="PlaceholderText"/>
                  </w:rPr>
                  <w:t>Click or tap here to enter text.</w:t>
                </w:r>
              </w:p>
            </w:tc>
          </w:sdtContent>
        </w:sdt>
      </w:tr>
      <w:tr w:rsidR="00686421" w:rsidRPr="00315CCF" w14:paraId="1375FFD4" w14:textId="77777777">
        <w:tc>
          <w:tcPr>
            <w:tcW w:w="4320" w:type="dxa"/>
          </w:tcPr>
          <w:p w14:paraId="04912729" w14:textId="77777777" w:rsidR="00686421" w:rsidRPr="00315CCF" w:rsidRDefault="00000000">
            <w:pPr>
              <w:rPr>
                <w:rFonts w:ascii="Times New Roman" w:hAnsi="Times New Roman" w:cs="Times New Roman"/>
                <w:sz w:val="24"/>
                <w:szCs w:val="24"/>
              </w:rPr>
            </w:pPr>
            <w:r w:rsidRPr="00315CCF">
              <w:rPr>
                <w:rFonts w:ascii="Times New Roman" w:hAnsi="Times New Roman" w:cs="Times New Roman"/>
                <w:sz w:val="24"/>
                <w:szCs w:val="24"/>
              </w:rPr>
              <w:t>GPA</w:t>
            </w:r>
          </w:p>
        </w:tc>
        <w:sdt>
          <w:sdtPr>
            <w:rPr>
              <w:rFonts w:ascii="Times New Roman" w:hAnsi="Times New Roman" w:cs="Times New Roman"/>
              <w:sz w:val="24"/>
              <w:szCs w:val="24"/>
            </w:rPr>
            <w:id w:val="-1047447801"/>
            <w:placeholder>
              <w:docPart w:val="DefaultPlaceholder_-1854013440"/>
            </w:placeholder>
            <w:showingPlcHdr/>
            <w:text/>
          </w:sdtPr>
          <w:sdtContent>
            <w:tc>
              <w:tcPr>
                <w:tcW w:w="4320" w:type="dxa"/>
              </w:tcPr>
              <w:p w14:paraId="4F97F3EF" w14:textId="32E59459" w:rsidR="00686421" w:rsidRPr="00315CCF" w:rsidRDefault="008B6DB0">
                <w:pPr>
                  <w:rPr>
                    <w:rFonts w:ascii="Times New Roman" w:hAnsi="Times New Roman" w:cs="Times New Roman"/>
                    <w:sz w:val="24"/>
                    <w:szCs w:val="24"/>
                  </w:rPr>
                </w:pPr>
                <w:r w:rsidRPr="00A75879">
                  <w:rPr>
                    <w:rStyle w:val="PlaceholderText"/>
                  </w:rPr>
                  <w:t>Click or tap here to enter text.</w:t>
                </w:r>
              </w:p>
            </w:tc>
          </w:sdtContent>
        </w:sdt>
      </w:tr>
      <w:tr w:rsidR="00686421" w:rsidRPr="00315CCF" w14:paraId="72BCFA3E" w14:textId="77777777">
        <w:tc>
          <w:tcPr>
            <w:tcW w:w="4320" w:type="dxa"/>
          </w:tcPr>
          <w:p w14:paraId="30E41FFD" w14:textId="77777777" w:rsidR="00686421" w:rsidRPr="00315CCF" w:rsidRDefault="00000000">
            <w:pPr>
              <w:rPr>
                <w:rFonts w:ascii="Times New Roman" w:hAnsi="Times New Roman" w:cs="Times New Roman"/>
                <w:sz w:val="24"/>
                <w:szCs w:val="24"/>
              </w:rPr>
            </w:pPr>
            <w:r w:rsidRPr="00315CCF">
              <w:rPr>
                <w:rFonts w:ascii="Times New Roman" w:hAnsi="Times New Roman" w:cs="Times New Roman"/>
                <w:sz w:val="24"/>
                <w:szCs w:val="24"/>
              </w:rPr>
              <w:t>Intended College/Program</w:t>
            </w:r>
          </w:p>
        </w:tc>
        <w:sdt>
          <w:sdtPr>
            <w:rPr>
              <w:rFonts w:ascii="Times New Roman" w:hAnsi="Times New Roman" w:cs="Times New Roman"/>
              <w:sz w:val="24"/>
              <w:szCs w:val="24"/>
            </w:rPr>
            <w:id w:val="507179485"/>
            <w:placeholder>
              <w:docPart w:val="DefaultPlaceholder_-1854013440"/>
            </w:placeholder>
            <w:showingPlcHdr/>
            <w:text/>
          </w:sdtPr>
          <w:sdtContent>
            <w:tc>
              <w:tcPr>
                <w:tcW w:w="4320" w:type="dxa"/>
              </w:tcPr>
              <w:p w14:paraId="3AABFAB0" w14:textId="072F76C8" w:rsidR="00686421" w:rsidRPr="00315CCF" w:rsidRDefault="008B6DB0">
                <w:pPr>
                  <w:rPr>
                    <w:rFonts w:ascii="Times New Roman" w:hAnsi="Times New Roman" w:cs="Times New Roman"/>
                    <w:sz w:val="24"/>
                    <w:szCs w:val="24"/>
                  </w:rPr>
                </w:pPr>
                <w:r w:rsidRPr="00A75879">
                  <w:rPr>
                    <w:rStyle w:val="PlaceholderText"/>
                  </w:rPr>
                  <w:t>Click or tap here to enter text.</w:t>
                </w:r>
              </w:p>
            </w:tc>
          </w:sdtContent>
        </w:sdt>
      </w:tr>
      <w:tr w:rsidR="00686421" w:rsidRPr="00315CCF" w14:paraId="4A559F0A" w14:textId="77777777">
        <w:tc>
          <w:tcPr>
            <w:tcW w:w="4320" w:type="dxa"/>
          </w:tcPr>
          <w:p w14:paraId="56D9013A" w14:textId="77777777" w:rsidR="00686421" w:rsidRPr="00315CCF" w:rsidRDefault="00000000">
            <w:pPr>
              <w:rPr>
                <w:rFonts w:ascii="Times New Roman" w:hAnsi="Times New Roman" w:cs="Times New Roman"/>
                <w:sz w:val="24"/>
                <w:szCs w:val="24"/>
              </w:rPr>
            </w:pPr>
            <w:r w:rsidRPr="00315CCF">
              <w:rPr>
                <w:rFonts w:ascii="Times New Roman" w:hAnsi="Times New Roman" w:cs="Times New Roman"/>
                <w:sz w:val="24"/>
                <w:szCs w:val="24"/>
              </w:rPr>
              <w:t>Intended Major</w:t>
            </w:r>
          </w:p>
        </w:tc>
        <w:sdt>
          <w:sdtPr>
            <w:rPr>
              <w:rFonts w:ascii="Times New Roman" w:hAnsi="Times New Roman" w:cs="Times New Roman"/>
              <w:sz w:val="24"/>
              <w:szCs w:val="24"/>
            </w:rPr>
            <w:id w:val="-1717347676"/>
            <w:placeholder>
              <w:docPart w:val="DefaultPlaceholder_-1854013440"/>
            </w:placeholder>
            <w:showingPlcHdr/>
            <w:text/>
          </w:sdtPr>
          <w:sdtContent>
            <w:tc>
              <w:tcPr>
                <w:tcW w:w="4320" w:type="dxa"/>
              </w:tcPr>
              <w:p w14:paraId="5E10ECB4" w14:textId="4F278C6A" w:rsidR="00686421" w:rsidRPr="00315CCF" w:rsidRDefault="008B6DB0">
                <w:pPr>
                  <w:rPr>
                    <w:rFonts w:ascii="Times New Roman" w:hAnsi="Times New Roman" w:cs="Times New Roman"/>
                    <w:sz w:val="24"/>
                    <w:szCs w:val="24"/>
                  </w:rPr>
                </w:pPr>
                <w:r w:rsidRPr="00A75879">
                  <w:rPr>
                    <w:rStyle w:val="PlaceholderText"/>
                  </w:rPr>
                  <w:t>Click or tap here to enter text.</w:t>
                </w:r>
              </w:p>
            </w:tc>
          </w:sdtContent>
        </w:sdt>
      </w:tr>
    </w:tbl>
    <w:p w14:paraId="4EFC2E1B" w14:textId="77777777" w:rsidR="00045AA7" w:rsidRDefault="00045AA7">
      <w:pPr>
        <w:pStyle w:val="Heading2"/>
        <w:rPr>
          <w:rFonts w:ascii="Times New Roman" w:hAnsi="Times New Roman" w:cs="Times New Roman"/>
          <w:color w:val="auto"/>
          <w:sz w:val="24"/>
          <w:szCs w:val="24"/>
        </w:rPr>
      </w:pPr>
    </w:p>
    <w:p w14:paraId="51C320D1" w14:textId="7D736525" w:rsidR="00686421" w:rsidRPr="00315CCF" w:rsidRDefault="00000000">
      <w:pPr>
        <w:pStyle w:val="Heading2"/>
        <w:rPr>
          <w:rFonts w:ascii="Times New Roman" w:hAnsi="Times New Roman" w:cs="Times New Roman"/>
          <w:color w:val="auto"/>
          <w:sz w:val="24"/>
          <w:szCs w:val="24"/>
        </w:rPr>
      </w:pPr>
      <w:r w:rsidRPr="00315CCF">
        <w:rPr>
          <w:rFonts w:ascii="Times New Roman" w:hAnsi="Times New Roman" w:cs="Times New Roman"/>
          <w:color w:val="auto"/>
          <w:sz w:val="24"/>
          <w:szCs w:val="24"/>
        </w:rPr>
        <w:t>Activities &amp; Leadership</w:t>
      </w:r>
    </w:p>
    <w:p w14:paraId="45CED821" w14:textId="21F6ADF7" w:rsidR="00686421" w:rsidRPr="00315CCF" w:rsidRDefault="00000000">
      <w:pPr>
        <w:rPr>
          <w:rFonts w:ascii="Times New Roman" w:hAnsi="Times New Roman" w:cs="Times New Roman"/>
          <w:sz w:val="24"/>
          <w:szCs w:val="24"/>
        </w:rPr>
      </w:pPr>
      <w:sdt>
        <w:sdtPr>
          <w:rPr>
            <w:rFonts w:ascii="Times New Roman" w:hAnsi="Times New Roman" w:cs="Times New Roman"/>
            <w:sz w:val="24"/>
            <w:szCs w:val="24"/>
          </w:rPr>
          <w:id w:val="1812828504"/>
          <w:placeholder>
            <w:docPart w:val="DefaultPlaceholder_-1854013440"/>
          </w:placeholder>
          <w:showingPlcHdr/>
        </w:sdtPr>
        <w:sdtContent>
          <w:r w:rsidR="008B6DB0" w:rsidRPr="00A75879">
            <w:rPr>
              <w:rStyle w:val="PlaceholderText"/>
            </w:rPr>
            <w:t>Click or tap here to enter text.</w:t>
          </w:r>
        </w:sdtContent>
      </w:sdt>
      <w:r w:rsidR="008B6DB0" w:rsidRPr="00315CCF">
        <w:rPr>
          <w:rFonts w:ascii="Times New Roman" w:hAnsi="Times New Roman" w:cs="Times New Roman"/>
          <w:sz w:val="24"/>
          <w:szCs w:val="24"/>
        </w:rPr>
        <w:br/>
      </w:r>
      <w:r w:rsidR="008B6DB0" w:rsidRPr="00315CCF">
        <w:rPr>
          <w:rFonts w:ascii="Times New Roman" w:hAnsi="Times New Roman" w:cs="Times New Roman"/>
          <w:sz w:val="24"/>
          <w:szCs w:val="24"/>
        </w:rPr>
        <w:br/>
      </w:r>
      <w:r w:rsidR="008B6DB0" w:rsidRPr="00315CCF">
        <w:rPr>
          <w:rFonts w:ascii="Times New Roman" w:hAnsi="Times New Roman" w:cs="Times New Roman"/>
          <w:sz w:val="24"/>
          <w:szCs w:val="24"/>
        </w:rPr>
        <w:br/>
      </w:r>
    </w:p>
    <w:p w14:paraId="79679C81" w14:textId="77777777" w:rsidR="00045AA7" w:rsidRDefault="00045AA7">
      <w:pPr>
        <w:pStyle w:val="Heading2"/>
        <w:rPr>
          <w:rFonts w:ascii="Times New Roman" w:hAnsi="Times New Roman" w:cs="Times New Roman"/>
          <w:color w:val="auto"/>
          <w:sz w:val="24"/>
          <w:szCs w:val="24"/>
        </w:rPr>
      </w:pPr>
    </w:p>
    <w:p w14:paraId="75314F18" w14:textId="77777777" w:rsidR="00045AA7" w:rsidRDefault="00045AA7">
      <w:pPr>
        <w:pStyle w:val="Heading2"/>
        <w:rPr>
          <w:rFonts w:ascii="Times New Roman" w:hAnsi="Times New Roman" w:cs="Times New Roman"/>
          <w:color w:val="auto"/>
          <w:sz w:val="24"/>
          <w:szCs w:val="24"/>
        </w:rPr>
      </w:pPr>
    </w:p>
    <w:p w14:paraId="42671357" w14:textId="77777777" w:rsidR="00045AA7" w:rsidRDefault="00045AA7">
      <w:pPr>
        <w:pStyle w:val="Heading2"/>
        <w:rPr>
          <w:rFonts w:ascii="Times New Roman" w:hAnsi="Times New Roman" w:cs="Times New Roman"/>
          <w:color w:val="auto"/>
          <w:sz w:val="24"/>
          <w:szCs w:val="24"/>
        </w:rPr>
      </w:pPr>
    </w:p>
    <w:p w14:paraId="2B463A8A" w14:textId="7FB44925" w:rsidR="00686421" w:rsidRPr="00315CCF" w:rsidRDefault="00000000">
      <w:pPr>
        <w:pStyle w:val="Heading2"/>
        <w:rPr>
          <w:rFonts w:ascii="Times New Roman" w:hAnsi="Times New Roman" w:cs="Times New Roman"/>
          <w:color w:val="auto"/>
          <w:sz w:val="24"/>
          <w:szCs w:val="24"/>
        </w:rPr>
      </w:pPr>
      <w:r w:rsidRPr="00315CCF">
        <w:rPr>
          <w:rFonts w:ascii="Times New Roman" w:hAnsi="Times New Roman" w:cs="Times New Roman"/>
          <w:color w:val="auto"/>
          <w:sz w:val="24"/>
          <w:szCs w:val="24"/>
        </w:rPr>
        <w:t>Community Service</w:t>
      </w:r>
    </w:p>
    <w:p w14:paraId="40407DB9" w14:textId="105DEE59" w:rsidR="00045AA7" w:rsidRPr="00315CCF" w:rsidRDefault="00000000" w:rsidP="00045AA7">
      <w:pPr>
        <w:rPr>
          <w:rFonts w:ascii="Times New Roman" w:hAnsi="Times New Roman" w:cs="Times New Roman"/>
          <w:sz w:val="24"/>
          <w:szCs w:val="24"/>
        </w:rPr>
      </w:pPr>
      <w:sdt>
        <w:sdtPr>
          <w:rPr>
            <w:rFonts w:ascii="Times New Roman" w:hAnsi="Times New Roman" w:cs="Times New Roman"/>
            <w:sz w:val="24"/>
            <w:szCs w:val="24"/>
          </w:rPr>
          <w:id w:val="-1824041168"/>
          <w:placeholder>
            <w:docPart w:val="DefaultPlaceholder_-1854013440"/>
          </w:placeholder>
          <w:showingPlcHdr/>
        </w:sdtPr>
        <w:sdtContent>
          <w:r w:rsidR="008B6DB0" w:rsidRPr="00A75879">
            <w:rPr>
              <w:rStyle w:val="PlaceholderText"/>
            </w:rPr>
            <w:t>Click or tap here to enter text.</w:t>
          </w:r>
        </w:sdtContent>
      </w:sdt>
      <w:r w:rsidR="008B6DB0" w:rsidRPr="00315CCF">
        <w:rPr>
          <w:rFonts w:ascii="Times New Roman" w:hAnsi="Times New Roman" w:cs="Times New Roman"/>
          <w:sz w:val="24"/>
          <w:szCs w:val="24"/>
        </w:rPr>
        <w:br/>
      </w:r>
      <w:r w:rsidR="008B6DB0" w:rsidRPr="00315CCF">
        <w:rPr>
          <w:rFonts w:ascii="Times New Roman" w:hAnsi="Times New Roman" w:cs="Times New Roman"/>
          <w:sz w:val="24"/>
          <w:szCs w:val="24"/>
        </w:rPr>
        <w:br/>
      </w:r>
      <w:r w:rsidR="008B6DB0" w:rsidRPr="00315CCF">
        <w:rPr>
          <w:rFonts w:ascii="Times New Roman" w:hAnsi="Times New Roman" w:cs="Times New Roman"/>
          <w:sz w:val="24"/>
          <w:szCs w:val="24"/>
        </w:rPr>
        <w:br/>
      </w:r>
    </w:p>
    <w:p w14:paraId="524F5599" w14:textId="767E929E" w:rsidR="00686421" w:rsidRPr="00315CCF" w:rsidRDefault="00000000">
      <w:pPr>
        <w:rPr>
          <w:rFonts w:ascii="Times New Roman" w:hAnsi="Times New Roman" w:cs="Times New Roman"/>
          <w:sz w:val="24"/>
          <w:szCs w:val="24"/>
        </w:rPr>
      </w:pPr>
      <w:r w:rsidRPr="00315CCF">
        <w:rPr>
          <w:rFonts w:ascii="Times New Roman" w:hAnsi="Times New Roman" w:cs="Times New Roman"/>
          <w:sz w:val="24"/>
          <w:szCs w:val="24"/>
        </w:rPr>
        <w:br/>
      </w:r>
    </w:p>
    <w:p w14:paraId="4893A905" w14:textId="77777777" w:rsidR="00686421" w:rsidRPr="00315CCF" w:rsidRDefault="00000000">
      <w:pPr>
        <w:rPr>
          <w:rFonts w:ascii="Times New Roman" w:hAnsi="Times New Roman" w:cs="Times New Roman"/>
          <w:sz w:val="24"/>
          <w:szCs w:val="24"/>
        </w:rPr>
      </w:pPr>
      <w:r w:rsidRPr="00315CCF">
        <w:rPr>
          <w:rFonts w:ascii="Times New Roman" w:hAnsi="Times New Roman" w:cs="Times New Roman"/>
          <w:sz w:val="24"/>
          <w:szCs w:val="24"/>
        </w:rPr>
        <w:br w:type="page"/>
      </w:r>
    </w:p>
    <w:p w14:paraId="63C807DF" w14:textId="2347E377" w:rsidR="00686421" w:rsidRPr="00864A46" w:rsidRDefault="00000000" w:rsidP="00864A46">
      <w:r w:rsidRPr="0070558D">
        <w:rPr>
          <w:rFonts w:ascii="Times New Roman" w:hAnsi="Times New Roman" w:cs="Times New Roman"/>
          <w:b/>
          <w:bCs/>
          <w:sz w:val="24"/>
          <w:szCs w:val="24"/>
        </w:rPr>
        <w:lastRenderedPageBreak/>
        <w:t>Essay (500–750 Words)</w:t>
      </w:r>
      <w:r w:rsidR="000C344D" w:rsidRPr="000C344D">
        <w:rPr>
          <w:rFonts w:ascii="Times New Roman" w:hAnsi="Times New Roman" w:cs="Times New Roman"/>
          <w:sz w:val="24"/>
          <w:szCs w:val="24"/>
        </w:rPr>
        <w:t xml:space="preserve"> Choose one: Challenge </w:t>
      </w:r>
      <w:r w:rsidR="000C344D">
        <w:rPr>
          <w:rFonts w:ascii="Times New Roman" w:hAnsi="Times New Roman" w:cs="Times New Roman"/>
          <w:sz w:val="24"/>
          <w:szCs w:val="24"/>
        </w:rPr>
        <w:t>You’ve O</w:t>
      </w:r>
      <w:r w:rsidR="000C344D" w:rsidRPr="000C344D">
        <w:rPr>
          <w:rFonts w:ascii="Times New Roman" w:hAnsi="Times New Roman" w:cs="Times New Roman"/>
          <w:sz w:val="24"/>
          <w:szCs w:val="24"/>
        </w:rPr>
        <w:t>vercome, Meaning of Determined 2 Win</w:t>
      </w:r>
      <w:r w:rsidR="009E01A8">
        <w:rPr>
          <w:rFonts w:ascii="Times New Roman" w:hAnsi="Times New Roman" w:cs="Times New Roman"/>
          <w:sz w:val="24"/>
          <w:szCs w:val="24"/>
        </w:rPr>
        <w:t xml:space="preserve"> to You</w:t>
      </w:r>
      <w:r w:rsidR="000C344D" w:rsidRPr="000C344D">
        <w:rPr>
          <w:rFonts w:ascii="Times New Roman" w:hAnsi="Times New Roman" w:cs="Times New Roman"/>
          <w:sz w:val="24"/>
          <w:szCs w:val="24"/>
        </w:rPr>
        <w:t>, or How education changes your life.</w:t>
      </w:r>
    </w:p>
    <w:p w14:paraId="0BE2D4CD" w14:textId="7B960048" w:rsidR="00686421" w:rsidRPr="00315CCF" w:rsidRDefault="00000000">
      <w:pPr>
        <w:rPr>
          <w:rFonts w:ascii="Times New Roman" w:hAnsi="Times New Roman" w:cs="Times New Roman"/>
          <w:sz w:val="24"/>
          <w:szCs w:val="24"/>
        </w:rPr>
      </w:pPr>
      <w:sdt>
        <w:sdtPr>
          <w:rPr>
            <w:rFonts w:ascii="Times New Roman" w:hAnsi="Times New Roman" w:cs="Times New Roman"/>
            <w:sz w:val="24"/>
            <w:szCs w:val="24"/>
          </w:rPr>
          <w:id w:val="1871334273"/>
          <w:placeholder>
            <w:docPart w:val="DefaultPlaceholder_-1854013440"/>
          </w:placeholder>
          <w:showingPlcHdr/>
        </w:sdtPr>
        <w:sdtContent>
          <w:r w:rsidR="00FC4585" w:rsidRPr="00A75879">
            <w:rPr>
              <w:rStyle w:val="PlaceholderText"/>
            </w:rPr>
            <w:t>Click or tap here to enter text.</w:t>
          </w:r>
        </w:sdtContent>
      </w:sdt>
      <w:r w:rsidR="00FC4585" w:rsidRPr="00315CCF">
        <w:rPr>
          <w:rFonts w:ascii="Times New Roman" w:hAnsi="Times New Roman" w:cs="Times New Roman"/>
          <w:sz w:val="24"/>
          <w:szCs w:val="24"/>
        </w:rPr>
        <w:br/>
      </w:r>
      <w:r w:rsidR="00FC4585" w:rsidRPr="00315CCF">
        <w:rPr>
          <w:rFonts w:ascii="Times New Roman" w:hAnsi="Times New Roman" w:cs="Times New Roman"/>
          <w:sz w:val="24"/>
          <w:szCs w:val="24"/>
        </w:rPr>
        <w:br/>
      </w:r>
      <w:r w:rsidR="00FC4585" w:rsidRPr="00315CCF">
        <w:rPr>
          <w:rFonts w:ascii="Times New Roman" w:hAnsi="Times New Roman" w:cs="Times New Roman"/>
          <w:sz w:val="24"/>
          <w:szCs w:val="24"/>
        </w:rPr>
        <w:br/>
      </w:r>
      <w:r w:rsidR="00FC4585" w:rsidRPr="00315CCF">
        <w:rPr>
          <w:rFonts w:ascii="Times New Roman" w:hAnsi="Times New Roman" w:cs="Times New Roman"/>
          <w:sz w:val="24"/>
          <w:szCs w:val="24"/>
        </w:rPr>
        <w:br/>
      </w:r>
      <w:r w:rsidR="00FC4585" w:rsidRPr="00315CCF">
        <w:rPr>
          <w:rFonts w:ascii="Times New Roman" w:hAnsi="Times New Roman" w:cs="Times New Roman"/>
          <w:sz w:val="24"/>
          <w:szCs w:val="24"/>
        </w:rPr>
        <w:br/>
      </w:r>
      <w:r w:rsidR="00FC4585" w:rsidRPr="00315CCF">
        <w:rPr>
          <w:rFonts w:ascii="Times New Roman" w:hAnsi="Times New Roman" w:cs="Times New Roman"/>
          <w:sz w:val="24"/>
          <w:szCs w:val="24"/>
        </w:rPr>
        <w:br/>
      </w:r>
      <w:r w:rsidR="00FC4585" w:rsidRPr="00315CCF">
        <w:rPr>
          <w:rFonts w:ascii="Times New Roman" w:hAnsi="Times New Roman" w:cs="Times New Roman"/>
          <w:sz w:val="24"/>
          <w:szCs w:val="24"/>
        </w:rPr>
        <w:br/>
      </w:r>
    </w:p>
    <w:p w14:paraId="180A6756" w14:textId="77777777" w:rsidR="00686421" w:rsidRPr="00315CCF" w:rsidRDefault="00000000">
      <w:pPr>
        <w:rPr>
          <w:rFonts w:ascii="Times New Roman" w:hAnsi="Times New Roman" w:cs="Times New Roman"/>
          <w:sz w:val="24"/>
          <w:szCs w:val="24"/>
        </w:rPr>
      </w:pPr>
      <w:r w:rsidRPr="00315CCF">
        <w:rPr>
          <w:rFonts w:ascii="Times New Roman" w:hAnsi="Times New Roman" w:cs="Times New Roman"/>
          <w:sz w:val="24"/>
          <w:szCs w:val="24"/>
        </w:rPr>
        <w:br w:type="page"/>
      </w:r>
    </w:p>
    <w:p w14:paraId="40D23D98" w14:textId="77777777" w:rsidR="00EB08F4" w:rsidRDefault="00EB08F4">
      <w:pPr>
        <w:pStyle w:val="Heading2"/>
        <w:rPr>
          <w:rFonts w:ascii="Times New Roman" w:hAnsi="Times New Roman" w:cs="Times New Roman"/>
          <w:color w:val="auto"/>
          <w:sz w:val="24"/>
          <w:szCs w:val="24"/>
        </w:rPr>
      </w:pPr>
    </w:p>
    <w:p w14:paraId="5CCE37FA" w14:textId="77777777" w:rsidR="00EB08F4" w:rsidRDefault="00EB08F4">
      <w:pPr>
        <w:pStyle w:val="Heading2"/>
        <w:rPr>
          <w:rFonts w:ascii="Times New Roman" w:hAnsi="Times New Roman" w:cs="Times New Roman"/>
          <w:color w:val="auto"/>
          <w:sz w:val="24"/>
          <w:szCs w:val="24"/>
        </w:rPr>
      </w:pPr>
    </w:p>
    <w:p w14:paraId="1D499C1B" w14:textId="77777777" w:rsidR="00EB08F4" w:rsidRDefault="00EB08F4">
      <w:pPr>
        <w:pStyle w:val="Heading2"/>
        <w:rPr>
          <w:rFonts w:ascii="Times New Roman" w:hAnsi="Times New Roman" w:cs="Times New Roman"/>
          <w:color w:val="auto"/>
          <w:sz w:val="24"/>
          <w:szCs w:val="24"/>
        </w:rPr>
      </w:pPr>
    </w:p>
    <w:p w14:paraId="2C136C6E" w14:textId="77777777" w:rsidR="00EB08F4" w:rsidRDefault="00EB08F4">
      <w:pPr>
        <w:pStyle w:val="Heading2"/>
        <w:rPr>
          <w:rFonts w:ascii="Times New Roman" w:hAnsi="Times New Roman" w:cs="Times New Roman"/>
          <w:color w:val="auto"/>
          <w:sz w:val="24"/>
          <w:szCs w:val="24"/>
        </w:rPr>
      </w:pPr>
    </w:p>
    <w:p w14:paraId="50992EC1" w14:textId="77777777" w:rsidR="00EB08F4" w:rsidRDefault="00EB08F4">
      <w:pPr>
        <w:pStyle w:val="Heading2"/>
        <w:rPr>
          <w:rFonts w:ascii="Times New Roman" w:hAnsi="Times New Roman" w:cs="Times New Roman"/>
          <w:color w:val="auto"/>
          <w:sz w:val="24"/>
          <w:szCs w:val="24"/>
        </w:rPr>
      </w:pPr>
    </w:p>
    <w:p w14:paraId="5EDF93CD" w14:textId="77777777" w:rsidR="00EB08F4" w:rsidRDefault="00EB08F4">
      <w:pPr>
        <w:pStyle w:val="Heading2"/>
        <w:rPr>
          <w:rFonts w:ascii="Times New Roman" w:hAnsi="Times New Roman" w:cs="Times New Roman"/>
          <w:color w:val="auto"/>
          <w:sz w:val="24"/>
          <w:szCs w:val="24"/>
        </w:rPr>
      </w:pPr>
    </w:p>
    <w:p w14:paraId="2B8D8507" w14:textId="77777777" w:rsidR="00EB08F4" w:rsidRDefault="00EB08F4">
      <w:pPr>
        <w:pStyle w:val="Heading2"/>
        <w:rPr>
          <w:rFonts w:ascii="Times New Roman" w:hAnsi="Times New Roman" w:cs="Times New Roman"/>
          <w:color w:val="auto"/>
          <w:sz w:val="24"/>
          <w:szCs w:val="24"/>
        </w:rPr>
      </w:pPr>
    </w:p>
    <w:p w14:paraId="67F67822" w14:textId="77777777" w:rsidR="00EB08F4" w:rsidRDefault="00EB08F4">
      <w:pPr>
        <w:pStyle w:val="Heading2"/>
        <w:rPr>
          <w:rFonts w:ascii="Times New Roman" w:hAnsi="Times New Roman" w:cs="Times New Roman"/>
          <w:color w:val="auto"/>
          <w:sz w:val="24"/>
          <w:szCs w:val="24"/>
        </w:rPr>
      </w:pPr>
    </w:p>
    <w:p w14:paraId="3CD1A6BF" w14:textId="77777777" w:rsidR="00EB08F4" w:rsidRDefault="00EB08F4">
      <w:pPr>
        <w:pStyle w:val="Heading2"/>
        <w:rPr>
          <w:rFonts w:ascii="Times New Roman" w:hAnsi="Times New Roman" w:cs="Times New Roman"/>
          <w:color w:val="auto"/>
          <w:sz w:val="24"/>
          <w:szCs w:val="24"/>
        </w:rPr>
      </w:pPr>
    </w:p>
    <w:p w14:paraId="004EEFE3" w14:textId="77777777" w:rsidR="00EB08F4" w:rsidRDefault="00EB08F4">
      <w:pPr>
        <w:pStyle w:val="Heading2"/>
        <w:rPr>
          <w:rFonts w:ascii="Times New Roman" w:hAnsi="Times New Roman" w:cs="Times New Roman"/>
          <w:color w:val="auto"/>
          <w:sz w:val="24"/>
          <w:szCs w:val="24"/>
        </w:rPr>
      </w:pPr>
    </w:p>
    <w:p w14:paraId="41BFBA34" w14:textId="77777777" w:rsidR="00EB08F4" w:rsidRDefault="00EB08F4">
      <w:pPr>
        <w:pStyle w:val="Heading2"/>
        <w:rPr>
          <w:rFonts w:ascii="Times New Roman" w:hAnsi="Times New Roman" w:cs="Times New Roman"/>
          <w:color w:val="auto"/>
          <w:sz w:val="24"/>
          <w:szCs w:val="24"/>
        </w:rPr>
      </w:pPr>
    </w:p>
    <w:p w14:paraId="753FE591" w14:textId="77777777" w:rsidR="00EB08F4" w:rsidRDefault="00EB08F4">
      <w:pPr>
        <w:pStyle w:val="Heading2"/>
        <w:rPr>
          <w:rFonts w:ascii="Times New Roman" w:hAnsi="Times New Roman" w:cs="Times New Roman"/>
          <w:color w:val="auto"/>
          <w:sz w:val="24"/>
          <w:szCs w:val="24"/>
        </w:rPr>
      </w:pPr>
    </w:p>
    <w:p w14:paraId="32C0FE37" w14:textId="77777777" w:rsidR="00EB08F4" w:rsidRDefault="00EB08F4">
      <w:pPr>
        <w:pStyle w:val="Heading2"/>
        <w:rPr>
          <w:rFonts w:ascii="Times New Roman" w:hAnsi="Times New Roman" w:cs="Times New Roman"/>
          <w:color w:val="auto"/>
          <w:sz w:val="24"/>
          <w:szCs w:val="24"/>
        </w:rPr>
      </w:pPr>
    </w:p>
    <w:p w14:paraId="65CC66D2" w14:textId="77777777" w:rsidR="00EB08F4" w:rsidRDefault="00EB08F4">
      <w:pPr>
        <w:pStyle w:val="Heading2"/>
        <w:rPr>
          <w:rFonts w:ascii="Times New Roman" w:hAnsi="Times New Roman" w:cs="Times New Roman"/>
          <w:color w:val="auto"/>
          <w:sz w:val="24"/>
          <w:szCs w:val="24"/>
        </w:rPr>
      </w:pPr>
    </w:p>
    <w:p w14:paraId="7D807F64" w14:textId="77777777" w:rsidR="00EB08F4" w:rsidRDefault="00EB08F4">
      <w:pPr>
        <w:pStyle w:val="Heading2"/>
        <w:rPr>
          <w:rFonts w:ascii="Times New Roman" w:hAnsi="Times New Roman" w:cs="Times New Roman"/>
          <w:color w:val="auto"/>
          <w:sz w:val="24"/>
          <w:szCs w:val="24"/>
        </w:rPr>
      </w:pPr>
    </w:p>
    <w:p w14:paraId="412A1AE2" w14:textId="77777777" w:rsidR="00EB08F4" w:rsidRDefault="00EB08F4">
      <w:pPr>
        <w:pStyle w:val="Heading2"/>
        <w:rPr>
          <w:rFonts w:ascii="Times New Roman" w:hAnsi="Times New Roman" w:cs="Times New Roman"/>
          <w:color w:val="auto"/>
          <w:sz w:val="24"/>
          <w:szCs w:val="24"/>
        </w:rPr>
      </w:pPr>
    </w:p>
    <w:p w14:paraId="0DB98991" w14:textId="77777777" w:rsidR="00EB08F4" w:rsidRDefault="00EB08F4">
      <w:pPr>
        <w:pStyle w:val="Heading2"/>
        <w:rPr>
          <w:rFonts w:ascii="Times New Roman" w:hAnsi="Times New Roman" w:cs="Times New Roman"/>
          <w:color w:val="auto"/>
          <w:sz w:val="24"/>
          <w:szCs w:val="24"/>
        </w:rPr>
      </w:pPr>
    </w:p>
    <w:p w14:paraId="0913A3DB" w14:textId="77777777" w:rsidR="00EB08F4" w:rsidRDefault="00EB08F4">
      <w:pPr>
        <w:pStyle w:val="Heading2"/>
        <w:rPr>
          <w:rFonts w:ascii="Times New Roman" w:hAnsi="Times New Roman" w:cs="Times New Roman"/>
          <w:color w:val="auto"/>
          <w:sz w:val="24"/>
          <w:szCs w:val="24"/>
        </w:rPr>
      </w:pPr>
    </w:p>
    <w:p w14:paraId="77D2A58D" w14:textId="77777777" w:rsidR="00EB08F4" w:rsidRDefault="00EB08F4">
      <w:pPr>
        <w:pStyle w:val="Heading2"/>
        <w:rPr>
          <w:rFonts w:ascii="Times New Roman" w:hAnsi="Times New Roman" w:cs="Times New Roman"/>
          <w:color w:val="auto"/>
          <w:sz w:val="24"/>
          <w:szCs w:val="24"/>
        </w:rPr>
      </w:pPr>
    </w:p>
    <w:p w14:paraId="3B5888DD" w14:textId="77777777" w:rsidR="00EB08F4" w:rsidRDefault="00EB08F4">
      <w:pPr>
        <w:pStyle w:val="Heading2"/>
        <w:rPr>
          <w:rFonts w:ascii="Times New Roman" w:hAnsi="Times New Roman" w:cs="Times New Roman"/>
          <w:color w:val="auto"/>
          <w:sz w:val="24"/>
          <w:szCs w:val="24"/>
        </w:rPr>
      </w:pPr>
    </w:p>
    <w:p w14:paraId="3A881CE9" w14:textId="77777777" w:rsidR="00EB08F4" w:rsidRDefault="00EB08F4">
      <w:pPr>
        <w:pStyle w:val="Heading2"/>
        <w:rPr>
          <w:rFonts w:ascii="Times New Roman" w:hAnsi="Times New Roman" w:cs="Times New Roman"/>
          <w:color w:val="auto"/>
          <w:sz w:val="24"/>
          <w:szCs w:val="24"/>
        </w:rPr>
      </w:pPr>
    </w:p>
    <w:p w14:paraId="66300CD5" w14:textId="77777777" w:rsidR="00EB08F4" w:rsidRDefault="00EB08F4">
      <w:pPr>
        <w:pStyle w:val="Heading2"/>
        <w:rPr>
          <w:rFonts w:ascii="Times New Roman" w:hAnsi="Times New Roman" w:cs="Times New Roman"/>
          <w:color w:val="auto"/>
          <w:sz w:val="24"/>
          <w:szCs w:val="24"/>
        </w:rPr>
      </w:pPr>
    </w:p>
    <w:p w14:paraId="4A3A3B59" w14:textId="77777777" w:rsidR="00EB08F4" w:rsidRDefault="00EB08F4">
      <w:pPr>
        <w:pStyle w:val="Heading2"/>
        <w:rPr>
          <w:rFonts w:ascii="Times New Roman" w:hAnsi="Times New Roman" w:cs="Times New Roman"/>
          <w:color w:val="auto"/>
          <w:sz w:val="24"/>
          <w:szCs w:val="24"/>
        </w:rPr>
      </w:pPr>
    </w:p>
    <w:p w14:paraId="622AFDD2" w14:textId="03328E06" w:rsidR="00686421" w:rsidRPr="00440A7C" w:rsidRDefault="00000000">
      <w:pPr>
        <w:pStyle w:val="Heading2"/>
        <w:rPr>
          <w:rFonts w:ascii="Times New Roman" w:hAnsi="Times New Roman" w:cs="Times New Roman"/>
          <w:b w:val="0"/>
          <w:bCs w:val="0"/>
          <w:color w:val="auto"/>
          <w:sz w:val="24"/>
          <w:szCs w:val="24"/>
        </w:rPr>
      </w:pPr>
      <w:r w:rsidRPr="004E7ACF">
        <w:rPr>
          <w:rFonts w:ascii="Times New Roman" w:hAnsi="Times New Roman" w:cs="Times New Roman"/>
          <w:color w:val="auto"/>
          <w:sz w:val="24"/>
          <w:szCs w:val="24"/>
        </w:rPr>
        <w:lastRenderedPageBreak/>
        <w:t>Financial Need Statement (250–500 Words)</w:t>
      </w:r>
      <w:r w:rsidR="00DF22CE">
        <w:rPr>
          <w:rFonts w:ascii="Times New Roman" w:hAnsi="Times New Roman" w:cs="Times New Roman"/>
          <w:color w:val="auto"/>
          <w:sz w:val="24"/>
          <w:szCs w:val="24"/>
        </w:rPr>
        <w:t xml:space="preserve"> </w:t>
      </w:r>
      <w:r w:rsidR="00DF22CE" w:rsidRPr="00440A7C">
        <w:rPr>
          <w:rFonts w:ascii="Times New Roman" w:hAnsi="Times New Roman" w:cs="Times New Roman"/>
          <w:b w:val="0"/>
          <w:bCs w:val="0"/>
          <w:color w:val="auto"/>
          <w:sz w:val="24"/>
          <w:szCs w:val="24"/>
        </w:rPr>
        <w:t>Please describe your financial circumstances and how this scholarship would assist you in attending college. You may include family responsibilities, employment, household challenges, or other barriers that impact your ability to pay for school. Specific income numbers are not required — we are interested in understanding your situation and how financial support would make a difference in your educational plans.</w:t>
      </w:r>
    </w:p>
    <w:p w14:paraId="485778BB" w14:textId="77777777" w:rsidR="000A5EB7" w:rsidRPr="00DF22CE" w:rsidRDefault="000A5EB7" w:rsidP="000A5EB7">
      <w:pPr>
        <w:rPr>
          <w:rFonts w:ascii="Times New Roman" w:hAnsi="Times New Roman" w:cs="Times New Roman"/>
          <w:sz w:val="24"/>
          <w:szCs w:val="24"/>
        </w:rPr>
      </w:pPr>
    </w:p>
    <w:p w14:paraId="2658483E" w14:textId="1B4BD0B6" w:rsidR="00686421" w:rsidRPr="00315CCF" w:rsidRDefault="00000000">
      <w:pPr>
        <w:rPr>
          <w:rFonts w:ascii="Times New Roman" w:hAnsi="Times New Roman" w:cs="Times New Roman"/>
          <w:sz w:val="24"/>
          <w:szCs w:val="24"/>
        </w:rPr>
      </w:pPr>
      <w:sdt>
        <w:sdtPr>
          <w:rPr>
            <w:rFonts w:ascii="Times New Roman" w:hAnsi="Times New Roman" w:cs="Times New Roman"/>
            <w:sz w:val="24"/>
            <w:szCs w:val="24"/>
          </w:rPr>
          <w:id w:val="-1639483797"/>
          <w:placeholder>
            <w:docPart w:val="DefaultPlaceholder_-1854013440"/>
          </w:placeholder>
          <w:showingPlcHdr/>
        </w:sdtPr>
        <w:sdtContent>
          <w:r w:rsidR="00FC4585" w:rsidRPr="00A75879">
            <w:rPr>
              <w:rStyle w:val="PlaceholderText"/>
            </w:rPr>
            <w:t>Click or tap here to enter text.</w:t>
          </w:r>
        </w:sdtContent>
      </w:sdt>
      <w:r w:rsidR="00FC4585" w:rsidRPr="00315CCF">
        <w:rPr>
          <w:rFonts w:ascii="Times New Roman" w:hAnsi="Times New Roman" w:cs="Times New Roman"/>
          <w:sz w:val="24"/>
          <w:szCs w:val="24"/>
        </w:rPr>
        <w:br/>
      </w:r>
      <w:r w:rsidR="00FC4585" w:rsidRPr="00315CCF">
        <w:rPr>
          <w:rFonts w:ascii="Times New Roman" w:hAnsi="Times New Roman" w:cs="Times New Roman"/>
          <w:sz w:val="24"/>
          <w:szCs w:val="24"/>
        </w:rPr>
        <w:br/>
      </w:r>
      <w:r w:rsidR="00FC4585" w:rsidRPr="00315CCF">
        <w:rPr>
          <w:rFonts w:ascii="Times New Roman" w:hAnsi="Times New Roman" w:cs="Times New Roman"/>
          <w:sz w:val="24"/>
          <w:szCs w:val="24"/>
        </w:rPr>
        <w:br/>
      </w:r>
      <w:r w:rsidR="00FC4585" w:rsidRPr="00315CCF">
        <w:rPr>
          <w:rFonts w:ascii="Times New Roman" w:hAnsi="Times New Roman" w:cs="Times New Roman"/>
          <w:sz w:val="24"/>
          <w:szCs w:val="24"/>
        </w:rPr>
        <w:br/>
      </w:r>
      <w:r w:rsidR="00FC4585" w:rsidRPr="00315CCF">
        <w:rPr>
          <w:rFonts w:ascii="Times New Roman" w:hAnsi="Times New Roman" w:cs="Times New Roman"/>
          <w:sz w:val="24"/>
          <w:szCs w:val="24"/>
        </w:rPr>
        <w:br/>
      </w:r>
      <w:r w:rsidR="00FC4585" w:rsidRPr="00315CCF">
        <w:rPr>
          <w:rFonts w:ascii="Times New Roman" w:hAnsi="Times New Roman" w:cs="Times New Roman"/>
          <w:sz w:val="24"/>
          <w:szCs w:val="24"/>
        </w:rPr>
        <w:br/>
      </w:r>
      <w:r w:rsidR="00FC4585" w:rsidRPr="00315CCF">
        <w:rPr>
          <w:rFonts w:ascii="Times New Roman" w:hAnsi="Times New Roman" w:cs="Times New Roman"/>
          <w:sz w:val="24"/>
          <w:szCs w:val="24"/>
        </w:rPr>
        <w:br/>
      </w:r>
    </w:p>
    <w:p w14:paraId="637B9AAF" w14:textId="77777777" w:rsidR="0071025B" w:rsidRDefault="0071025B">
      <w:pPr>
        <w:rPr>
          <w:rFonts w:ascii="Times New Roman" w:hAnsi="Times New Roman" w:cs="Times New Roman"/>
          <w:sz w:val="24"/>
          <w:szCs w:val="24"/>
        </w:rPr>
      </w:pPr>
    </w:p>
    <w:p w14:paraId="0931B5EC" w14:textId="77777777" w:rsidR="0071025B" w:rsidRDefault="0071025B">
      <w:pPr>
        <w:rPr>
          <w:rFonts w:ascii="Times New Roman" w:hAnsi="Times New Roman" w:cs="Times New Roman"/>
          <w:sz w:val="24"/>
          <w:szCs w:val="24"/>
        </w:rPr>
      </w:pPr>
    </w:p>
    <w:p w14:paraId="15851E9A" w14:textId="77777777" w:rsidR="0071025B" w:rsidRDefault="0071025B">
      <w:pPr>
        <w:rPr>
          <w:rFonts w:ascii="Times New Roman" w:hAnsi="Times New Roman" w:cs="Times New Roman"/>
          <w:sz w:val="24"/>
          <w:szCs w:val="24"/>
        </w:rPr>
      </w:pPr>
    </w:p>
    <w:p w14:paraId="542BA719" w14:textId="77777777" w:rsidR="0071025B" w:rsidRDefault="0071025B">
      <w:pPr>
        <w:rPr>
          <w:rFonts w:ascii="Times New Roman" w:hAnsi="Times New Roman" w:cs="Times New Roman"/>
          <w:sz w:val="24"/>
          <w:szCs w:val="24"/>
        </w:rPr>
      </w:pPr>
    </w:p>
    <w:p w14:paraId="50080A07" w14:textId="77777777" w:rsidR="0071025B" w:rsidRDefault="0071025B">
      <w:pPr>
        <w:rPr>
          <w:rFonts w:ascii="Times New Roman" w:hAnsi="Times New Roman" w:cs="Times New Roman"/>
          <w:sz w:val="24"/>
          <w:szCs w:val="24"/>
        </w:rPr>
      </w:pPr>
    </w:p>
    <w:p w14:paraId="3AF82988" w14:textId="77777777" w:rsidR="0071025B" w:rsidRDefault="0071025B">
      <w:pPr>
        <w:rPr>
          <w:rFonts w:ascii="Times New Roman" w:hAnsi="Times New Roman" w:cs="Times New Roman"/>
          <w:sz w:val="24"/>
          <w:szCs w:val="24"/>
        </w:rPr>
      </w:pPr>
    </w:p>
    <w:p w14:paraId="0032D51D" w14:textId="77777777" w:rsidR="0071025B" w:rsidRDefault="0071025B">
      <w:pPr>
        <w:rPr>
          <w:rFonts w:ascii="Times New Roman" w:hAnsi="Times New Roman" w:cs="Times New Roman"/>
          <w:sz w:val="24"/>
          <w:szCs w:val="24"/>
        </w:rPr>
      </w:pPr>
    </w:p>
    <w:p w14:paraId="1122A9EC" w14:textId="77777777" w:rsidR="0071025B" w:rsidRDefault="0071025B">
      <w:pPr>
        <w:rPr>
          <w:rFonts w:ascii="Times New Roman" w:hAnsi="Times New Roman" w:cs="Times New Roman"/>
          <w:sz w:val="24"/>
          <w:szCs w:val="24"/>
        </w:rPr>
      </w:pPr>
    </w:p>
    <w:p w14:paraId="42B328C5" w14:textId="77777777" w:rsidR="0071025B" w:rsidRDefault="0071025B">
      <w:pPr>
        <w:rPr>
          <w:rFonts w:ascii="Times New Roman" w:hAnsi="Times New Roman" w:cs="Times New Roman"/>
          <w:sz w:val="24"/>
          <w:szCs w:val="24"/>
        </w:rPr>
      </w:pPr>
    </w:p>
    <w:p w14:paraId="3CBC6A40" w14:textId="77777777" w:rsidR="0071025B" w:rsidRDefault="0071025B">
      <w:pPr>
        <w:rPr>
          <w:rFonts w:ascii="Times New Roman" w:hAnsi="Times New Roman" w:cs="Times New Roman"/>
          <w:sz w:val="24"/>
          <w:szCs w:val="24"/>
        </w:rPr>
      </w:pPr>
    </w:p>
    <w:p w14:paraId="25CA1B11" w14:textId="77777777" w:rsidR="0071025B" w:rsidRDefault="0071025B">
      <w:pPr>
        <w:rPr>
          <w:rFonts w:ascii="Times New Roman" w:hAnsi="Times New Roman" w:cs="Times New Roman"/>
          <w:sz w:val="24"/>
          <w:szCs w:val="24"/>
        </w:rPr>
      </w:pPr>
    </w:p>
    <w:p w14:paraId="3B6E19E8" w14:textId="77777777" w:rsidR="0071025B" w:rsidRDefault="0071025B">
      <w:pPr>
        <w:rPr>
          <w:rFonts w:ascii="Times New Roman" w:hAnsi="Times New Roman" w:cs="Times New Roman"/>
          <w:sz w:val="24"/>
          <w:szCs w:val="24"/>
        </w:rPr>
      </w:pPr>
    </w:p>
    <w:p w14:paraId="25CF7CE7" w14:textId="77777777" w:rsidR="0071025B" w:rsidRDefault="0071025B">
      <w:pPr>
        <w:rPr>
          <w:rFonts w:ascii="Times New Roman" w:hAnsi="Times New Roman" w:cs="Times New Roman"/>
          <w:sz w:val="24"/>
          <w:szCs w:val="24"/>
        </w:rPr>
      </w:pPr>
    </w:p>
    <w:p w14:paraId="5C97969D" w14:textId="77777777" w:rsidR="0071025B" w:rsidRDefault="0071025B">
      <w:pPr>
        <w:rPr>
          <w:rFonts w:ascii="Times New Roman" w:hAnsi="Times New Roman" w:cs="Times New Roman"/>
          <w:sz w:val="24"/>
          <w:szCs w:val="24"/>
        </w:rPr>
      </w:pPr>
    </w:p>
    <w:p w14:paraId="681C9E5E" w14:textId="77777777" w:rsidR="0071025B" w:rsidRDefault="0071025B">
      <w:pPr>
        <w:rPr>
          <w:rFonts w:ascii="Times New Roman" w:hAnsi="Times New Roman" w:cs="Times New Roman"/>
          <w:sz w:val="24"/>
          <w:szCs w:val="24"/>
        </w:rPr>
      </w:pPr>
    </w:p>
    <w:p w14:paraId="2EEE303B" w14:textId="77777777" w:rsidR="00941274" w:rsidRDefault="00941274" w:rsidP="0071025B">
      <w:pPr>
        <w:spacing w:before="100" w:beforeAutospacing="1" w:after="100" w:afterAutospacing="1" w:line="240" w:lineRule="auto"/>
        <w:outlineLvl w:val="1"/>
        <w:rPr>
          <w:rFonts w:ascii="Times New Roman" w:eastAsia="Times New Roman" w:hAnsi="Times New Roman" w:cs="Times New Roman"/>
          <w:b/>
          <w:bCs/>
          <w:sz w:val="36"/>
          <w:szCs w:val="36"/>
        </w:rPr>
      </w:pPr>
    </w:p>
    <w:p w14:paraId="28D57897" w14:textId="77777777" w:rsidR="00941274" w:rsidRDefault="00941274" w:rsidP="0071025B">
      <w:pPr>
        <w:spacing w:before="100" w:beforeAutospacing="1" w:after="100" w:afterAutospacing="1" w:line="240" w:lineRule="auto"/>
        <w:outlineLvl w:val="1"/>
        <w:rPr>
          <w:rFonts w:ascii="Times New Roman" w:eastAsia="Times New Roman" w:hAnsi="Times New Roman" w:cs="Times New Roman"/>
          <w:b/>
          <w:bCs/>
          <w:sz w:val="36"/>
          <w:szCs w:val="36"/>
        </w:rPr>
      </w:pPr>
    </w:p>
    <w:p w14:paraId="6C03E337" w14:textId="77777777" w:rsidR="00941274" w:rsidRDefault="00941274" w:rsidP="0071025B">
      <w:pPr>
        <w:spacing w:before="100" w:beforeAutospacing="1" w:after="100" w:afterAutospacing="1" w:line="240" w:lineRule="auto"/>
        <w:outlineLvl w:val="1"/>
        <w:rPr>
          <w:rFonts w:ascii="Times New Roman" w:eastAsia="Times New Roman" w:hAnsi="Times New Roman" w:cs="Times New Roman"/>
          <w:b/>
          <w:bCs/>
          <w:sz w:val="36"/>
          <w:szCs w:val="36"/>
        </w:rPr>
      </w:pPr>
    </w:p>
    <w:p w14:paraId="237E3F94" w14:textId="77777777" w:rsidR="00941274" w:rsidRDefault="00941274" w:rsidP="0071025B">
      <w:pPr>
        <w:spacing w:before="100" w:beforeAutospacing="1" w:after="100" w:afterAutospacing="1" w:line="240" w:lineRule="auto"/>
        <w:outlineLvl w:val="1"/>
        <w:rPr>
          <w:rFonts w:ascii="Times New Roman" w:eastAsia="Times New Roman" w:hAnsi="Times New Roman" w:cs="Times New Roman"/>
          <w:b/>
          <w:bCs/>
          <w:sz w:val="36"/>
          <w:szCs w:val="36"/>
        </w:rPr>
      </w:pPr>
    </w:p>
    <w:p w14:paraId="3C1A1E89" w14:textId="77777777" w:rsidR="00941274" w:rsidRDefault="00941274" w:rsidP="0071025B">
      <w:pPr>
        <w:spacing w:before="100" w:beforeAutospacing="1" w:after="100" w:afterAutospacing="1" w:line="240" w:lineRule="auto"/>
        <w:outlineLvl w:val="1"/>
        <w:rPr>
          <w:rFonts w:ascii="Times New Roman" w:eastAsia="Times New Roman" w:hAnsi="Times New Roman" w:cs="Times New Roman"/>
          <w:b/>
          <w:bCs/>
          <w:sz w:val="36"/>
          <w:szCs w:val="36"/>
        </w:rPr>
      </w:pPr>
    </w:p>
    <w:p w14:paraId="43D0CEAC" w14:textId="77777777" w:rsidR="00941274" w:rsidRDefault="00941274" w:rsidP="0071025B">
      <w:pPr>
        <w:spacing w:before="100" w:beforeAutospacing="1" w:after="100" w:afterAutospacing="1" w:line="240" w:lineRule="auto"/>
        <w:outlineLvl w:val="1"/>
        <w:rPr>
          <w:rFonts w:ascii="Times New Roman" w:eastAsia="Times New Roman" w:hAnsi="Times New Roman" w:cs="Times New Roman"/>
          <w:b/>
          <w:bCs/>
          <w:sz w:val="36"/>
          <w:szCs w:val="36"/>
        </w:rPr>
      </w:pPr>
    </w:p>
    <w:p w14:paraId="4F1C867A" w14:textId="77777777" w:rsidR="00941274" w:rsidRDefault="00941274" w:rsidP="0071025B">
      <w:pPr>
        <w:spacing w:before="100" w:beforeAutospacing="1" w:after="100" w:afterAutospacing="1" w:line="240" w:lineRule="auto"/>
        <w:outlineLvl w:val="1"/>
        <w:rPr>
          <w:rFonts w:ascii="Times New Roman" w:eastAsia="Times New Roman" w:hAnsi="Times New Roman" w:cs="Times New Roman"/>
          <w:b/>
          <w:bCs/>
          <w:sz w:val="36"/>
          <w:szCs w:val="36"/>
        </w:rPr>
      </w:pPr>
    </w:p>
    <w:p w14:paraId="3A5FCAF7" w14:textId="77777777" w:rsidR="00941274" w:rsidRDefault="00941274" w:rsidP="0071025B">
      <w:pPr>
        <w:spacing w:before="100" w:beforeAutospacing="1" w:after="100" w:afterAutospacing="1" w:line="240" w:lineRule="auto"/>
        <w:outlineLvl w:val="1"/>
        <w:rPr>
          <w:rFonts w:ascii="Times New Roman" w:eastAsia="Times New Roman" w:hAnsi="Times New Roman" w:cs="Times New Roman"/>
          <w:b/>
          <w:bCs/>
          <w:sz w:val="36"/>
          <w:szCs w:val="36"/>
        </w:rPr>
      </w:pPr>
    </w:p>
    <w:p w14:paraId="2454AD82" w14:textId="77777777" w:rsidR="00941274" w:rsidRDefault="00941274" w:rsidP="0071025B">
      <w:pPr>
        <w:spacing w:before="100" w:beforeAutospacing="1" w:after="100" w:afterAutospacing="1" w:line="240" w:lineRule="auto"/>
        <w:outlineLvl w:val="1"/>
        <w:rPr>
          <w:rFonts w:ascii="Times New Roman" w:eastAsia="Times New Roman" w:hAnsi="Times New Roman" w:cs="Times New Roman"/>
          <w:b/>
          <w:bCs/>
          <w:sz w:val="36"/>
          <w:szCs w:val="36"/>
        </w:rPr>
      </w:pPr>
    </w:p>
    <w:p w14:paraId="5E36E424" w14:textId="77777777" w:rsidR="00941274" w:rsidRDefault="00941274" w:rsidP="0071025B">
      <w:pPr>
        <w:spacing w:before="100" w:beforeAutospacing="1" w:after="100" w:afterAutospacing="1" w:line="240" w:lineRule="auto"/>
        <w:outlineLvl w:val="1"/>
        <w:rPr>
          <w:rFonts w:ascii="Times New Roman" w:eastAsia="Times New Roman" w:hAnsi="Times New Roman" w:cs="Times New Roman"/>
          <w:b/>
          <w:bCs/>
          <w:sz w:val="36"/>
          <w:szCs w:val="36"/>
        </w:rPr>
      </w:pPr>
    </w:p>
    <w:p w14:paraId="4473F062" w14:textId="77777777" w:rsidR="00941274" w:rsidRDefault="00941274" w:rsidP="0071025B">
      <w:pPr>
        <w:spacing w:before="100" w:beforeAutospacing="1" w:after="100" w:afterAutospacing="1" w:line="240" w:lineRule="auto"/>
        <w:outlineLvl w:val="1"/>
        <w:rPr>
          <w:rFonts w:ascii="Times New Roman" w:eastAsia="Times New Roman" w:hAnsi="Times New Roman" w:cs="Times New Roman"/>
          <w:b/>
          <w:bCs/>
          <w:sz w:val="36"/>
          <w:szCs w:val="36"/>
        </w:rPr>
      </w:pPr>
    </w:p>
    <w:p w14:paraId="72D6E845" w14:textId="77777777" w:rsidR="00941274" w:rsidRDefault="00941274" w:rsidP="0071025B">
      <w:pPr>
        <w:spacing w:before="100" w:beforeAutospacing="1" w:after="100" w:afterAutospacing="1" w:line="240" w:lineRule="auto"/>
        <w:outlineLvl w:val="1"/>
        <w:rPr>
          <w:rFonts w:ascii="Times New Roman" w:eastAsia="Times New Roman" w:hAnsi="Times New Roman" w:cs="Times New Roman"/>
          <w:b/>
          <w:bCs/>
          <w:sz w:val="36"/>
          <w:szCs w:val="36"/>
        </w:rPr>
      </w:pPr>
    </w:p>
    <w:p w14:paraId="5471B7F8" w14:textId="77777777" w:rsidR="00941274" w:rsidRDefault="00941274" w:rsidP="0071025B">
      <w:pPr>
        <w:spacing w:before="100" w:beforeAutospacing="1" w:after="100" w:afterAutospacing="1" w:line="240" w:lineRule="auto"/>
        <w:outlineLvl w:val="1"/>
        <w:rPr>
          <w:rFonts w:ascii="Times New Roman" w:eastAsia="Times New Roman" w:hAnsi="Times New Roman" w:cs="Times New Roman"/>
          <w:b/>
          <w:bCs/>
          <w:sz w:val="36"/>
          <w:szCs w:val="36"/>
        </w:rPr>
      </w:pPr>
    </w:p>
    <w:p w14:paraId="34BB36C8" w14:textId="77777777" w:rsidR="00941274" w:rsidRDefault="00941274" w:rsidP="0071025B">
      <w:pPr>
        <w:spacing w:before="100" w:beforeAutospacing="1" w:after="100" w:afterAutospacing="1" w:line="240" w:lineRule="auto"/>
        <w:outlineLvl w:val="1"/>
        <w:rPr>
          <w:rFonts w:ascii="Times New Roman" w:eastAsia="Times New Roman" w:hAnsi="Times New Roman" w:cs="Times New Roman"/>
          <w:b/>
          <w:bCs/>
          <w:sz w:val="36"/>
          <w:szCs w:val="36"/>
        </w:rPr>
      </w:pPr>
    </w:p>
    <w:p w14:paraId="38855A0C" w14:textId="77777777" w:rsidR="00941274" w:rsidRDefault="00941274" w:rsidP="0071025B">
      <w:pPr>
        <w:spacing w:before="100" w:beforeAutospacing="1" w:after="100" w:afterAutospacing="1" w:line="240" w:lineRule="auto"/>
        <w:outlineLvl w:val="1"/>
        <w:rPr>
          <w:rFonts w:ascii="Times New Roman" w:eastAsia="Times New Roman" w:hAnsi="Times New Roman" w:cs="Times New Roman"/>
          <w:b/>
          <w:bCs/>
          <w:sz w:val="36"/>
          <w:szCs w:val="36"/>
        </w:rPr>
      </w:pPr>
    </w:p>
    <w:p w14:paraId="1683CA74" w14:textId="77777777" w:rsidR="00941274" w:rsidRDefault="00941274" w:rsidP="0071025B">
      <w:pPr>
        <w:spacing w:before="100" w:beforeAutospacing="1" w:after="100" w:afterAutospacing="1" w:line="240" w:lineRule="auto"/>
        <w:outlineLvl w:val="1"/>
        <w:rPr>
          <w:rFonts w:ascii="Times New Roman" w:eastAsia="Times New Roman" w:hAnsi="Times New Roman" w:cs="Times New Roman"/>
          <w:b/>
          <w:bCs/>
          <w:sz w:val="36"/>
          <w:szCs w:val="36"/>
        </w:rPr>
      </w:pPr>
    </w:p>
    <w:p w14:paraId="1B13C25A" w14:textId="77777777" w:rsidR="00941274" w:rsidRDefault="00941274" w:rsidP="0071025B">
      <w:pPr>
        <w:spacing w:before="100" w:beforeAutospacing="1" w:after="100" w:afterAutospacing="1" w:line="240" w:lineRule="auto"/>
        <w:outlineLvl w:val="1"/>
        <w:rPr>
          <w:rFonts w:ascii="Times New Roman" w:eastAsia="Times New Roman" w:hAnsi="Times New Roman" w:cs="Times New Roman"/>
          <w:b/>
          <w:bCs/>
          <w:sz w:val="36"/>
          <w:szCs w:val="36"/>
        </w:rPr>
      </w:pPr>
    </w:p>
    <w:p w14:paraId="6CAAF4B5" w14:textId="77777777" w:rsidR="00941274" w:rsidRDefault="00941274" w:rsidP="0071025B">
      <w:pPr>
        <w:spacing w:before="100" w:beforeAutospacing="1" w:after="100" w:afterAutospacing="1" w:line="240" w:lineRule="auto"/>
        <w:outlineLvl w:val="1"/>
        <w:rPr>
          <w:rFonts w:ascii="Times New Roman" w:eastAsia="Times New Roman" w:hAnsi="Times New Roman" w:cs="Times New Roman"/>
          <w:b/>
          <w:bCs/>
          <w:sz w:val="36"/>
          <w:szCs w:val="36"/>
        </w:rPr>
      </w:pPr>
    </w:p>
    <w:p w14:paraId="29E35332" w14:textId="77777777" w:rsidR="00941274" w:rsidRDefault="00941274" w:rsidP="0071025B">
      <w:pPr>
        <w:spacing w:before="100" w:beforeAutospacing="1" w:after="100" w:afterAutospacing="1" w:line="240" w:lineRule="auto"/>
        <w:outlineLvl w:val="1"/>
        <w:rPr>
          <w:rFonts w:ascii="Times New Roman" w:eastAsia="Times New Roman" w:hAnsi="Times New Roman" w:cs="Times New Roman"/>
          <w:b/>
          <w:bCs/>
          <w:sz w:val="36"/>
          <w:szCs w:val="36"/>
        </w:rPr>
      </w:pPr>
    </w:p>
    <w:p w14:paraId="4FA86A4F" w14:textId="4DB813FB" w:rsidR="0071025B" w:rsidRPr="0071025B" w:rsidRDefault="0071025B" w:rsidP="0071025B">
      <w:pPr>
        <w:spacing w:before="100" w:beforeAutospacing="1" w:after="100" w:afterAutospacing="1" w:line="240" w:lineRule="auto"/>
        <w:outlineLvl w:val="1"/>
        <w:rPr>
          <w:rFonts w:ascii="Times New Roman" w:eastAsia="Times New Roman" w:hAnsi="Times New Roman" w:cs="Times New Roman"/>
          <w:b/>
          <w:bCs/>
          <w:sz w:val="36"/>
          <w:szCs w:val="36"/>
        </w:rPr>
      </w:pPr>
      <w:r w:rsidRPr="0071025B">
        <w:rPr>
          <w:rFonts w:ascii="Times New Roman" w:eastAsia="Times New Roman" w:hAnsi="Times New Roman" w:cs="Times New Roman"/>
          <w:b/>
          <w:bCs/>
          <w:sz w:val="36"/>
          <w:szCs w:val="36"/>
        </w:rPr>
        <w:lastRenderedPageBreak/>
        <w:t>Student Certification</w:t>
      </w:r>
    </w:p>
    <w:p w14:paraId="7E72E439" w14:textId="546C9EED" w:rsidR="0069067A" w:rsidRDefault="0071025B" w:rsidP="0069067A">
      <w:pPr>
        <w:pStyle w:val="NormalWeb"/>
      </w:pPr>
      <w:r w:rsidRPr="0071025B">
        <w:t>I certify that the information provided in this application is true and complete to the best of my knowledge. I understand that false information may result in disqualification from the Determined 2 Win Scholarship.</w:t>
      </w:r>
      <w:r w:rsidR="0069067A" w:rsidRPr="0069067A">
        <w:t xml:space="preserve"> </w:t>
      </w:r>
      <w:r w:rsidR="0069067A">
        <w:t>I also certify that the essay and written responses submitted are my own original work.</w:t>
      </w:r>
    </w:p>
    <w:p w14:paraId="21E83286" w14:textId="52897D3C" w:rsidR="00CD2867" w:rsidRDefault="0069067A" w:rsidP="00575447">
      <w:pPr>
        <w:pStyle w:val="NormalWeb"/>
      </w:pPr>
      <w:r>
        <w:t>If selected as a recipient, I grant the Determined 2 Win Scholarship Fund permission to verify my enrollment and use my name, school, and photograph</w:t>
      </w:r>
      <w:r w:rsidR="00BE1002">
        <w:t xml:space="preserve"> </w:t>
      </w:r>
      <w:r>
        <w:t>for scholarship recognition and promotional purposes.</w:t>
      </w:r>
      <w:r w:rsidR="00CD2867" w:rsidRPr="00CD2867">
        <w:t xml:space="preserve"> </w:t>
      </w:r>
    </w:p>
    <w:p w14:paraId="0B03364A" w14:textId="2A1C7CB0" w:rsidR="0071025B" w:rsidRPr="0071025B" w:rsidRDefault="00CD2867" w:rsidP="00575447">
      <w:pPr>
        <w:pStyle w:val="NormalWeb"/>
      </w:pPr>
      <w:r>
        <w:t>“By typing my name below, I acknowledge this serves as my electronic signature.”</w:t>
      </w:r>
    </w:p>
    <w:p w14:paraId="15466357" w14:textId="44C2C685" w:rsidR="0071025B" w:rsidRPr="0071025B" w:rsidRDefault="0071025B" w:rsidP="0071025B">
      <w:pPr>
        <w:spacing w:before="100" w:beforeAutospacing="1" w:after="100" w:afterAutospacing="1" w:line="240" w:lineRule="auto"/>
        <w:rPr>
          <w:rFonts w:ascii="Times New Roman" w:eastAsia="Times New Roman" w:hAnsi="Times New Roman" w:cs="Times New Roman"/>
          <w:sz w:val="24"/>
          <w:szCs w:val="24"/>
        </w:rPr>
      </w:pPr>
      <w:r w:rsidRPr="0071025B">
        <w:rPr>
          <w:rFonts w:ascii="Times New Roman" w:eastAsia="Times New Roman" w:hAnsi="Times New Roman" w:cs="Times New Roman"/>
          <w:sz w:val="24"/>
          <w:szCs w:val="24"/>
        </w:rPr>
        <w:t xml:space="preserve">Student Name (Printed): </w:t>
      </w:r>
      <w:sdt>
        <w:sdtPr>
          <w:rPr>
            <w:rFonts w:ascii="Times New Roman" w:eastAsia="Times New Roman" w:hAnsi="Times New Roman" w:cs="Times New Roman"/>
            <w:sz w:val="24"/>
            <w:szCs w:val="24"/>
          </w:rPr>
          <w:id w:val="-1924876811"/>
          <w:placeholder>
            <w:docPart w:val="DefaultPlaceholder_-1854013440"/>
          </w:placeholder>
          <w:showingPlcHdr/>
          <w:text/>
        </w:sdtPr>
        <w:sdtContent>
          <w:r w:rsidR="009A0925" w:rsidRPr="00A75879">
            <w:rPr>
              <w:rStyle w:val="PlaceholderText"/>
            </w:rPr>
            <w:t>Click or tap here to enter text.</w:t>
          </w:r>
        </w:sdtContent>
      </w:sdt>
      <w:r w:rsidRPr="0071025B">
        <w:rPr>
          <w:rFonts w:ascii="Times New Roman" w:eastAsia="Times New Roman" w:hAnsi="Times New Roman" w:cs="Times New Roman"/>
          <w:sz w:val="24"/>
          <w:szCs w:val="24"/>
        </w:rPr>
        <w:br/>
        <w:t xml:space="preserve">Date: </w:t>
      </w:r>
      <w:sdt>
        <w:sdtPr>
          <w:rPr>
            <w:rFonts w:ascii="Times New Roman" w:eastAsia="Times New Roman" w:hAnsi="Times New Roman" w:cs="Times New Roman"/>
            <w:sz w:val="24"/>
            <w:szCs w:val="24"/>
          </w:rPr>
          <w:id w:val="850997528"/>
          <w:placeholder>
            <w:docPart w:val="DefaultPlaceholder_-1854013437"/>
          </w:placeholder>
          <w:showingPlcHdr/>
          <w:date>
            <w:dateFormat w:val="M/d/yyyy"/>
            <w:lid w:val="en-US"/>
            <w:storeMappedDataAs w:val="dateTime"/>
            <w:calendar w:val="gregorian"/>
          </w:date>
        </w:sdtPr>
        <w:sdtContent>
          <w:r w:rsidR="00A95979" w:rsidRPr="00A75879">
            <w:rPr>
              <w:rStyle w:val="PlaceholderText"/>
            </w:rPr>
            <w:t>Click or tap to enter a date.</w:t>
          </w:r>
        </w:sdtContent>
      </w:sdt>
    </w:p>
    <w:p w14:paraId="27EB9569" w14:textId="77777777" w:rsidR="0071025B" w:rsidRDefault="0071025B">
      <w:pPr>
        <w:rPr>
          <w:rFonts w:ascii="Times New Roman" w:hAnsi="Times New Roman" w:cs="Times New Roman"/>
          <w:sz w:val="24"/>
          <w:szCs w:val="24"/>
        </w:rPr>
      </w:pPr>
    </w:p>
    <w:p w14:paraId="2C7B5D59" w14:textId="77777777" w:rsidR="0002416C" w:rsidRPr="0002416C" w:rsidRDefault="0002416C" w:rsidP="0002416C">
      <w:pPr>
        <w:spacing w:before="100" w:beforeAutospacing="1" w:after="100" w:afterAutospacing="1" w:line="240" w:lineRule="auto"/>
        <w:outlineLvl w:val="1"/>
        <w:rPr>
          <w:rFonts w:ascii="Times New Roman" w:eastAsia="Times New Roman" w:hAnsi="Times New Roman" w:cs="Times New Roman"/>
          <w:b/>
          <w:bCs/>
          <w:sz w:val="36"/>
          <w:szCs w:val="36"/>
        </w:rPr>
      </w:pPr>
      <w:r w:rsidRPr="0002416C">
        <w:rPr>
          <w:rFonts w:ascii="Times New Roman" w:eastAsia="Times New Roman" w:hAnsi="Times New Roman" w:cs="Times New Roman"/>
          <w:b/>
          <w:bCs/>
          <w:sz w:val="36"/>
          <w:szCs w:val="36"/>
        </w:rPr>
        <w:t>Parent/Guardian Consent (Required if applicant is under 18)</w:t>
      </w:r>
    </w:p>
    <w:p w14:paraId="13B8E1F2" w14:textId="49D45EFC" w:rsidR="0002416C" w:rsidRPr="0002416C" w:rsidRDefault="0002416C" w:rsidP="00037CE4">
      <w:pPr>
        <w:pStyle w:val="NormalWeb"/>
      </w:pPr>
      <w:r w:rsidRPr="0002416C">
        <w:t>I grant permission for my student to apply for the Determined 2 Win Scholarship and authorize the review of their application materials. I understand that if selected, the student’s name, school, and photo may be used for recognition and scholarship promotion.</w:t>
      </w:r>
      <w:r w:rsidR="00037CE4" w:rsidRPr="00037CE4">
        <w:t xml:space="preserve"> </w:t>
      </w:r>
      <w:r w:rsidR="00037CE4">
        <w:t>“By typing my name below, I acknowledge this serves as my electronic signature.”</w:t>
      </w:r>
    </w:p>
    <w:p w14:paraId="36C0C6C0" w14:textId="6606FB12" w:rsidR="0002416C" w:rsidRPr="0002416C" w:rsidRDefault="0002416C" w:rsidP="0002416C">
      <w:pPr>
        <w:spacing w:before="100" w:beforeAutospacing="1" w:after="100" w:afterAutospacing="1" w:line="240" w:lineRule="auto"/>
        <w:rPr>
          <w:rFonts w:ascii="Times New Roman" w:eastAsia="Times New Roman" w:hAnsi="Times New Roman" w:cs="Times New Roman"/>
          <w:sz w:val="24"/>
          <w:szCs w:val="24"/>
        </w:rPr>
      </w:pPr>
      <w:r w:rsidRPr="0002416C">
        <w:rPr>
          <w:rFonts w:ascii="Times New Roman" w:eastAsia="Times New Roman" w:hAnsi="Times New Roman" w:cs="Times New Roman"/>
          <w:sz w:val="24"/>
          <w:szCs w:val="24"/>
        </w:rPr>
        <w:t xml:space="preserve">Parent/Guardian Name (Printed): </w:t>
      </w:r>
      <w:sdt>
        <w:sdtPr>
          <w:rPr>
            <w:rFonts w:ascii="Times New Roman" w:eastAsia="Times New Roman" w:hAnsi="Times New Roman" w:cs="Times New Roman"/>
            <w:sz w:val="24"/>
            <w:szCs w:val="24"/>
          </w:rPr>
          <w:id w:val="1567842151"/>
          <w:placeholder>
            <w:docPart w:val="DefaultPlaceholder_-1854013440"/>
          </w:placeholder>
          <w:showingPlcHdr/>
          <w:text/>
        </w:sdtPr>
        <w:sdtContent>
          <w:r w:rsidR="00F24FFD" w:rsidRPr="00A75879">
            <w:rPr>
              <w:rStyle w:val="PlaceholderText"/>
            </w:rPr>
            <w:t>Click or tap here to enter text.</w:t>
          </w:r>
        </w:sdtContent>
      </w:sdt>
      <w:r w:rsidRPr="0002416C">
        <w:rPr>
          <w:rFonts w:ascii="Times New Roman" w:eastAsia="Times New Roman" w:hAnsi="Times New Roman" w:cs="Times New Roman"/>
          <w:sz w:val="24"/>
          <w:szCs w:val="24"/>
        </w:rPr>
        <w:br/>
        <w:t xml:space="preserve">Date: </w:t>
      </w:r>
      <w:sdt>
        <w:sdtPr>
          <w:rPr>
            <w:rFonts w:ascii="Times New Roman" w:eastAsia="Times New Roman" w:hAnsi="Times New Roman" w:cs="Times New Roman"/>
            <w:sz w:val="24"/>
            <w:szCs w:val="24"/>
          </w:rPr>
          <w:id w:val="969402801"/>
          <w:placeholder>
            <w:docPart w:val="DefaultPlaceholder_-1854013437"/>
          </w:placeholder>
          <w:showingPlcHdr/>
          <w:date>
            <w:dateFormat w:val="M/d/yyyy"/>
            <w:lid w:val="en-US"/>
            <w:storeMappedDataAs w:val="dateTime"/>
            <w:calendar w:val="gregorian"/>
          </w:date>
        </w:sdtPr>
        <w:sdtContent>
          <w:r w:rsidR="00F24FFD" w:rsidRPr="00A75879">
            <w:rPr>
              <w:rStyle w:val="PlaceholderText"/>
            </w:rPr>
            <w:t>Click or tap to enter a date.</w:t>
          </w:r>
        </w:sdtContent>
      </w:sdt>
    </w:p>
    <w:p w14:paraId="1F5BB95F" w14:textId="77777777" w:rsidR="0071025B" w:rsidRDefault="0071025B">
      <w:pPr>
        <w:rPr>
          <w:rFonts w:ascii="Times New Roman" w:hAnsi="Times New Roman" w:cs="Times New Roman"/>
          <w:sz w:val="24"/>
          <w:szCs w:val="24"/>
        </w:rPr>
      </w:pPr>
    </w:p>
    <w:p w14:paraId="0041EA38" w14:textId="77777777" w:rsidR="004E55AA" w:rsidRDefault="004E55AA">
      <w:pPr>
        <w:rPr>
          <w:rFonts w:ascii="Times New Roman" w:hAnsi="Times New Roman" w:cs="Times New Roman"/>
          <w:sz w:val="24"/>
          <w:szCs w:val="24"/>
        </w:rPr>
      </w:pPr>
    </w:p>
    <w:p w14:paraId="35D85B19" w14:textId="13EA87FF" w:rsidR="00686421" w:rsidRPr="004E55AA" w:rsidRDefault="004E55AA">
      <w:pPr>
        <w:rPr>
          <w:rFonts w:ascii="Times New Roman" w:hAnsi="Times New Roman" w:cs="Times New Roman"/>
          <w:sz w:val="32"/>
          <w:szCs w:val="32"/>
        </w:rPr>
      </w:pPr>
      <w:r w:rsidRPr="006E27AB">
        <w:rPr>
          <w:rFonts w:ascii="Times New Roman" w:hAnsi="Times New Roman" w:cs="Times New Roman"/>
          <w:b/>
          <w:bCs/>
          <w:sz w:val="32"/>
          <w:szCs w:val="32"/>
        </w:rPr>
        <w:t>Note:</w:t>
      </w:r>
      <w:r>
        <w:rPr>
          <w:rFonts w:ascii="Times New Roman" w:hAnsi="Times New Roman" w:cs="Times New Roman"/>
          <w:sz w:val="32"/>
          <w:szCs w:val="32"/>
        </w:rPr>
        <w:t xml:space="preserve"> </w:t>
      </w:r>
      <w:r w:rsidRPr="004E55AA">
        <w:rPr>
          <w:rFonts w:ascii="Times New Roman" w:hAnsi="Times New Roman" w:cs="Times New Roman"/>
          <w:b/>
          <w:bCs/>
          <w:sz w:val="32"/>
          <w:szCs w:val="32"/>
        </w:rPr>
        <w:t xml:space="preserve">Students </w:t>
      </w:r>
      <w:r w:rsidR="00641F6F" w:rsidRPr="004E55AA">
        <w:rPr>
          <w:rFonts w:ascii="Times New Roman" w:hAnsi="Times New Roman" w:cs="Times New Roman"/>
          <w:b/>
          <w:bCs/>
          <w:sz w:val="32"/>
          <w:szCs w:val="32"/>
        </w:rPr>
        <w:t>aged</w:t>
      </w:r>
      <w:r w:rsidRPr="004E55AA">
        <w:rPr>
          <w:rFonts w:ascii="Times New Roman" w:hAnsi="Times New Roman" w:cs="Times New Roman"/>
          <w:b/>
          <w:bCs/>
          <w:sz w:val="32"/>
          <w:szCs w:val="32"/>
        </w:rPr>
        <w:t xml:space="preserve"> 18 or older may sign on their own behalf</w:t>
      </w:r>
      <w:r w:rsidRPr="004E55AA">
        <w:rPr>
          <w:rFonts w:ascii="Times New Roman" w:hAnsi="Times New Roman" w:cs="Times New Roman"/>
          <w:sz w:val="32"/>
          <w:szCs w:val="32"/>
        </w:rPr>
        <w:t>.</w:t>
      </w:r>
      <w:r w:rsidRPr="004E55AA">
        <w:rPr>
          <w:rFonts w:ascii="Times New Roman" w:hAnsi="Times New Roman" w:cs="Times New Roman"/>
          <w:sz w:val="32"/>
          <w:szCs w:val="32"/>
        </w:rPr>
        <w:br w:type="page"/>
      </w:r>
    </w:p>
    <w:sectPr w:rsidR="00686421" w:rsidRPr="004E55A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6217554">
    <w:abstractNumId w:val="8"/>
  </w:num>
  <w:num w:numId="2" w16cid:durableId="394935491">
    <w:abstractNumId w:val="6"/>
  </w:num>
  <w:num w:numId="3" w16cid:durableId="1146896949">
    <w:abstractNumId w:val="5"/>
  </w:num>
  <w:num w:numId="4" w16cid:durableId="737829362">
    <w:abstractNumId w:val="4"/>
  </w:num>
  <w:num w:numId="5" w16cid:durableId="1902714748">
    <w:abstractNumId w:val="7"/>
  </w:num>
  <w:num w:numId="6" w16cid:durableId="294455893">
    <w:abstractNumId w:val="3"/>
  </w:num>
  <w:num w:numId="7" w16cid:durableId="663240986">
    <w:abstractNumId w:val="2"/>
  </w:num>
  <w:num w:numId="8" w16cid:durableId="12154184">
    <w:abstractNumId w:val="1"/>
  </w:num>
  <w:num w:numId="9" w16cid:durableId="1989942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8"/>
  <w:proofState w:spelling="clean" w:grammar="clean"/>
  <w:documentProtection w:edit="forms" w:enforcement="1" w:cryptProviderType="rsaAES" w:cryptAlgorithmClass="hash" w:cryptAlgorithmType="typeAny" w:cryptAlgorithmSid="14" w:cryptSpinCount="100000" w:hash="54WcMNpbP6GUxV4z7BNuSRlqH7fYqTuBxnQNgMbfwTJOXtfMXXpdlTA/KNoxjY3heKWssoB2WQm1rrjvBEy+Bg==" w:salt="H2idHIHvjkdxWWeTDbwe4g=="/>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5D7"/>
    <w:rsid w:val="0002416C"/>
    <w:rsid w:val="00034616"/>
    <w:rsid w:val="00037CE4"/>
    <w:rsid w:val="00045AA7"/>
    <w:rsid w:val="0006063C"/>
    <w:rsid w:val="00095716"/>
    <w:rsid w:val="000A5EB7"/>
    <w:rsid w:val="000C344D"/>
    <w:rsid w:val="0010511E"/>
    <w:rsid w:val="001104A9"/>
    <w:rsid w:val="0015074B"/>
    <w:rsid w:val="001704D6"/>
    <w:rsid w:val="0019241F"/>
    <w:rsid w:val="001D339B"/>
    <w:rsid w:val="0029639D"/>
    <w:rsid w:val="002D2A00"/>
    <w:rsid w:val="00312100"/>
    <w:rsid w:val="00315CCF"/>
    <w:rsid w:val="00326F90"/>
    <w:rsid w:val="00426D8A"/>
    <w:rsid w:val="00440A7C"/>
    <w:rsid w:val="00462108"/>
    <w:rsid w:val="004817FD"/>
    <w:rsid w:val="004E0777"/>
    <w:rsid w:val="004E55AA"/>
    <w:rsid w:val="004E7ACF"/>
    <w:rsid w:val="00507E45"/>
    <w:rsid w:val="00575447"/>
    <w:rsid w:val="00641F6F"/>
    <w:rsid w:val="00686421"/>
    <w:rsid w:val="0069067A"/>
    <w:rsid w:val="006D7FD5"/>
    <w:rsid w:val="006E27AB"/>
    <w:rsid w:val="0070558D"/>
    <w:rsid w:val="0071025B"/>
    <w:rsid w:val="00714197"/>
    <w:rsid w:val="00735950"/>
    <w:rsid w:val="00735AF6"/>
    <w:rsid w:val="0075799F"/>
    <w:rsid w:val="008433F4"/>
    <w:rsid w:val="00864A46"/>
    <w:rsid w:val="008B6DB0"/>
    <w:rsid w:val="00921013"/>
    <w:rsid w:val="00941274"/>
    <w:rsid w:val="00947E80"/>
    <w:rsid w:val="009A0925"/>
    <w:rsid w:val="009C3056"/>
    <w:rsid w:val="009C5104"/>
    <w:rsid w:val="009E01A8"/>
    <w:rsid w:val="00A57195"/>
    <w:rsid w:val="00A62EEC"/>
    <w:rsid w:val="00A95979"/>
    <w:rsid w:val="00AA1D8D"/>
    <w:rsid w:val="00AD7A27"/>
    <w:rsid w:val="00B2501D"/>
    <w:rsid w:val="00B2688F"/>
    <w:rsid w:val="00B47730"/>
    <w:rsid w:val="00B503C3"/>
    <w:rsid w:val="00B60B8D"/>
    <w:rsid w:val="00BE1002"/>
    <w:rsid w:val="00BE68DC"/>
    <w:rsid w:val="00C457E0"/>
    <w:rsid w:val="00C65EBD"/>
    <w:rsid w:val="00CA2137"/>
    <w:rsid w:val="00CA3F77"/>
    <w:rsid w:val="00CA63DE"/>
    <w:rsid w:val="00CB0664"/>
    <w:rsid w:val="00CD2867"/>
    <w:rsid w:val="00D655F0"/>
    <w:rsid w:val="00D822BA"/>
    <w:rsid w:val="00DC46BE"/>
    <w:rsid w:val="00DF22CE"/>
    <w:rsid w:val="00E12B63"/>
    <w:rsid w:val="00E9397B"/>
    <w:rsid w:val="00EA513D"/>
    <w:rsid w:val="00EB08F4"/>
    <w:rsid w:val="00EF7937"/>
    <w:rsid w:val="00F023DE"/>
    <w:rsid w:val="00F24FFD"/>
    <w:rsid w:val="00F645A4"/>
    <w:rsid w:val="00FA1633"/>
    <w:rsid w:val="00FC458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E04415"/>
  <w14:defaultImageDpi w14:val="300"/>
  <w15:docId w15:val="{C8F426E6-6D95-4009-B6ED-A917B208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6D7FD5"/>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8B6DB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58BEB85-284E-48FE-ACA4-865929572F3C}"/>
      </w:docPartPr>
      <w:docPartBody>
        <w:p w:rsidR="00C81649" w:rsidRDefault="00ED633F">
          <w:r w:rsidRPr="00A75879">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9003C3D-176C-43BB-82D9-273BFF13D221}"/>
      </w:docPartPr>
      <w:docPartBody>
        <w:p w:rsidR="00C81649" w:rsidRDefault="00ED633F">
          <w:r w:rsidRPr="00A7587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33F"/>
    <w:rsid w:val="00065BD6"/>
    <w:rsid w:val="00747F5D"/>
    <w:rsid w:val="00C81649"/>
    <w:rsid w:val="00E9397B"/>
    <w:rsid w:val="00ED633F"/>
    <w:rsid w:val="00EF4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633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Pages>
  <Words>612</Words>
  <Characters>3181</Characters>
  <Application>Microsoft Office Word</Application>
  <DocSecurity>2</DocSecurity>
  <Lines>176</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latisha turner</cp:lastModifiedBy>
  <cp:revision>25</cp:revision>
  <dcterms:created xsi:type="dcterms:W3CDTF">2026-02-20T01:08:00Z</dcterms:created>
  <dcterms:modified xsi:type="dcterms:W3CDTF">2026-02-20T03:08:00Z</dcterms:modified>
  <cp:category/>
</cp:coreProperties>
</file>