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CE9A" w14:textId="2B336554" w:rsidR="009E2E35" w:rsidRDefault="009E2E35" w:rsidP="009E2E35">
      <w:pPr>
        <w:pStyle w:val="Heading1"/>
        <w:jc w:val="center"/>
      </w:pPr>
      <w:r>
        <w:rPr>
          <w:noProof/>
        </w:rPr>
        <w:drawing>
          <wp:inline distT="0" distB="0" distL="0" distR="0" wp14:anchorId="07D59F75" wp14:editId="2AE77EB2">
            <wp:extent cx="5486400" cy="5456555"/>
            <wp:effectExtent l="0" t="0" r="0" b="0"/>
            <wp:docPr id="1231096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946" name="Picture 12310969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E35">
        <w:rPr>
          <w:rStyle w:val="TitleChar"/>
        </w:rPr>
        <w:t>Learner files</w:t>
      </w:r>
    </w:p>
    <w:p w14:paraId="6C81D5E3" w14:textId="77777777" w:rsidR="009E2E35" w:rsidRDefault="009E2E35" w:rsidP="009E2E35">
      <w:pPr>
        <w:pStyle w:val="Heading1"/>
      </w:pPr>
    </w:p>
    <w:p w14:paraId="6CF2E3A4" w14:textId="77777777" w:rsidR="009E2E35" w:rsidRDefault="009E2E35" w:rsidP="009E2E35">
      <w:pPr>
        <w:pStyle w:val="Heading1"/>
      </w:pPr>
    </w:p>
    <w:p w14:paraId="43DD589D" w14:textId="77777777" w:rsidR="009E2E35" w:rsidRDefault="009E2E35" w:rsidP="009E2E35">
      <w:pPr>
        <w:pStyle w:val="Heading1"/>
      </w:pPr>
    </w:p>
    <w:p w14:paraId="0BA606F2" w14:textId="3D1403AA" w:rsidR="00C44B11" w:rsidRDefault="00000000" w:rsidP="009E2E35">
      <w:pPr>
        <w:pStyle w:val="Heading1"/>
      </w:pPr>
      <w:r>
        <w:lastRenderedPageBreak/>
        <w:t>Section 1: Learner Information</w:t>
      </w:r>
    </w:p>
    <w:p w14:paraId="27436EDB" w14:textId="77777777" w:rsidR="0095083D" w:rsidRPr="0095083D" w:rsidRDefault="0095083D" w:rsidP="0095083D"/>
    <w:p w14:paraId="7B6536EB" w14:textId="77777777" w:rsidR="00C44B11" w:rsidRDefault="00000000">
      <w:r>
        <w:t>Full Name: ____________________________________________</w:t>
      </w:r>
    </w:p>
    <w:p w14:paraId="74F8E0BC" w14:textId="77777777" w:rsidR="00C44B11" w:rsidRDefault="00000000">
      <w:r>
        <w:t>Learner ID / Student Number: ____________________________</w:t>
      </w:r>
    </w:p>
    <w:p w14:paraId="0AD286CF" w14:textId="77777777" w:rsidR="00C44B11" w:rsidRDefault="00000000">
      <w:r>
        <w:t>ID / Passport Copy Attached: ☐ Yes ☐ No</w:t>
      </w:r>
    </w:p>
    <w:p w14:paraId="498A6613" w14:textId="77777777" w:rsidR="00C44B11" w:rsidRDefault="00000000">
      <w:r>
        <w:t>Contact Number: _______________________________________</w:t>
      </w:r>
    </w:p>
    <w:p w14:paraId="5D7ACD8D" w14:textId="77777777" w:rsidR="00C44B11" w:rsidRDefault="00000000">
      <w:r>
        <w:t>Email Address: _________________________________________</w:t>
      </w:r>
    </w:p>
    <w:p w14:paraId="4B2C9495" w14:textId="77777777" w:rsidR="00C44B11" w:rsidRDefault="00000000">
      <w:r>
        <w:t>Residential Address: ____________________________________</w:t>
      </w:r>
    </w:p>
    <w:p w14:paraId="084CE35C" w14:textId="77777777" w:rsidR="00C44B11" w:rsidRDefault="00000000">
      <w:r>
        <w:t>___________________________________________________________</w:t>
      </w:r>
    </w:p>
    <w:p w14:paraId="08BB01FD" w14:textId="77777777" w:rsidR="00C44B11" w:rsidRDefault="00000000">
      <w:pPr>
        <w:pStyle w:val="Heading2"/>
      </w:pPr>
      <w:r>
        <w:t>Section 2: Course Details</w:t>
      </w:r>
    </w:p>
    <w:p w14:paraId="6E70AC6B" w14:textId="77777777" w:rsidR="0095083D" w:rsidRPr="0095083D" w:rsidRDefault="0095083D" w:rsidP="0095083D"/>
    <w:p w14:paraId="0947F7EB" w14:textId="77777777" w:rsidR="00C44B11" w:rsidRDefault="00000000">
      <w:r>
        <w:t>Course Title: ___________________________________________</w:t>
      </w:r>
    </w:p>
    <w:p w14:paraId="28FE9DE8" w14:textId="77777777" w:rsidR="00C44B11" w:rsidRDefault="00000000">
      <w:r>
        <w:t>Program Code (if applicable): ____________________________</w:t>
      </w:r>
    </w:p>
    <w:p w14:paraId="4AFC9536" w14:textId="77777777" w:rsidR="00C44B11" w:rsidRDefault="00000000">
      <w:r>
        <w:t>Training Provider Name: _________________________________</w:t>
      </w:r>
    </w:p>
    <w:p w14:paraId="56F520D7" w14:textId="77777777" w:rsidR="00C44B11" w:rsidRDefault="00000000">
      <w:r>
        <w:t>Facilitator(s): ___________________________________________</w:t>
      </w:r>
    </w:p>
    <w:p w14:paraId="14F9CB59" w14:textId="77777777" w:rsidR="00C44B11" w:rsidRDefault="00000000">
      <w:r>
        <w:t>Start Date: _________________     End Date: _______________</w:t>
      </w:r>
    </w:p>
    <w:p w14:paraId="4DFAD6BE" w14:textId="77777777" w:rsidR="00C44B11" w:rsidRDefault="00000000">
      <w:r>
        <w:t>Mode of Delivery: ☐ Face-to-Face ☐ Online ☐ Blended</w:t>
      </w:r>
    </w:p>
    <w:p w14:paraId="78A7F239" w14:textId="77777777" w:rsidR="0095083D" w:rsidRDefault="0095083D"/>
    <w:p w14:paraId="2B0D26D1" w14:textId="77777777" w:rsidR="00C44B11" w:rsidRDefault="00000000">
      <w:pPr>
        <w:pStyle w:val="Heading2"/>
      </w:pPr>
      <w:r>
        <w:t>Section 3: Attendance Records</w:t>
      </w:r>
    </w:p>
    <w:p w14:paraId="3296FA11" w14:textId="77777777" w:rsidR="00C44B11" w:rsidRDefault="00000000">
      <w:r>
        <w:t>Daily Signed Register Attached: ☐ Yes ☐ No</w:t>
      </w:r>
    </w:p>
    <w:p w14:paraId="6504255B" w14:textId="77777777" w:rsidR="00C44B11" w:rsidRDefault="00000000">
      <w:r>
        <w:t>Minimum Required Attendance Met: ☐ Yes ☐ No</w:t>
      </w:r>
    </w:p>
    <w:p w14:paraId="6B1A0353" w14:textId="77777777" w:rsidR="00C44B11" w:rsidRDefault="00000000">
      <w:r>
        <w:t>Comments: ____________________________________________</w:t>
      </w:r>
    </w:p>
    <w:p w14:paraId="692BC13D" w14:textId="77777777" w:rsidR="0095083D" w:rsidRDefault="0095083D"/>
    <w:p w14:paraId="5FFE7D3D" w14:textId="77777777" w:rsidR="00C44B11" w:rsidRDefault="00000000">
      <w:pPr>
        <w:pStyle w:val="Heading2"/>
      </w:pPr>
      <w:r>
        <w:t>Section 4: Assessment Plan</w:t>
      </w:r>
    </w:p>
    <w:p w14:paraId="41177131" w14:textId="77777777" w:rsidR="00C44B11" w:rsidRDefault="00000000">
      <w:r>
        <w:t>Assessment Schedule Attached: ☐ Yes ☐ No</w:t>
      </w:r>
    </w:p>
    <w:p w14:paraId="3B5E2B16" w14:textId="77777777" w:rsidR="00C44B11" w:rsidRDefault="00000000">
      <w:r>
        <w:t>Assessment Types: ☐ Formative ☐ Summative ☐ Practical ☐ Oral ☐ Other: __________</w:t>
      </w:r>
    </w:p>
    <w:p w14:paraId="26A7AD02" w14:textId="77777777" w:rsidR="00C44B11" w:rsidRDefault="00000000">
      <w:r>
        <w:t>Learner Signature (Acknowledging Plan): _________________</w:t>
      </w:r>
    </w:p>
    <w:p w14:paraId="09A4DA2E" w14:textId="77777777" w:rsidR="00C44B11" w:rsidRDefault="00000000">
      <w:r>
        <w:t>Assessor Signature: ____________________________________</w:t>
      </w:r>
    </w:p>
    <w:p w14:paraId="1833628B" w14:textId="77777777" w:rsidR="0095083D" w:rsidRDefault="0095083D"/>
    <w:p w14:paraId="1452CFE2" w14:textId="77777777" w:rsidR="00C44B11" w:rsidRDefault="00000000">
      <w:pPr>
        <w:pStyle w:val="Heading2"/>
      </w:pPr>
      <w:r>
        <w:t>Section 5: Completed Assessment Evidence</w:t>
      </w:r>
    </w:p>
    <w:p w14:paraId="47FDDB48" w14:textId="77777777" w:rsidR="00C44B11" w:rsidRDefault="00000000">
      <w:r>
        <w:t>Copies of all assessments included: ☐ Yes ☐ No</w:t>
      </w:r>
    </w:p>
    <w:p w14:paraId="70D22C40" w14:textId="77777777" w:rsidR="00C44B11" w:rsidRDefault="00000000">
      <w:r>
        <w:t>Assessor’s Marking &amp; Feedback Included: ☐ Yes ☐ No</w:t>
      </w:r>
    </w:p>
    <w:p w14:paraId="49F87DF3" w14:textId="77777777" w:rsidR="00C44B11" w:rsidRDefault="00000000">
      <w:r>
        <w:t>Learner Reflection/Comments: ☐ Yes ☐ No</w:t>
      </w:r>
    </w:p>
    <w:p w14:paraId="5D049FED" w14:textId="77777777" w:rsidR="00C44B11" w:rsidRDefault="00000000">
      <w:pPr>
        <w:pStyle w:val="Heading2"/>
      </w:pPr>
      <w:r>
        <w:t>Section 6: Assessment Outcome Summary</w:t>
      </w:r>
    </w:p>
    <w:p w14:paraId="15784056" w14:textId="77777777" w:rsidR="00C44B11" w:rsidRDefault="00000000">
      <w:r>
        <w:t>Use the table below to summarize outcomes:</w:t>
      </w:r>
    </w:p>
    <w:p w14:paraId="4148D2AC" w14:textId="77777777" w:rsidR="00C44B11" w:rsidRDefault="00000000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1439"/>
        <w:gridCol w:w="1437"/>
        <w:gridCol w:w="1437"/>
        <w:gridCol w:w="1439"/>
        <w:gridCol w:w="1437"/>
      </w:tblGrid>
      <w:tr w:rsidR="00C44B11" w14:paraId="1C24828C" w14:textId="77777777">
        <w:tc>
          <w:tcPr>
            <w:tcW w:w="1440" w:type="dxa"/>
          </w:tcPr>
          <w:p w14:paraId="21C6E980" w14:textId="77777777" w:rsidR="00C44B11" w:rsidRDefault="00000000">
            <w:r>
              <w:t>Unit/Module</w:t>
            </w:r>
          </w:p>
        </w:tc>
        <w:tc>
          <w:tcPr>
            <w:tcW w:w="1440" w:type="dxa"/>
          </w:tcPr>
          <w:p w14:paraId="66F8A53F" w14:textId="77777777" w:rsidR="00C44B11" w:rsidRDefault="00000000">
            <w:r>
              <w:t>Assessment Date</w:t>
            </w:r>
          </w:p>
        </w:tc>
        <w:tc>
          <w:tcPr>
            <w:tcW w:w="1440" w:type="dxa"/>
          </w:tcPr>
          <w:p w14:paraId="6BE8423E" w14:textId="77777777" w:rsidR="00C44B11" w:rsidRDefault="00000000">
            <w:r>
              <w:t>Outcome</w:t>
            </w:r>
          </w:p>
        </w:tc>
        <w:tc>
          <w:tcPr>
            <w:tcW w:w="1440" w:type="dxa"/>
          </w:tcPr>
          <w:p w14:paraId="484234FE" w14:textId="77777777" w:rsidR="00C44B11" w:rsidRDefault="00000000">
            <w:r>
              <w:t>Assessor Initials</w:t>
            </w:r>
          </w:p>
        </w:tc>
        <w:tc>
          <w:tcPr>
            <w:tcW w:w="1440" w:type="dxa"/>
          </w:tcPr>
          <w:p w14:paraId="2EF7C07A" w14:textId="77777777" w:rsidR="00C44B11" w:rsidRDefault="00000000">
            <w:r>
              <w:t>Re-assessment (Y/N)</w:t>
            </w:r>
          </w:p>
        </w:tc>
        <w:tc>
          <w:tcPr>
            <w:tcW w:w="1440" w:type="dxa"/>
          </w:tcPr>
          <w:p w14:paraId="719FD7BE" w14:textId="77777777" w:rsidR="00C44B11" w:rsidRDefault="00000000">
            <w:r>
              <w:t>Final Outcome</w:t>
            </w:r>
          </w:p>
        </w:tc>
      </w:tr>
    </w:tbl>
    <w:p w14:paraId="3FB0E557" w14:textId="77777777" w:rsidR="00C44B11" w:rsidRDefault="00000000">
      <w:pPr>
        <w:pStyle w:val="Heading2"/>
      </w:pPr>
      <w:r>
        <w:t>Section 7: Re-Assessment (If Applicable)</w:t>
      </w:r>
    </w:p>
    <w:p w14:paraId="7DDFC1D7" w14:textId="77777777" w:rsidR="0095083D" w:rsidRPr="0095083D" w:rsidRDefault="0095083D" w:rsidP="0095083D"/>
    <w:p w14:paraId="005B0217" w14:textId="77777777" w:rsidR="00C44B11" w:rsidRDefault="00000000">
      <w:r>
        <w:t>Re-Assessment Plan &amp; Task Attached: ☐ Yes ☐ No</w:t>
      </w:r>
    </w:p>
    <w:p w14:paraId="3E6BEAC5" w14:textId="77777777" w:rsidR="00C44B11" w:rsidRDefault="00000000">
      <w:r>
        <w:t>Completed Work &amp; Outcome: ☐ Yes ☐ No</w:t>
      </w:r>
    </w:p>
    <w:p w14:paraId="4D1A6D2C" w14:textId="77777777" w:rsidR="00C44B11" w:rsidRDefault="00000000">
      <w:r>
        <w:t>Learner Signature: ___________________</w:t>
      </w:r>
    </w:p>
    <w:p w14:paraId="09DAFE8A" w14:textId="77777777" w:rsidR="00C44B11" w:rsidRDefault="00000000">
      <w:r>
        <w:t>Assessor Signature: __________________</w:t>
      </w:r>
    </w:p>
    <w:p w14:paraId="3768D935" w14:textId="77777777" w:rsidR="0095083D" w:rsidRDefault="0095083D"/>
    <w:p w14:paraId="3163A789" w14:textId="77777777" w:rsidR="00C44B11" w:rsidRDefault="00000000">
      <w:pPr>
        <w:pStyle w:val="Heading2"/>
      </w:pPr>
      <w:r>
        <w:t>Section 8: Declarations</w:t>
      </w:r>
    </w:p>
    <w:p w14:paraId="571EFD79" w14:textId="77777777" w:rsidR="00C44B11" w:rsidRDefault="00000000">
      <w:r>
        <w:t>Learner Declaration:</w:t>
      </w:r>
      <w:r>
        <w:br/>
        <w:t>I confirm that the work submitted is my own and that I have received feedback on my performance.</w:t>
      </w:r>
    </w:p>
    <w:p w14:paraId="5AEEE877" w14:textId="77777777" w:rsidR="00C44B11" w:rsidRDefault="00000000">
      <w:r>
        <w:t>Signature: _____________________    Date: __________</w:t>
      </w:r>
    </w:p>
    <w:p w14:paraId="1A591172" w14:textId="77777777" w:rsidR="00C44B11" w:rsidRDefault="00000000">
      <w:r>
        <w:t>Assessor Declaration:</w:t>
      </w:r>
      <w:r>
        <w:br/>
        <w:t>I declare that the assessment was conducted fairly and according to policy.</w:t>
      </w:r>
    </w:p>
    <w:p w14:paraId="65FF11B0" w14:textId="77777777" w:rsidR="00C44B11" w:rsidRDefault="00000000">
      <w:r>
        <w:t>Signature: _____________________    Date: __________</w:t>
      </w:r>
    </w:p>
    <w:p w14:paraId="05566D86" w14:textId="77777777" w:rsidR="00C44B11" w:rsidRDefault="00000000">
      <w:pPr>
        <w:pStyle w:val="Heading2"/>
      </w:pPr>
      <w:r>
        <w:t>Section 9: Special Accommodations (If Applicable)</w:t>
      </w:r>
    </w:p>
    <w:p w14:paraId="55C0C77D" w14:textId="77777777" w:rsidR="0095083D" w:rsidRPr="0095083D" w:rsidRDefault="0095083D" w:rsidP="0095083D"/>
    <w:p w14:paraId="5FB46653" w14:textId="77777777" w:rsidR="00C44B11" w:rsidRDefault="00000000">
      <w:r>
        <w:t>Accommodation Request Form Attached: ☐ Yes ☐ No</w:t>
      </w:r>
    </w:p>
    <w:p w14:paraId="26C66448" w14:textId="77777777" w:rsidR="00C44B11" w:rsidRDefault="00000000">
      <w:r>
        <w:t>Approval Provided: ☐ Yes ☐ No</w:t>
      </w:r>
    </w:p>
    <w:p w14:paraId="2401E7BD" w14:textId="77777777" w:rsidR="00C44B11" w:rsidRDefault="00000000">
      <w:r>
        <w:t>Nature of Accommodation: _____________________________</w:t>
      </w:r>
    </w:p>
    <w:p w14:paraId="7823FF5F" w14:textId="77777777" w:rsidR="00C44B11" w:rsidRDefault="00000000">
      <w:r>
        <w:t>Supporting Documents: ☐ Medical ☐ Psychological ☐ Other: __________</w:t>
      </w:r>
    </w:p>
    <w:p w14:paraId="46DD9E72" w14:textId="77777777" w:rsidR="0095083D" w:rsidRDefault="0095083D"/>
    <w:p w14:paraId="1808C4D1" w14:textId="77777777" w:rsidR="00C44B11" w:rsidRDefault="00000000">
      <w:pPr>
        <w:pStyle w:val="Heading2"/>
      </w:pPr>
      <w:r>
        <w:t>Section 10: Moderation Record</w:t>
      </w:r>
    </w:p>
    <w:p w14:paraId="23734F95" w14:textId="77777777" w:rsidR="00C44B11" w:rsidRDefault="00000000">
      <w:r>
        <w:t>Moderation Conducted: ☐ Yes ☐ No</w:t>
      </w:r>
    </w:p>
    <w:p w14:paraId="19C0CFD0" w14:textId="77777777" w:rsidR="00C44B11" w:rsidRDefault="00000000">
      <w:r>
        <w:t>Date of Moderation: ___________________</w:t>
      </w:r>
    </w:p>
    <w:p w14:paraId="14F11962" w14:textId="77777777" w:rsidR="00C44B11" w:rsidRDefault="00000000">
      <w:r>
        <w:t>Moderator Name: ______________________</w:t>
      </w:r>
    </w:p>
    <w:p w14:paraId="00678EA3" w14:textId="77777777" w:rsidR="00C44B11" w:rsidRDefault="00000000">
      <w:r>
        <w:t>Moderation Report Attached: ☐ Yes ☐ No</w:t>
      </w:r>
    </w:p>
    <w:p w14:paraId="1FD7A203" w14:textId="77777777" w:rsidR="00C44B11" w:rsidRDefault="00000000">
      <w:r>
        <w:t>Moderator Comments:</w:t>
      </w:r>
    </w:p>
    <w:p w14:paraId="2E6F19AB" w14:textId="77777777" w:rsidR="00C44B11" w:rsidRDefault="00000000">
      <w:r>
        <w:t>____________________________________________________________</w:t>
      </w:r>
    </w:p>
    <w:p w14:paraId="77388F68" w14:textId="77777777" w:rsidR="00C44B11" w:rsidRDefault="00000000">
      <w:r>
        <w:t>____________________________________________________________</w:t>
      </w:r>
    </w:p>
    <w:p w14:paraId="4FE28443" w14:textId="77777777" w:rsidR="00C44B11" w:rsidRDefault="00000000">
      <w:pPr>
        <w:pStyle w:val="Heading2"/>
      </w:pPr>
      <w:r>
        <w:t>Section 11: Supporting Documents Checklist</w:t>
      </w:r>
    </w:p>
    <w:p w14:paraId="3FF8E55E" w14:textId="77777777" w:rsidR="00C44B11" w:rsidRDefault="00000000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C44B11" w14:paraId="74CB5F31" w14:textId="77777777">
        <w:tc>
          <w:tcPr>
            <w:tcW w:w="2880" w:type="dxa"/>
          </w:tcPr>
          <w:p w14:paraId="4A84179F" w14:textId="77777777" w:rsidR="00C44B11" w:rsidRDefault="00000000">
            <w:r>
              <w:t>Document</w:t>
            </w:r>
          </w:p>
        </w:tc>
        <w:tc>
          <w:tcPr>
            <w:tcW w:w="2880" w:type="dxa"/>
          </w:tcPr>
          <w:p w14:paraId="488B0BBF" w14:textId="77777777" w:rsidR="00C44B11" w:rsidRDefault="00000000">
            <w:r>
              <w:t>Attached</w:t>
            </w:r>
          </w:p>
        </w:tc>
        <w:tc>
          <w:tcPr>
            <w:tcW w:w="2880" w:type="dxa"/>
          </w:tcPr>
          <w:p w14:paraId="194E8830" w14:textId="77777777" w:rsidR="00C44B11" w:rsidRDefault="00000000">
            <w:r>
              <w:t>Comments</w:t>
            </w:r>
          </w:p>
        </w:tc>
      </w:tr>
      <w:tr w:rsidR="00C44B11" w14:paraId="765A598D" w14:textId="77777777">
        <w:tc>
          <w:tcPr>
            <w:tcW w:w="2880" w:type="dxa"/>
          </w:tcPr>
          <w:p w14:paraId="390FDF20" w14:textId="77777777" w:rsidR="00C44B11" w:rsidRDefault="00000000">
            <w:r>
              <w:t>ID Copy</w:t>
            </w:r>
          </w:p>
        </w:tc>
        <w:tc>
          <w:tcPr>
            <w:tcW w:w="2880" w:type="dxa"/>
          </w:tcPr>
          <w:p w14:paraId="30EFA013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73DCBD62" w14:textId="77777777" w:rsidR="00C44B11" w:rsidRDefault="00C44B11"/>
        </w:tc>
      </w:tr>
      <w:tr w:rsidR="00C44B11" w14:paraId="1E6CEBA8" w14:textId="77777777">
        <w:tc>
          <w:tcPr>
            <w:tcW w:w="2880" w:type="dxa"/>
          </w:tcPr>
          <w:p w14:paraId="032A674B" w14:textId="77777777" w:rsidR="00C44B11" w:rsidRDefault="00000000">
            <w:r>
              <w:t>Proof of Registration</w:t>
            </w:r>
          </w:p>
        </w:tc>
        <w:tc>
          <w:tcPr>
            <w:tcW w:w="2880" w:type="dxa"/>
          </w:tcPr>
          <w:p w14:paraId="0CC95F79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2460536B" w14:textId="77777777" w:rsidR="00C44B11" w:rsidRDefault="00C44B11"/>
        </w:tc>
      </w:tr>
      <w:tr w:rsidR="00C44B11" w14:paraId="05A6FA5C" w14:textId="77777777">
        <w:tc>
          <w:tcPr>
            <w:tcW w:w="2880" w:type="dxa"/>
          </w:tcPr>
          <w:p w14:paraId="539954AC" w14:textId="77777777" w:rsidR="00C44B11" w:rsidRDefault="00000000">
            <w:r>
              <w:t>Attendance Register</w:t>
            </w:r>
          </w:p>
        </w:tc>
        <w:tc>
          <w:tcPr>
            <w:tcW w:w="2880" w:type="dxa"/>
          </w:tcPr>
          <w:p w14:paraId="3C523B5D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39BC3E18" w14:textId="77777777" w:rsidR="00C44B11" w:rsidRDefault="00C44B11"/>
        </w:tc>
      </w:tr>
      <w:tr w:rsidR="00C44B11" w14:paraId="4C1DD52C" w14:textId="77777777">
        <w:tc>
          <w:tcPr>
            <w:tcW w:w="2880" w:type="dxa"/>
          </w:tcPr>
          <w:p w14:paraId="71DF5484" w14:textId="77777777" w:rsidR="00C44B11" w:rsidRDefault="00000000">
            <w:r>
              <w:t>Assessment Plan</w:t>
            </w:r>
          </w:p>
        </w:tc>
        <w:tc>
          <w:tcPr>
            <w:tcW w:w="2880" w:type="dxa"/>
          </w:tcPr>
          <w:p w14:paraId="1FBA3588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45A45356" w14:textId="77777777" w:rsidR="00C44B11" w:rsidRDefault="00C44B11"/>
        </w:tc>
      </w:tr>
      <w:tr w:rsidR="00C44B11" w14:paraId="29988C6A" w14:textId="77777777">
        <w:tc>
          <w:tcPr>
            <w:tcW w:w="2880" w:type="dxa"/>
          </w:tcPr>
          <w:p w14:paraId="2F87C50A" w14:textId="77777777" w:rsidR="00C44B11" w:rsidRDefault="00000000">
            <w:r>
              <w:t>Assessment Tools</w:t>
            </w:r>
          </w:p>
        </w:tc>
        <w:tc>
          <w:tcPr>
            <w:tcW w:w="2880" w:type="dxa"/>
          </w:tcPr>
          <w:p w14:paraId="069ED220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15EFBFAA" w14:textId="77777777" w:rsidR="00C44B11" w:rsidRDefault="00C44B11"/>
        </w:tc>
      </w:tr>
      <w:tr w:rsidR="00C44B11" w14:paraId="6B5F4BF0" w14:textId="77777777">
        <w:tc>
          <w:tcPr>
            <w:tcW w:w="2880" w:type="dxa"/>
          </w:tcPr>
          <w:p w14:paraId="5C4F8610" w14:textId="77777777" w:rsidR="00C44B11" w:rsidRDefault="00000000">
            <w:r>
              <w:t>Completed Assessments</w:t>
            </w:r>
          </w:p>
        </w:tc>
        <w:tc>
          <w:tcPr>
            <w:tcW w:w="2880" w:type="dxa"/>
          </w:tcPr>
          <w:p w14:paraId="71D6FF8F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6016F26E" w14:textId="77777777" w:rsidR="00C44B11" w:rsidRDefault="00C44B11"/>
        </w:tc>
      </w:tr>
      <w:tr w:rsidR="00C44B11" w14:paraId="65AB29D6" w14:textId="77777777">
        <w:tc>
          <w:tcPr>
            <w:tcW w:w="2880" w:type="dxa"/>
          </w:tcPr>
          <w:p w14:paraId="41F11832" w14:textId="77777777" w:rsidR="00C44B11" w:rsidRDefault="00000000">
            <w:r>
              <w:t>Re-Assessment (if any)</w:t>
            </w:r>
          </w:p>
        </w:tc>
        <w:tc>
          <w:tcPr>
            <w:tcW w:w="2880" w:type="dxa"/>
          </w:tcPr>
          <w:p w14:paraId="593A001E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21236374" w14:textId="77777777" w:rsidR="00C44B11" w:rsidRDefault="00C44B11"/>
        </w:tc>
      </w:tr>
      <w:tr w:rsidR="00C44B11" w14:paraId="3ED8278B" w14:textId="77777777">
        <w:tc>
          <w:tcPr>
            <w:tcW w:w="2880" w:type="dxa"/>
          </w:tcPr>
          <w:p w14:paraId="7270E8A1" w14:textId="77777777" w:rsidR="00C44B11" w:rsidRDefault="00000000">
            <w:r>
              <w:t>Assessor Feedback</w:t>
            </w:r>
          </w:p>
        </w:tc>
        <w:tc>
          <w:tcPr>
            <w:tcW w:w="2880" w:type="dxa"/>
          </w:tcPr>
          <w:p w14:paraId="70996C49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48DC19D7" w14:textId="77777777" w:rsidR="00C44B11" w:rsidRDefault="00C44B11"/>
        </w:tc>
      </w:tr>
      <w:tr w:rsidR="00C44B11" w14:paraId="22BE3339" w14:textId="77777777">
        <w:tc>
          <w:tcPr>
            <w:tcW w:w="2880" w:type="dxa"/>
          </w:tcPr>
          <w:p w14:paraId="0571E28E" w14:textId="77777777" w:rsidR="00C44B11" w:rsidRDefault="00000000">
            <w:r>
              <w:t>Learner Declaration</w:t>
            </w:r>
          </w:p>
        </w:tc>
        <w:tc>
          <w:tcPr>
            <w:tcW w:w="2880" w:type="dxa"/>
          </w:tcPr>
          <w:p w14:paraId="7D0D1A01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7AAB8FF2" w14:textId="77777777" w:rsidR="00C44B11" w:rsidRDefault="00C44B11"/>
        </w:tc>
      </w:tr>
      <w:tr w:rsidR="00C44B11" w14:paraId="7332B0F2" w14:textId="77777777">
        <w:tc>
          <w:tcPr>
            <w:tcW w:w="2880" w:type="dxa"/>
          </w:tcPr>
          <w:p w14:paraId="75BFD25E" w14:textId="77777777" w:rsidR="00C44B11" w:rsidRDefault="00000000">
            <w:r>
              <w:t>Special Needs Forms</w:t>
            </w:r>
          </w:p>
        </w:tc>
        <w:tc>
          <w:tcPr>
            <w:tcW w:w="2880" w:type="dxa"/>
          </w:tcPr>
          <w:p w14:paraId="5AF656FC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3773DEAF" w14:textId="77777777" w:rsidR="00C44B11" w:rsidRDefault="00C44B11"/>
        </w:tc>
      </w:tr>
      <w:tr w:rsidR="00C44B11" w14:paraId="68E18D60" w14:textId="77777777">
        <w:tc>
          <w:tcPr>
            <w:tcW w:w="2880" w:type="dxa"/>
          </w:tcPr>
          <w:p w14:paraId="7ABB17CA" w14:textId="77777777" w:rsidR="00C44B11" w:rsidRDefault="00000000">
            <w:r>
              <w:t>Moderation Report</w:t>
            </w:r>
          </w:p>
        </w:tc>
        <w:tc>
          <w:tcPr>
            <w:tcW w:w="2880" w:type="dxa"/>
          </w:tcPr>
          <w:p w14:paraId="768CA587" w14:textId="77777777" w:rsidR="00C44B11" w:rsidRDefault="00000000">
            <w:r>
              <w:t>☐</w:t>
            </w:r>
          </w:p>
        </w:tc>
        <w:tc>
          <w:tcPr>
            <w:tcW w:w="2880" w:type="dxa"/>
          </w:tcPr>
          <w:p w14:paraId="0CB723B5" w14:textId="77777777" w:rsidR="00C44B11" w:rsidRDefault="00C44B11"/>
        </w:tc>
      </w:tr>
    </w:tbl>
    <w:p w14:paraId="2FF985AD" w14:textId="77777777" w:rsidR="00581930" w:rsidRDefault="00581930"/>
    <w:sectPr w:rsidR="00581930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38BF" w14:textId="77777777" w:rsidR="00FE3FDF" w:rsidRDefault="00FE3FDF" w:rsidP="009E2E35">
      <w:pPr>
        <w:spacing w:after="0" w:line="240" w:lineRule="auto"/>
      </w:pPr>
      <w:r>
        <w:separator/>
      </w:r>
    </w:p>
  </w:endnote>
  <w:endnote w:type="continuationSeparator" w:id="0">
    <w:p w14:paraId="1A3AE83A" w14:textId="77777777" w:rsidR="00FE3FDF" w:rsidRDefault="00FE3FDF" w:rsidP="009E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7026" w14:textId="77777777" w:rsidR="005C7A82" w:rsidRPr="005C7A82" w:rsidRDefault="005C7A82" w:rsidP="005C7A82">
    <w:pPr>
      <w:pStyle w:val="Footer"/>
    </w:pPr>
  </w:p>
  <w:sdt>
    <w:sdtPr>
      <w:id w:val="1588185001"/>
      <w:docPartObj>
        <w:docPartGallery w:val="Page Numbers (Bottom of Page)"/>
        <w:docPartUnique/>
      </w:docPartObj>
    </w:sdtPr>
    <w:sdtContent>
      <w:p w14:paraId="34F1392C" w14:textId="5B6B9130" w:rsidR="005C7A82" w:rsidRPr="0095083D" w:rsidRDefault="005C7A82" w:rsidP="005C7A82">
        <w:pPr>
          <w:pStyle w:val="Footer"/>
          <w:rPr>
            <w:lang w:val="it-IT"/>
          </w:rPr>
        </w:pPr>
        <w:r w:rsidRPr="0095083D">
          <w:rPr>
            <w:lang w:val="it-IT"/>
          </w:rPr>
          <w:t xml:space="preserve">CAA/109_ _/ASTO                                          </w:t>
        </w:r>
        <w:r w:rsidR="0095083D" w:rsidRPr="0095083D">
          <w:rPr>
            <w:lang w:val="it-IT"/>
          </w:rPr>
          <w:t>Au</w:t>
        </w:r>
        <w:r w:rsidR="0095083D">
          <w:rPr>
            <w:lang w:val="it-IT"/>
          </w:rPr>
          <w:t xml:space="preserve">gust </w:t>
        </w:r>
        <w:r w:rsidRPr="0095083D">
          <w:rPr>
            <w:lang w:val="it-IT"/>
          </w:rPr>
          <w:t xml:space="preserve"> 2025                                             Page | </w:t>
        </w:r>
        <w:r w:rsidRPr="005C7A82">
          <w:fldChar w:fldCharType="begin"/>
        </w:r>
        <w:r w:rsidRPr="0095083D">
          <w:rPr>
            <w:lang w:val="it-IT"/>
          </w:rPr>
          <w:instrText xml:space="preserve"> PAGE   \* MERGEFORMAT </w:instrText>
        </w:r>
        <w:r w:rsidRPr="005C7A82">
          <w:fldChar w:fldCharType="separate"/>
        </w:r>
        <w:r w:rsidRPr="0095083D">
          <w:rPr>
            <w:lang w:val="it-IT"/>
          </w:rPr>
          <w:t>1</w:t>
        </w:r>
        <w:r w:rsidRPr="005C7A82">
          <w:fldChar w:fldCharType="end"/>
        </w:r>
        <w:r w:rsidRPr="0095083D">
          <w:rPr>
            <w:lang w:val="it-IT"/>
          </w:rPr>
          <w:t xml:space="preserve"> </w:t>
        </w:r>
      </w:p>
    </w:sdtContent>
  </w:sdt>
  <w:p w14:paraId="252B1EE2" w14:textId="77777777" w:rsidR="005C7A82" w:rsidRPr="0095083D" w:rsidRDefault="005C7A82" w:rsidP="005C7A82">
    <w:pPr>
      <w:pStyle w:val="Footer"/>
      <w:jc w:val="center"/>
      <w:rPr>
        <w:lang w:val="it-IT"/>
      </w:rPr>
    </w:pPr>
  </w:p>
  <w:p w14:paraId="024C8C09" w14:textId="77777777" w:rsidR="005C7A82" w:rsidRPr="0095083D" w:rsidRDefault="005C7A82" w:rsidP="005C7A82">
    <w:pPr>
      <w:pStyle w:val="Footer"/>
      <w:jc w:val="center"/>
      <w:rPr>
        <w:lang w:val="it-IT"/>
      </w:rPr>
    </w:pPr>
    <w:r w:rsidRPr="0095083D">
      <w:rPr>
        <w:lang w:val="it-IT"/>
      </w:rPr>
      <w:t>Apollo Drone Innovations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4519" w14:textId="77777777" w:rsidR="00FE3FDF" w:rsidRDefault="00FE3FDF" w:rsidP="009E2E35">
      <w:pPr>
        <w:spacing w:after="0" w:line="240" w:lineRule="auto"/>
      </w:pPr>
      <w:r>
        <w:separator/>
      </w:r>
    </w:p>
  </w:footnote>
  <w:footnote w:type="continuationSeparator" w:id="0">
    <w:p w14:paraId="657CDFFD" w14:textId="77777777" w:rsidR="00FE3FDF" w:rsidRDefault="00FE3FDF" w:rsidP="009E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ACD5" w14:textId="6F37E282" w:rsidR="0095083D" w:rsidRDefault="0095083D" w:rsidP="0095083D">
    <w:pPr>
      <w:pStyle w:val="Header"/>
      <w:jc w:val="center"/>
    </w:pPr>
    <w:r>
      <w:t>Apollo Drone Innovation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471921">
    <w:abstractNumId w:val="8"/>
  </w:num>
  <w:num w:numId="2" w16cid:durableId="591089868">
    <w:abstractNumId w:val="6"/>
  </w:num>
  <w:num w:numId="3" w16cid:durableId="1542668664">
    <w:abstractNumId w:val="5"/>
  </w:num>
  <w:num w:numId="4" w16cid:durableId="1047141319">
    <w:abstractNumId w:val="4"/>
  </w:num>
  <w:num w:numId="5" w16cid:durableId="475412436">
    <w:abstractNumId w:val="7"/>
  </w:num>
  <w:num w:numId="6" w16cid:durableId="578950193">
    <w:abstractNumId w:val="3"/>
  </w:num>
  <w:num w:numId="7" w16cid:durableId="646979609">
    <w:abstractNumId w:val="2"/>
  </w:num>
  <w:num w:numId="8" w16cid:durableId="1509637668">
    <w:abstractNumId w:val="1"/>
  </w:num>
  <w:num w:numId="9" w16cid:durableId="2116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13A"/>
    <w:rsid w:val="0029639D"/>
    <w:rsid w:val="00326F90"/>
    <w:rsid w:val="00560CBC"/>
    <w:rsid w:val="00581930"/>
    <w:rsid w:val="005C7A82"/>
    <w:rsid w:val="00716D5C"/>
    <w:rsid w:val="0095083D"/>
    <w:rsid w:val="009E2E35"/>
    <w:rsid w:val="00AA1D8D"/>
    <w:rsid w:val="00AC76C5"/>
    <w:rsid w:val="00B47730"/>
    <w:rsid w:val="00C44B11"/>
    <w:rsid w:val="00CB0664"/>
    <w:rsid w:val="00FC693F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8D3BB2"/>
  <w14:defaultImageDpi w14:val="300"/>
  <w15:docId w15:val="{DDB74246-6F3E-4864-9B95-F28F6CBB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356</Words>
  <Characters>2692</Characters>
  <Application>Microsoft Office Word</Application>
  <DocSecurity>0</DocSecurity>
  <Lines>117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Appollis, Hilton</cp:lastModifiedBy>
  <cp:revision>4</cp:revision>
  <dcterms:created xsi:type="dcterms:W3CDTF">2025-07-12T13:40:00Z</dcterms:created>
  <dcterms:modified xsi:type="dcterms:W3CDTF">2025-08-06T13:09:00Z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9c873634-4af2-45d6-a181-b7db93f724fb</vt:lpwstr>
  </property>
</Properties>
</file>