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09C5" w14:textId="5FF5F436" w:rsidR="00A12EDC" w:rsidRDefault="00A12EDC">
      <w:pPr>
        <w:pStyle w:val="Heading1"/>
      </w:pPr>
      <w:r>
        <w:rPr>
          <w:noProof/>
        </w:rPr>
        <w:drawing>
          <wp:inline distT="0" distB="0" distL="0" distR="0" wp14:anchorId="79A69467" wp14:editId="58742C0C">
            <wp:extent cx="5486400" cy="5456555"/>
            <wp:effectExtent l="0" t="0" r="0" b="0"/>
            <wp:docPr id="1637521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21775" name="Picture 16375217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83D8" w14:textId="77777777" w:rsidR="00A12EDC" w:rsidRPr="00A12EDC" w:rsidRDefault="00A12EDC" w:rsidP="00A12EDC">
      <w:pPr>
        <w:pStyle w:val="Title"/>
        <w:rPr>
          <w:sz w:val="40"/>
          <w:szCs w:val="40"/>
        </w:rPr>
      </w:pPr>
      <w:r w:rsidRPr="00A12EDC">
        <w:rPr>
          <w:sz w:val="40"/>
          <w:szCs w:val="40"/>
        </w:rPr>
        <w:t>Special Needs / Accommodations Request Form</w:t>
      </w:r>
    </w:p>
    <w:p w14:paraId="7558D998" w14:textId="77777777" w:rsidR="00A12EDC" w:rsidRDefault="00A12EDC">
      <w:pPr>
        <w:pStyle w:val="Heading1"/>
      </w:pPr>
    </w:p>
    <w:p w14:paraId="53AFC626" w14:textId="77777777" w:rsidR="00A12EDC" w:rsidRDefault="00A12EDC" w:rsidP="00A12EDC"/>
    <w:p w14:paraId="6918998E" w14:textId="77777777" w:rsidR="00A12EDC" w:rsidRDefault="00A12EDC" w:rsidP="00A12EDC"/>
    <w:p w14:paraId="5ED3210F" w14:textId="77777777" w:rsidR="00A12EDC" w:rsidRPr="00A12EDC" w:rsidRDefault="00A12EDC" w:rsidP="00A12EDC"/>
    <w:p w14:paraId="5058D418" w14:textId="7DFD314A" w:rsidR="00F704E8" w:rsidRDefault="00000000">
      <w:pPr>
        <w:pStyle w:val="Heading1"/>
      </w:pPr>
      <w:r>
        <w:lastRenderedPageBreak/>
        <w:t>Special Needs / Accommodations Request Form</w:t>
      </w:r>
    </w:p>
    <w:p w14:paraId="7ACD75E1" w14:textId="77777777" w:rsidR="00F704E8" w:rsidRDefault="00000000">
      <w:r>
        <w:t>Institution Name: ___________________________________</w:t>
      </w:r>
    </w:p>
    <w:p w14:paraId="37303EC9" w14:textId="77777777" w:rsidR="00F704E8" w:rsidRDefault="00000000">
      <w:r>
        <w:t>Course Title: ________________________________________</w:t>
      </w:r>
    </w:p>
    <w:p w14:paraId="50E57D36" w14:textId="77777777" w:rsidR="00F704E8" w:rsidRDefault="00000000">
      <w:r>
        <w:t>Learner Name: ______________________________________</w:t>
      </w:r>
    </w:p>
    <w:p w14:paraId="0F015271" w14:textId="77777777" w:rsidR="00F704E8" w:rsidRDefault="00000000">
      <w:r>
        <w:t>Learner ID/Number: _________________________________</w:t>
      </w:r>
    </w:p>
    <w:p w14:paraId="40C47A04" w14:textId="77777777" w:rsidR="00F704E8" w:rsidRDefault="00000000">
      <w:r>
        <w:t>Date of Request: ____________________________________</w:t>
      </w:r>
    </w:p>
    <w:p w14:paraId="4C89B170" w14:textId="77777777" w:rsidR="00F704E8" w:rsidRDefault="00000000">
      <w:r>
        <w:br/>
        <w:t>1. Type of Special Need / Disability (Tick where applicable)</w:t>
      </w:r>
    </w:p>
    <w:p w14:paraId="5968E230" w14:textId="77777777" w:rsidR="00F704E8" w:rsidRDefault="00000000">
      <w:pPr>
        <w:pStyle w:val="ListBullet"/>
      </w:pPr>
      <w:r>
        <w:t>☐ Visual Impairment</w:t>
      </w:r>
    </w:p>
    <w:p w14:paraId="27BA36BD" w14:textId="77777777" w:rsidR="00F704E8" w:rsidRDefault="00000000">
      <w:pPr>
        <w:pStyle w:val="ListBullet"/>
      </w:pPr>
      <w:r>
        <w:t>☐ Hearing Impairment</w:t>
      </w:r>
    </w:p>
    <w:p w14:paraId="2DD2A855" w14:textId="77777777" w:rsidR="00F704E8" w:rsidRDefault="00000000">
      <w:pPr>
        <w:pStyle w:val="ListBullet"/>
      </w:pPr>
      <w:r>
        <w:t>☐ Learning Disability (e.g., dyslexia)</w:t>
      </w:r>
    </w:p>
    <w:p w14:paraId="05909D26" w14:textId="77777777" w:rsidR="00F704E8" w:rsidRDefault="00000000">
      <w:pPr>
        <w:pStyle w:val="ListBullet"/>
      </w:pPr>
      <w:r>
        <w:t>☐ Mobility Impairment</w:t>
      </w:r>
    </w:p>
    <w:p w14:paraId="17E96D3C" w14:textId="77777777" w:rsidR="00F704E8" w:rsidRDefault="00000000">
      <w:pPr>
        <w:pStyle w:val="ListBullet"/>
      </w:pPr>
      <w:r>
        <w:t>☐ Mental Health Condition</w:t>
      </w:r>
    </w:p>
    <w:p w14:paraId="711053A3" w14:textId="77777777" w:rsidR="00F704E8" w:rsidRDefault="00000000">
      <w:pPr>
        <w:pStyle w:val="ListBullet"/>
      </w:pPr>
      <w:r>
        <w:t>☐ Chronic Medical Condition</w:t>
      </w:r>
    </w:p>
    <w:p w14:paraId="1A6580F0" w14:textId="77777777" w:rsidR="00F704E8" w:rsidRDefault="00000000">
      <w:pPr>
        <w:pStyle w:val="ListBullet"/>
      </w:pPr>
      <w:r>
        <w:t>☐ Temporary Injury or Illness</w:t>
      </w:r>
    </w:p>
    <w:p w14:paraId="4310403E" w14:textId="77777777" w:rsidR="00F704E8" w:rsidRDefault="00000000">
      <w:pPr>
        <w:pStyle w:val="ListBullet"/>
      </w:pPr>
      <w:r>
        <w:t>☐ Other (Please Specify): _______________________________</w:t>
      </w:r>
    </w:p>
    <w:p w14:paraId="617D682F" w14:textId="77777777" w:rsidR="00F704E8" w:rsidRDefault="00000000">
      <w:r>
        <w:br/>
        <w:t>2. Details of Support Required</w:t>
      </w:r>
    </w:p>
    <w:p w14:paraId="2312AEDD" w14:textId="77777777" w:rsidR="00F704E8" w:rsidRDefault="00000000">
      <w:r>
        <w:t>__________________________________________________________________</w:t>
      </w:r>
    </w:p>
    <w:p w14:paraId="1ECB1B52" w14:textId="77777777" w:rsidR="00F704E8" w:rsidRDefault="00000000">
      <w:r>
        <w:t>__________________________________________________________________</w:t>
      </w:r>
    </w:p>
    <w:p w14:paraId="70E3D3C1" w14:textId="77777777" w:rsidR="00F704E8" w:rsidRDefault="00000000">
      <w:r>
        <w:t>__________________________________________________________________</w:t>
      </w:r>
    </w:p>
    <w:p w14:paraId="6F3F9171" w14:textId="77777777" w:rsidR="00F704E8" w:rsidRDefault="00000000">
      <w:r>
        <w:br/>
        <w:t>3. Supporting Documentation (Attach copies)</w:t>
      </w:r>
    </w:p>
    <w:p w14:paraId="74BB7F7A" w14:textId="77777777" w:rsidR="00F704E8" w:rsidRDefault="00000000">
      <w:pPr>
        <w:pStyle w:val="ListBullet"/>
      </w:pPr>
      <w:r>
        <w:t>☐ Medical Certificate</w:t>
      </w:r>
    </w:p>
    <w:p w14:paraId="58166D05" w14:textId="77777777" w:rsidR="00F704E8" w:rsidRDefault="00000000">
      <w:pPr>
        <w:pStyle w:val="ListBullet"/>
      </w:pPr>
      <w:r>
        <w:t>☐ Psychological Report</w:t>
      </w:r>
    </w:p>
    <w:p w14:paraId="6F6142D6" w14:textId="77777777" w:rsidR="00F704E8" w:rsidRDefault="00000000">
      <w:pPr>
        <w:pStyle w:val="ListBullet"/>
      </w:pPr>
      <w:r>
        <w:t>☐ Other (Please specify): ________________________________</w:t>
      </w:r>
    </w:p>
    <w:p w14:paraId="014E0CC6" w14:textId="77777777" w:rsidR="00F704E8" w:rsidRDefault="00000000">
      <w:r>
        <w:br/>
        <w:t>4. Assessment Adjustment(s) Requested</w:t>
      </w:r>
    </w:p>
    <w:p w14:paraId="2A4CB351" w14:textId="77777777" w:rsidR="00F704E8" w:rsidRDefault="00000000">
      <w:pPr>
        <w:pStyle w:val="ListBullet"/>
      </w:pPr>
      <w:r>
        <w:t>☐ Additional Time</w:t>
      </w:r>
    </w:p>
    <w:p w14:paraId="5B87E46C" w14:textId="77777777" w:rsidR="00F704E8" w:rsidRDefault="00000000">
      <w:pPr>
        <w:pStyle w:val="ListBullet"/>
      </w:pPr>
      <w:r>
        <w:t>☐ Scribe/Reader</w:t>
      </w:r>
    </w:p>
    <w:p w14:paraId="0752D8D8" w14:textId="77777777" w:rsidR="00F704E8" w:rsidRDefault="00000000">
      <w:pPr>
        <w:pStyle w:val="ListBullet"/>
      </w:pPr>
      <w:r>
        <w:t>☐ Separate/Quiet Room</w:t>
      </w:r>
    </w:p>
    <w:p w14:paraId="10558AEC" w14:textId="77777777" w:rsidR="00F704E8" w:rsidRDefault="00000000">
      <w:pPr>
        <w:pStyle w:val="ListBullet"/>
      </w:pPr>
      <w:r>
        <w:t>☐ Use of Assistive Technology</w:t>
      </w:r>
    </w:p>
    <w:p w14:paraId="3CBF38E8" w14:textId="77777777" w:rsidR="00F704E8" w:rsidRDefault="00000000">
      <w:pPr>
        <w:pStyle w:val="ListBullet"/>
      </w:pPr>
      <w:r>
        <w:t>☐ Alternative Assessment Format</w:t>
      </w:r>
    </w:p>
    <w:p w14:paraId="0EF6E677" w14:textId="77777777" w:rsidR="00F704E8" w:rsidRDefault="00000000">
      <w:pPr>
        <w:pStyle w:val="ListBullet"/>
      </w:pPr>
      <w:r>
        <w:t>☐ Other (Please Specify): ________________________________</w:t>
      </w:r>
    </w:p>
    <w:p w14:paraId="30F40FF7" w14:textId="77777777" w:rsidR="00F704E8" w:rsidRDefault="00000000">
      <w:r>
        <w:br/>
        <w:t>5. Approval Section</w:t>
      </w:r>
    </w:p>
    <w:p w14:paraId="1E153B11" w14:textId="77777777" w:rsidR="00F704E8" w:rsidRDefault="00000000">
      <w:r>
        <w:t>Reviewed By: ________________________________________</w:t>
      </w:r>
    </w:p>
    <w:p w14:paraId="2F87C7D4" w14:textId="77777777" w:rsidR="00F704E8" w:rsidRDefault="00000000">
      <w:r>
        <w:t>Designation: ________________________________________</w:t>
      </w:r>
    </w:p>
    <w:p w14:paraId="0709E2E4" w14:textId="77777777" w:rsidR="00F704E8" w:rsidRDefault="00000000">
      <w:r>
        <w:t>Date of Approval: ____________________________________</w:t>
      </w:r>
    </w:p>
    <w:p w14:paraId="2151F443" w14:textId="77777777" w:rsidR="00F704E8" w:rsidRDefault="00000000">
      <w:r>
        <w:t>Adjustment Approved: ☐ Yes ☐ No</w:t>
      </w:r>
    </w:p>
    <w:p w14:paraId="601460FD" w14:textId="77777777" w:rsidR="00F704E8" w:rsidRDefault="00000000">
      <w:r>
        <w:t>Details/Comments: ___________________________________</w:t>
      </w:r>
    </w:p>
    <w:p w14:paraId="08D9C206" w14:textId="77777777" w:rsidR="00F704E8" w:rsidRDefault="00000000">
      <w:r>
        <w:t>________________________________________________________</w:t>
      </w:r>
    </w:p>
    <w:p w14:paraId="24F51A2D" w14:textId="77777777" w:rsidR="00F704E8" w:rsidRDefault="00000000">
      <w:r>
        <w:br/>
        <w:t>Learner Signature: _______________________  Date: __________</w:t>
      </w:r>
    </w:p>
    <w:p w14:paraId="69F9FA73" w14:textId="77777777" w:rsidR="00F704E8" w:rsidRDefault="00000000">
      <w:r>
        <w:t>Assessor/Trainer Signature: _______________  Date: __________</w:t>
      </w:r>
    </w:p>
    <w:p w14:paraId="360A0045" w14:textId="77777777" w:rsidR="00F704E8" w:rsidRDefault="00000000">
      <w:r>
        <w:t>Moderator/Coordinator Signature: _________  Date: __________</w:t>
      </w:r>
    </w:p>
    <w:sectPr w:rsidR="00F704E8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798C" w14:textId="77777777" w:rsidR="00BD0A52" w:rsidRDefault="00BD0A52" w:rsidP="00920288">
      <w:pPr>
        <w:spacing w:after="0" w:line="240" w:lineRule="auto"/>
      </w:pPr>
      <w:r>
        <w:separator/>
      </w:r>
    </w:p>
  </w:endnote>
  <w:endnote w:type="continuationSeparator" w:id="0">
    <w:p w14:paraId="7444F353" w14:textId="77777777" w:rsidR="00BD0A52" w:rsidRDefault="00BD0A52" w:rsidP="0092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E459" w14:textId="77777777" w:rsidR="00920288" w:rsidRDefault="00920288" w:rsidP="00920288">
    <w:pPr>
      <w:pStyle w:val="Footer"/>
      <w:jc w:val="center"/>
    </w:pPr>
    <w:r>
      <w:t>Apollo Drone Innovations – Droning with Excellence</w:t>
    </w:r>
  </w:p>
  <w:p w14:paraId="62305AA5" w14:textId="77777777" w:rsidR="00920288" w:rsidRDefault="00920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2E4F" w14:textId="77777777" w:rsidR="00BD0A52" w:rsidRDefault="00BD0A52" w:rsidP="00920288">
      <w:pPr>
        <w:spacing w:after="0" w:line="240" w:lineRule="auto"/>
      </w:pPr>
      <w:r>
        <w:separator/>
      </w:r>
    </w:p>
  </w:footnote>
  <w:footnote w:type="continuationSeparator" w:id="0">
    <w:p w14:paraId="67CCACC9" w14:textId="77777777" w:rsidR="00BD0A52" w:rsidRDefault="00BD0A52" w:rsidP="00920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714537">
    <w:abstractNumId w:val="8"/>
  </w:num>
  <w:num w:numId="2" w16cid:durableId="1724064682">
    <w:abstractNumId w:val="6"/>
  </w:num>
  <w:num w:numId="3" w16cid:durableId="453602423">
    <w:abstractNumId w:val="5"/>
  </w:num>
  <w:num w:numId="4" w16cid:durableId="1149370427">
    <w:abstractNumId w:val="4"/>
  </w:num>
  <w:num w:numId="5" w16cid:durableId="2061241934">
    <w:abstractNumId w:val="7"/>
  </w:num>
  <w:num w:numId="6" w16cid:durableId="1801722556">
    <w:abstractNumId w:val="3"/>
  </w:num>
  <w:num w:numId="7" w16cid:durableId="2029982909">
    <w:abstractNumId w:val="2"/>
  </w:num>
  <w:num w:numId="8" w16cid:durableId="1150749026">
    <w:abstractNumId w:val="1"/>
  </w:num>
  <w:num w:numId="9" w16cid:durableId="52783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20288"/>
    <w:rsid w:val="00A12EDC"/>
    <w:rsid w:val="00AA1D8D"/>
    <w:rsid w:val="00AC76C5"/>
    <w:rsid w:val="00B47730"/>
    <w:rsid w:val="00BD0A52"/>
    <w:rsid w:val="00CB0664"/>
    <w:rsid w:val="00F704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FC117"/>
  <w14:defaultImageDpi w14:val="300"/>
  <w15:docId w15:val="{DDB74246-6F3E-4864-9B95-F28F6CBB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</Words>
  <Characters>1625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 Appollis</dc:creator>
  <cp:keywords/>
  <dc:description>generated by python-docx</dc:description>
  <cp:lastModifiedBy>Appollis, Hilton</cp:lastModifiedBy>
  <cp:revision>3</cp:revision>
  <dcterms:created xsi:type="dcterms:W3CDTF">2025-07-12T13:36:00Z</dcterms:created>
  <dcterms:modified xsi:type="dcterms:W3CDTF">2025-07-12T14:00:00Z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f96a75c4-9b03-4225-a168-42b24876f9be</vt:lpwstr>
  </property>
</Properties>
</file>