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53E" w14:textId="77777777" w:rsidR="00125E5C" w:rsidRDefault="00125E5C">
      <w:pPr>
        <w:pStyle w:val="Heading1"/>
      </w:pPr>
      <w:r>
        <w:rPr>
          <w:noProof/>
        </w:rPr>
        <w:drawing>
          <wp:inline distT="0" distB="0" distL="0" distR="0" wp14:anchorId="55AB256F" wp14:editId="309A336D">
            <wp:extent cx="5486400" cy="5456555"/>
            <wp:effectExtent l="0" t="0" r="0" b="0"/>
            <wp:docPr id="788890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90050" name="Picture 7888900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4B71B" w14:textId="77777777" w:rsidR="00125E5C" w:rsidRPr="00125E5C" w:rsidRDefault="00125E5C" w:rsidP="00125E5C">
      <w:pPr>
        <w:pStyle w:val="Title"/>
      </w:pPr>
      <w:r w:rsidRPr="00125E5C">
        <w:t>Learner File Checklist for Moderator</w:t>
      </w:r>
    </w:p>
    <w:p w14:paraId="2491D0F6" w14:textId="77777777" w:rsidR="00125E5C" w:rsidRDefault="00125E5C">
      <w:pPr>
        <w:pStyle w:val="Heading1"/>
      </w:pPr>
    </w:p>
    <w:p w14:paraId="451989AC" w14:textId="77777777" w:rsidR="00125E5C" w:rsidRDefault="00125E5C" w:rsidP="00125E5C"/>
    <w:p w14:paraId="048EE44A" w14:textId="77777777" w:rsidR="00125E5C" w:rsidRDefault="00125E5C" w:rsidP="00125E5C"/>
    <w:p w14:paraId="2654A2B8" w14:textId="77777777" w:rsidR="00125E5C" w:rsidRPr="00125E5C" w:rsidRDefault="00125E5C" w:rsidP="00125E5C"/>
    <w:p w14:paraId="45004B9C" w14:textId="7675E9A8" w:rsidR="001208A6" w:rsidRDefault="00000000">
      <w:pPr>
        <w:pStyle w:val="Heading1"/>
      </w:pPr>
      <w:r>
        <w:lastRenderedPageBreak/>
        <w:t>Learner File Checklist for Moderator</w:t>
      </w:r>
    </w:p>
    <w:tbl>
      <w:tblPr>
        <w:tblW w:w="11070" w:type="dxa"/>
        <w:tblInd w:w="-1350" w:type="dxa"/>
        <w:tblLook w:val="04A0" w:firstRow="1" w:lastRow="0" w:firstColumn="1" w:lastColumn="0" w:noHBand="0" w:noVBand="1"/>
      </w:tblPr>
      <w:tblGrid>
        <w:gridCol w:w="720"/>
        <w:gridCol w:w="6390"/>
        <w:gridCol w:w="1350"/>
        <w:gridCol w:w="2610"/>
      </w:tblGrid>
      <w:tr w:rsidR="001208A6" w14:paraId="2E28DA2C" w14:textId="77777777" w:rsidTr="004E6F38">
        <w:tc>
          <w:tcPr>
            <w:tcW w:w="720" w:type="dxa"/>
          </w:tcPr>
          <w:p w14:paraId="37617936" w14:textId="77777777" w:rsidR="001208A6" w:rsidRDefault="00000000">
            <w:r>
              <w:t>No.</w:t>
            </w:r>
          </w:p>
        </w:tc>
        <w:tc>
          <w:tcPr>
            <w:tcW w:w="6390" w:type="dxa"/>
          </w:tcPr>
          <w:p w14:paraId="3173E8C8" w14:textId="77777777" w:rsidR="001208A6" w:rsidRDefault="00000000">
            <w:r>
              <w:t>Document Description</w:t>
            </w:r>
          </w:p>
        </w:tc>
        <w:tc>
          <w:tcPr>
            <w:tcW w:w="1350" w:type="dxa"/>
          </w:tcPr>
          <w:p w14:paraId="46B6042B" w14:textId="77777777" w:rsidR="001208A6" w:rsidRDefault="00000000">
            <w:r>
              <w:t>Present (✔)</w:t>
            </w:r>
          </w:p>
        </w:tc>
        <w:tc>
          <w:tcPr>
            <w:tcW w:w="2610" w:type="dxa"/>
          </w:tcPr>
          <w:p w14:paraId="4FCAB259" w14:textId="77777777" w:rsidR="001208A6" w:rsidRDefault="00000000">
            <w:r>
              <w:t>Comments</w:t>
            </w:r>
          </w:p>
        </w:tc>
      </w:tr>
      <w:tr w:rsidR="001208A6" w14:paraId="7D94A9A0" w14:textId="77777777" w:rsidTr="004E6F38">
        <w:tc>
          <w:tcPr>
            <w:tcW w:w="720" w:type="dxa"/>
          </w:tcPr>
          <w:p w14:paraId="70469BA7" w14:textId="77777777" w:rsidR="001208A6" w:rsidRDefault="00000000">
            <w:r>
              <w:t>1</w:t>
            </w:r>
          </w:p>
        </w:tc>
        <w:tc>
          <w:tcPr>
            <w:tcW w:w="6390" w:type="dxa"/>
          </w:tcPr>
          <w:p w14:paraId="5FCE556B" w14:textId="77777777" w:rsidR="001208A6" w:rsidRDefault="00000000">
            <w:r>
              <w:t>Portfolio Cover Page (learner name, course info, dates, signatures)</w:t>
            </w:r>
          </w:p>
        </w:tc>
        <w:tc>
          <w:tcPr>
            <w:tcW w:w="1350" w:type="dxa"/>
          </w:tcPr>
          <w:p w14:paraId="09AFDE8A" w14:textId="77777777" w:rsidR="001208A6" w:rsidRDefault="001208A6"/>
        </w:tc>
        <w:tc>
          <w:tcPr>
            <w:tcW w:w="2610" w:type="dxa"/>
          </w:tcPr>
          <w:p w14:paraId="3AF9007E" w14:textId="77777777" w:rsidR="001208A6" w:rsidRDefault="001208A6"/>
        </w:tc>
      </w:tr>
      <w:tr w:rsidR="001208A6" w14:paraId="6244D836" w14:textId="77777777" w:rsidTr="004E6F38">
        <w:tc>
          <w:tcPr>
            <w:tcW w:w="720" w:type="dxa"/>
          </w:tcPr>
          <w:p w14:paraId="4B3C66BF" w14:textId="77777777" w:rsidR="001208A6" w:rsidRDefault="00000000">
            <w:r>
              <w:t>2</w:t>
            </w:r>
          </w:p>
        </w:tc>
        <w:tc>
          <w:tcPr>
            <w:tcW w:w="6390" w:type="dxa"/>
          </w:tcPr>
          <w:p w14:paraId="673E7E88" w14:textId="77777777" w:rsidR="001208A6" w:rsidRDefault="00000000">
            <w:r>
              <w:t>Proof of Registration (enrolment form/class list, ID copy)</w:t>
            </w:r>
          </w:p>
        </w:tc>
        <w:tc>
          <w:tcPr>
            <w:tcW w:w="1350" w:type="dxa"/>
          </w:tcPr>
          <w:p w14:paraId="63891CBE" w14:textId="77777777" w:rsidR="001208A6" w:rsidRDefault="001208A6"/>
        </w:tc>
        <w:tc>
          <w:tcPr>
            <w:tcW w:w="2610" w:type="dxa"/>
          </w:tcPr>
          <w:p w14:paraId="1E209019" w14:textId="77777777" w:rsidR="001208A6" w:rsidRDefault="001208A6"/>
        </w:tc>
      </w:tr>
      <w:tr w:rsidR="001208A6" w14:paraId="1D889F5B" w14:textId="77777777" w:rsidTr="004E6F38">
        <w:tc>
          <w:tcPr>
            <w:tcW w:w="720" w:type="dxa"/>
          </w:tcPr>
          <w:p w14:paraId="06277440" w14:textId="77777777" w:rsidR="001208A6" w:rsidRDefault="00000000">
            <w:r>
              <w:t>3</w:t>
            </w:r>
          </w:p>
        </w:tc>
        <w:tc>
          <w:tcPr>
            <w:tcW w:w="6390" w:type="dxa"/>
          </w:tcPr>
          <w:p w14:paraId="32A36C8E" w14:textId="77777777" w:rsidR="001208A6" w:rsidRDefault="00000000">
            <w:r>
              <w:t>Attendance Register (signed for each training day)</w:t>
            </w:r>
          </w:p>
        </w:tc>
        <w:tc>
          <w:tcPr>
            <w:tcW w:w="1350" w:type="dxa"/>
          </w:tcPr>
          <w:p w14:paraId="42884AFE" w14:textId="77777777" w:rsidR="001208A6" w:rsidRDefault="001208A6"/>
        </w:tc>
        <w:tc>
          <w:tcPr>
            <w:tcW w:w="2610" w:type="dxa"/>
          </w:tcPr>
          <w:p w14:paraId="01B1D016" w14:textId="77777777" w:rsidR="001208A6" w:rsidRDefault="001208A6"/>
        </w:tc>
      </w:tr>
      <w:tr w:rsidR="001208A6" w14:paraId="62E87D83" w14:textId="77777777" w:rsidTr="004E6F38">
        <w:tc>
          <w:tcPr>
            <w:tcW w:w="720" w:type="dxa"/>
          </w:tcPr>
          <w:p w14:paraId="1D5624DA" w14:textId="77777777" w:rsidR="001208A6" w:rsidRDefault="00000000">
            <w:r>
              <w:t>4</w:t>
            </w:r>
          </w:p>
        </w:tc>
        <w:tc>
          <w:tcPr>
            <w:tcW w:w="6390" w:type="dxa"/>
          </w:tcPr>
          <w:p w14:paraId="0CD091EB" w14:textId="77777777" w:rsidR="001208A6" w:rsidRDefault="00000000">
            <w:r>
              <w:t>Assessment Plan (agreed by learner &amp; assessor)</w:t>
            </w:r>
          </w:p>
        </w:tc>
        <w:tc>
          <w:tcPr>
            <w:tcW w:w="1350" w:type="dxa"/>
          </w:tcPr>
          <w:p w14:paraId="387AAC3A" w14:textId="77777777" w:rsidR="001208A6" w:rsidRDefault="001208A6"/>
        </w:tc>
        <w:tc>
          <w:tcPr>
            <w:tcW w:w="2610" w:type="dxa"/>
          </w:tcPr>
          <w:p w14:paraId="552E0E54" w14:textId="77777777" w:rsidR="001208A6" w:rsidRDefault="001208A6"/>
        </w:tc>
      </w:tr>
      <w:tr w:rsidR="001208A6" w14:paraId="3F02544B" w14:textId="77777777" w:rsidTr="004E6F38">
        <w:tc>
          <w:tcPr>
            <w:tcW w:w="720" w:type="dxa"/>
          </w:tcPr>
          <w:p w14:paraId="0C23F1FF" w14:textId="77777777" w:rsidR="001208A6" w:rsidRDefault="00000000">
            <w:r>
              <w:t>5</w:t>
            </w:r>
          </w:p>
        </w:tc>
        <w:tc>
          <w:tcPr>
            <w:tcW w:w="6390" w:type="dxa"/>
          </w:tcPr>
          <w:p w14:paraId="5A076A39" w14:textId="77777777" w:rsidR="001208A6" w:rsidRDefault="00000000">
            <w:r>
              <w:t>Assessment Instruments (copies of tests, tasks, assignment briefs)</w:t>
            </w:r>
          </w:p>
        </w:tc>
        <w:tc>
          <w:tcPr>
            <w:tcW w:w="1350" w:type="dxa"/>
          </w:tcPr>
          <w:p w14:paraId="6982FB73" w14:textId="77777777" w:rsidR="001208A6" w:rsidRDefault="001208A6"/>
        </w:tc>
        <w:tc>
          <w:tcPr>
            <w:tcW w:w="2610" w:type="dxa"/>
          </w:tcPr>
          <w:p w14:paraId="60F55673" w14:textId="77777777" w:rsidR="001208A6" w:rsidRDefault="001208A6"/>
        </w:tc>
      </w:tr>
      <w:tr w:rsidR="001208A6" w14:paraId="66E7C06F" w14:textId="77777777" w:rsidTr="004E6F38">
        <w:tc>
          <w:tcPr>
            <w:tcW w:w="720" w:type="dxa"/>
          </w:tcPr>
          <w:p w14:paraId="576884E8" w14:textId="77777777" w:rsidR="001208A6" w:rsidRDefault="00000000">
            <w:r>
              <w:t>6</w:t>
            </w:r>
          </w:p>
        </w:tc>
        <w:tc>
          <w:tcPr>
            <w:tcW w:w="6390" w:type="dxa"/>
          </w:tcPr>
          <w:p w14:paraId="5FBF92F1" w14:textId="77777777" w:rsidR="001208A6" w:rsidRDefault="00000000">
            <w:r>
              <w:t>Completed Assessments (learner work marked and signed)</w:t>
            </w:r>
          </w:p>
        </w:tc>
        <w:tc>
          <w:tcPr>
            <w:tcW w:w="1350" w:type="dxa"/>
          </w:tcPr>
          <w:p w14:paraId="53751F83" w14:textId="77777777" w:rsidR="001208A6" w:rsidRDefault="001208A6"/>
        </w:tc>
        <w:tc>
          <w:tcPr>
            <w:tcW w:w="2610" w:type="dxa"/>
          </w:tcPr>
          <w:p w14:paraId="4F46B703" w14:textId="77777777" w:rsidR="001208A6" w:rsidRDefault="001208A6"/>
        </w:tc>
      </w:tr>
      <w:tr w:rsidR="001208A6" w14:paraId="6294B1B2" w14:textId="77777777" w:rsidTr="004E6F38">
        <w:tc>
          <w:tcPr>
            <w:tcW w:w="720" w:type="dxa"/>
          </w:tcPr>
          <w:p w14:paraId="63CE5410" w14:textId="77777777" w:rsidR="001208A6" w:rsidRDefault="00000000">
            <w:r>
              <w:t>7</w:t>
            </w:r>
          </w:p>
        </w:tc>
        <w:tc>
          <w:tcPr>
            <w:tcW w:w="6390" w:type="dxa"/>
          </w:tcPr>
          <w:p w14:paraId="7D7BDFAC" w14:textId="77777777" w:rsidR="001208A6" w:rsidRDefault="00000000">
            <w:r>
              <w:t>Assessor Feedback (written, with learner response/signature)</w:t>
            </w:r>
          </w:p>
        </w:tc>
        <w:tc>
          <w:tcPr>
            <w:tcW w:w="1350" w:type="dxa"/>
          </w:tcPr>
          <w:p w14:paraId="1440BEFA" w14:textId="77777777" w:rsidR="001208A6" w:rsidRDefault="001208A6"/>
        </w:tc>
        <w:tc>
          <w:tcPr>
            <w:tcW w:w="2610" w:type="dxa"/>
          </w:tcPr>
          <w:p w14:paraId="12EB291B" w14:textId="77777777" w:rsidR="001208A6" w:rsidRDefault="001208A6"/>
        </w:tc>
      </w:tr>
      <w:tr w:rsidR="001208A6" w14:paraId="1BBC70D8" w14:textId="77777777" w:rsidTr="004E6F38">
        <w:tc>
          <w:tcPr>
            <w:tcW w:w="720" w:type="dxa"/>
          </w:tcPr>
          <w:p w14:paraId="7D71DF0A" w14:textId="77777777" w:rsidR="001208A6" w:rsidRDefault="00000000">
            <w:r>
              <w:t>8</w:t>
            </w:r>
          </w:p>
        </w:tc>
        <w:tc>
          <w:tcPr>
            <w:tcW w:w="6390" w:type="dxa"/>
          </w:tcPr>
          <w:p w14:paraId="1486799F" w14:textId="77777777" w:rsidR="001208A6" w:rsidRDefault="00000000">
            <w:r>
              <w:t>Assessment Summary Sheet (all results, final outcome, signatures)</w:t>
            </w:r>
          </w:p>
        </w:tc>
        <w:tc>
          <w:tcPr>
            <w:tcW w:w="1350" w:type="dxa"/>
          </w:tcPr>
          <w:p w14:paraId="05F48D53" w14:textId="77777777" w:rsidR="001208A6" w:rsidRDefault="001208A6"/>
        </w:tc>
        <w:tc>
          <w:tcPr>
            <w:tcW w:w="2610" w:type="dxa"/>
          </w:tcPr>
          <w:p w14:paraId="11DE6459" w14:textId="77777777" w:rsidR="001208A6" w:rsidRDefault="001208A6"/>
        </w:tc>
      </w:tr>
      <w:tr w:rsidR="001208A6" w14:paraId="06CB33E2" w14:textId="77777777" w:rsidTr="004E6F38">
        <w:tc>
          <w:tcPr>
            <w:tcW w:w="720" w:type="dxa"/>
          </w:tcPr>
          <w:p w14:paraId="2741BF06" w14:textId="77777777" w:rsidR="001208A6" w:rsidRDefault="00000000">
            <w:r>
              <w:t>9</w:t>
            </w:r>
          </w:p>
        </w:tc>
        <w:tc>
          <w:tcPr>
            <w:tcW w:w="6390" w:type="dxa"/>
          </w:tcPr>
          <w:p w14:paraId="204A17A2" w14:textId="77777777" w:rsidR="001208A6" w:rsidRDefault="00000000">
            <w:r>
              <w:t>Assessor Report (overview of how assessment was conducted)</w:t>
            </w:r>
          </w:p>
        </w:tc>
        <w:tc>
          <w:tcPr>
            <w:tcW w:w="1350" w:type="dxa"/>
          </w:tcPr>
          <w:p w14:paraId="55795C25" w14:textId="77777777" w:rsidR="001208A6" w:rsidRDefault="001208A6"/>
        </w:tc>
        <w:tc>
          <w:tcPr>
            <w:tcW w:w="2610" w:type="dxa"/>
          </w:tcPr>
          <w:p w14:paraId="2BD0DD6C" w14:textId="77777777" w:rsidR="001208A6" w:rsidRDefault="001208A6"/>
        </w:tc>
      </w:tr>
      <w:tr w:rsidR="001208A6" w14:paraId="1ACB914D" w14:textId="77777777" w:rsidTr="004E6F38">
        <w:tc>
          <w:tcPr>
            <w:tcW w:w="720" w:type="dxa"/>
          </w:tcPr>
          <w:p w14:paraId="3C9208B1" w14:textId="77777777" w:rsidR="001208A6" w:rsidRDefault="00000000">
            <w:r>
              <w:t>10</w:t>
            </w:r>
          </w:p>
        </w:tc>
        <w:tc>
          <w:tcPr>
            <w:tcW w:w="6390" w:type="dxa"/>
          </w:tcPr>
          <w:p w14:paraId="496452DB" w14:textId="77777777" w:rsidR="001208A6" w:rsidRDefault="00000000">
            <w:r>
              <w:t>Re-Assessment Evidence (if applicable)</w:t>
            </w:r>
          </w:p>
        </w:tc>
        <w:tc>
          <w:tcPr>
            <w:tcW w:w="1350" w:type="dxa"/>
          </w:tcPr>
          <w:p w14:paraId="28CB6C42" w14:textId="77777777" w:rsidR="001208A6" w:rsidRDefault="001208A6"/>
        </w:tc>
        <w:tc>
          <w:tcPr>
            <w:tcW w:w="2610" w:type="dxa"/>
          </w:tcPr>
          <w:p w14:paraId="1F04EB82" w14:textId="77777777" w:rsidR="001208A6" w:rsidRDefault="001208A6"/>
        </w:tc>
      </w:tr>
      <w:tr w:rsidR="001208A6" w14:paraId="3F62E028" w14:textId="77777777" w:rsidTr="004E6F38">
        <w:tc>
          <w:tcPr>
            <w:tcW w:w="720" w:type="dxa"/>
          </w:tcPr>
          <w:p w14:paraId="0E91FDDC" w14:textId="77777777" w:rsidR="001208A6" w:rsidRDefault="00000000">
            <w:r>
              <w:t>11</w:t>
            </w:r>
          </w:p>
        </w:tc>
        <w:tc>
          <w:tcPr>
            <w:tcW w:w="6390" w:type="dxa"/>
          </w:tcPr>
          <w:p w14:paraId="11C48DF5" w14:textId="77777777" w:rsidR="001208A6" w:rsidRDefault="00000000">
            <w:r>
              <w:t>Learner Declaration (confirming own work, results received)</w:t>
            </w:r>
          </w:p>
        </w:tc>
        <w:tc>
          <w:tcPr>
            <w:tcW w:w="1350" w:type="dxa"/>
          </w:tcPr>
          <w:p w14:paraId="3C86A9D9" w14:textId="77777777" w:rsidR="001208A6" w:rsidRDefault="001208A6"/>
        </w:tc>
        <w:tc>
          <w:tcPr>
            <w:tcW w:w="2610" w:type="dxa"/>
          </w:tcPr>
          <w:p w14:paraId="152ECC5E" w14:textId="77777777" w:rsidR="001208A6" w:rsidRDefault="001208A6"/>
        </w:tc>
      </w:tr>
      <w:tr w:rsidR="001208A6" w14:paraId="3A22F5F6" w14:textId="77777777" w:rsidTr="004E6F38">
        <w:tc>
          <w:tcPr>
            <w:tcW w:w="720" w:type="dxa"/>
          </w:tcPr>
          <w:p w14:paraId="4F3E263D" w14:textId="77777777" w:rsidR="001208A6" w:rsidRDefault="00000000">
            <w:r>
              <w:t>12</w:t>
            </w:r>
          </w:p>
        </w:tc>
        <w:tc>
          <w:tcPr>
            <w:tcW w:w="6390" w:type="dxa"/>
          </w:tcPr>
          <w:p w14:paraId="1E4DC57C" w14:textId="77777777" w:rsidR="001208A6" w:rsidRDefault="00000000">
            <w:r>
              <w:t>Assessor Declaration (confirming fair and valid assessment)</w:t>
            </w:r>
          </w:p>
        </w:tc>
        <w:tc>
          <w:tcPr>
            <w:tcW w:w="1350" w:type="dxa"/>
          </w:tcPr>
          <w:p w14:paraId="289DD8ED" w14:textId="77777777" w:rsidR="001208A6" w:rsidRDefault="001208A6"/>
        </w:tc>
        <w:tc>
          <w:tcPr>
            <w:tcW w:w="2610" w:type="dxa"/>
          </w:tcPr>
          <w:p w14:paraId="4A97BC63" w14:textId="77777777" w:rsidR="001208A6" w:rsidRDefault="001208A6"/>
        </w:tc>
      </w:tr>
      <w:tr w:rsidR="001208A6" w14:paraId="4585F817" w14:textId="77777777" w:rsidTr="004E6F38">
        <w:tc>
          <w:tcPr>
            <w:tcW w:w="720" w:type="dxa"/>
          </w:tcPr>
          <w:p w14:paraId="6A42A998" w14:textId="77777777" w:rsidR="001208A6" w:rsidRDefault="00000000">
            <w:r>
              <w:t>13</w:t>
            </w:r>
          </w:p>
        </w:tc>
        <w:tc>
          <w:tcPr>
            <w:tcW w:w="6390" w:type="dxa"/>
          </w:tcPr>
          <w:p w14:paraId="1A711426" w14:textId="77777777" w:rsidR="001208A6" w:rsidRDefault="00000000">
            <w:r>
              <w:t>Internal Verification Documents (pre-moderation or verification notes)</w:t>
            </w:r>
          </w:p>
        </w:tc>
        <w:tc>
          <w:tcPr>
            <w:tcW w:w="1350" w:type="dxa"/>
          </w:tcPr>
          <w:p w14:paraId="7F1EA6CE" w14:textId="77777777" w:rsidR="001208A6" w:rsidRDefault="001208A6"/>
        </w:tc>
        <w:tc>
          <w:tcPr>
            <w:tcW w:w="2610" w:type="dxa"/>
          </w:tcPr>
          <w:p w14:paraId="55F22518" w14:textId="77777777" w:rsidR="001208A6" w:rsidRDefault="001208A6"/>
        </w:tc>
      </w:tr>
      <w:tr w:rsidR="001208A6" w14:paraId="051240C3" w14:textId="77777777" w:rsidTr="004E6F38">
        <w:tc>
          <w:tcPr>
            <w:tcW w:w="720" w:type="dxa"/>
          </w:tcPr>
          <w:p w14:paraId="3F8B5330" w14:textId="77777777" w:rsidR="001208A6" w:rsidRDefault="00000000">
            <w:r>
              <w:t>14</w:t>
            </w:r>
          </w:p>
        </w:tc>
        <w:tc>
          <w:tcPr>
            <w:tcW w:w="6390" w:type="dxa"/>
          </w:tcPr>
          <w:p w14:paraId="5F032131" w14:textId="77777777" w:rsidR="001208A6" w:rsidRDefault="00000000">
            <w:r>
              <w:t>RPL Documentation (if applicable)</w:t>
            </w:r>
          </w:p>
        </w:tc>
        <w:tc>
          <w:tcPr>
            <w:tcW w:w="1350" w:type="dxa"/>
          </w:tcPr>
          <w:p w14:paraId="161D3CF4" w14:textId="77777777" w:rsidR="001208A6" w:rsidRDefault="001208A6"/>
        </w:tc>
        <w:tc>
          <w:tcPr>
            <w:tcW w:w="2610" w:type="dxa"/>
          </w:tcPr>
          <w:p w14:paraId="7AB8228C" w14:textId="77777777" w:rsidR="001208A6" w:rsidRDefault="001208A6"/>
        </w:tc>
      </w:tr>
      <w:tr w:rsidR="001208A6" w14:paraId="426BA12C" w14:textId="77777777" w:rsidTr="004E6F38">
        <w:tc>
          <w:tcPr>
            <w:tcW w:w="720" w:type="dxa"/>
          </w:tcPr>
          <w:p w14:paraId="284B1B89" w14:textId="77777777" w:rsidR="001208A6" w:rsidRDefault="00000000">
            <w:r>
              <w:t>15</w:t>
            </w:r>
          </w:p>
        </w:tc>
        <w:tc>
          <w:tcPr>
            <w:tcW w:w="6390" w:type="dxa"/>
          </w:tcPr>
          <w:p w14:paraId="646C0E11" w14:textId="77777777" w:rsidR="001208A6" w:rsidRDefault="00000000">
            <w:r>
              <w:t>Special Needs/Accommodation Forms (if applicable)</w:t>
            </w:r>
          </w:p>
        </w:tc>
        <w:tc>
          <w:tcPr>
            <w:tcW w:w="1350" w:type="dxa"/>
          </w:tcPr>
          <w:p w14:paraId="20647DF7" w14:textId="77777777" w:rsidR="001208A6" w:rsidRDefault="001208A6"/>
        </w:tc>
        <w:tc>
          <w:tcPr>
            <w:tcW w:w="2610" w:type="dxa"/>
          </w:tcPr>
          <w:p w14:paraId="4A4133C3" w14:textId="77777777" w:rsidR="001208A6" w:rsidRDefault="001208A6"/>
        </w:tc>
      </w:tr>
    </w:tbl>
    <w:p w14:paraId="3612ECF3" w14:textId="77777777" w:rsidR="0007188D" w:rsidRDefault="0007188D"/>
    <w:sectPr w:rsidR="0007188D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123" w14:textId="77777777" w:rsidR="00EB419B" w:rsidRDefault="00EB419B" w:rsidP="00125E5C">
      <w:pPr>
        <w:spacing w:after="0" w:line="240" w:lineRule="auto"/>
      </w:pPr>
      <w:r>
        <w:separator/>
      </w:r>
    </w:p>
  </w:endnote>
  <w:endnote w:type="continuationSeparator" w:id="0">
    <w:p w14:paraId="422CC277" w14:textId="77777777" w:rsidR="00EB419B" w:rsidRDefault="00EB419B" w:rsidP="0012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6D7F" w14:textId="77777777" w:rsidR="00D10781" w:rsidRPr="00D10781" w:rsidRDefault="00D10781" w:rsidP="00D10781">
    <w:pPr>
      <w:pStyle w:val="Footer"/>
      <w:jc w:val="center"/>
    </w:pPr>
  </w:p>
  <w:sdt>
    <w:sdtPr>
      <w:id w:val="1588185001"/>
      <w:docPartObj>
        <w:docPartGallery w:val="Page Numbers (Bottom of Page)"/>
        <w:docPartUnique/>
      </w:docPartObj>
    </w:sdtPr>
    <w:sdtContent>
      <w:p w14:paraId="6D0681B8" w14:textId="260A68B9" w:rsidR="00D10781" w:rsidRPr="00D10781" w:rsidRDefault="00D10781" w:rsidP="00D10781">
        <w:pPr>
          <w:pStyle w:val="Footer"/>
        </w:pPr>
        <w:r w:rsidRPr="00D10781">
          <w:t xml:space="preserve">CAA/109_ _/ASTO                                       </w:t>
        </w:r>
        <w:r w:rsidR="00EF1C9F">
          <w:t>August</w:t>
        </w:r>
        <w:r w:rsidRPr="00D10781">
          <w:t xml:space="preserve"> 2025          </w:t>
        </w:r>
        <w:r>
          <w:t xml:space="preserve">                   </w:t>
        </w:r>
        <w:r w:rsidRPr="00D10781">
          <w:t xml:space="preserve">                                   Page | </w:t>
        </w:r>
        <w:r w:rsidRPr="00D10781">
          <w:fldChar w:fldCharType="begin"/>
        </w:r>
        <w:r w:rsidRPr="00D10781">
          <w:instrText xml:space="preserve"> PAGE   \* MERGEFORMAT </w:instrText>
        </w:r>
        <w:r w:rsidRPr="00D10781">
          <w:fldChar w:fldCharType="separate"/>
        </w:r>
        <w:r w:rsidRPr="00D10781">
          <w:t>1</w:t>
        </w:r>
        <w:r w:rsidRPr="00D10781">
          <w:fldChar w:fldCharType="end"/>
        </w:r>
        <w:r w:rsidRPr="00D10781">
          <w:t xml:space="preserve"> </w:t>
        </w:r>
      </w:p>
    </w:sdtContent>
  </w:sdt>
  <w:p w14:paraId="2DAB4EEE" w14:textId="77777777" w:rsidR="00D10781" w:rsidRPr="00D10781" w:rsidRDefault="00D10781" w:rsidP="00D10781">
    <w:pPr>
      <w:pStyle w:val="Footer"/>
      <w:jc w:val="center"/>
    </w:pPr>
  </w:p>
  <w:p w14:paraId="1FFFC745" w14:textId="77777777" w:rsidR="00D10781" w:rsidRPr="00D10781" w:rsidRDefault="00D10781" w:rsidP="00D10781">
    <w:pPr>
      <w:pStyle w:val="Footer"/>
      <w:jc w:val="center"/>
    </w:pPr>
    <w:r w:rsidRPr="00D10781">
      <w:t>Apollo Drone Innovations</w:t>
    </w:r>
  </w:p>
  <w:p w14:paraId="0A276720" w14:textId="77777777" w:rsidR="007B6261" w:rsidRPr="00D10781" w:rsidRDefault="007B6261" w:rsidP="00D1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76C8" w14:textId="77777777" w:rsidR="00EB419B" w:rsidRDefault="00EB419B" w:rsidP="00125E5C">
      <w:pPr>
        <w:spacing w:after="0" w:line="240" w:lineRule="auto"/>
      </w:pPr>
      <w:r>
        <w:separator/>
      </w:r>
    </w:p>
  </w:footnote>
  <w:footnote w:type="continuationSeparator" w:id="0">
    <w:p w14:paraId="388D75C8" w14:textId="77777777" w:rsidR="00EB419B" w:rsidRDefault="00EB419B" w:rsidP="00125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440F" w14:textId="097CB524" w:rsidR="00EF1C9F" w:rsidRDefault="00EF1C9F" w:rsidP="00EF1C9F">
    <w:pPr>
      <w:pStyle w:val="Header"/>
      <w:jc w:val="center"/>
    </w:pPr>
    <w:r>
      <w:t>Apollo Drone Innovations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6186111">
    <w:abstractNumId w:val="8"/>
  </w:num>
  <w:num w:numId="2" w16cid:durableId="594746825">
    <w:abstractNumId w:val="6"/>
  </w:num>
  <w:num w:numId="3" w16cid:durableId="843664078">
    <w:abstractNumId w:val="5"/>
  </w:num>
  <w:num w:numId="4" w16cid:durableId="28578294">
    <w:abstractNumId w:val="4"/>
  </w:num>
  <w:num w:numId="5" w16cid:durableId="877549485">
    <w:abstractNumId w:val="7"/>
  </w:num>
  <w:num w:numId="6" w16cid:durableId="1370448378">
    <w:abstractNumId w:val="3"/>
  </w:num>
  <w:num w:numId="7" w16cid:durableId="906844727">
    <w:abstractNumId w:val="2"/>
  </w:num>
  <w:num w:numId="8" w16cid:durableId="805901233">
    <w:abstractNumId w:val="1"/>
  </w:num>
  <w:num w:numId="9" w16cid:durableId="519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8D"/>
    <w:rsid w:val="001208A6"/>
    <w:rsid w:val="00125E5C"/>
    <w:rsid w:val="0015074B"/>
    <w:rsid w:val="0029639D"/>
    <w:rsid w:val="00326F90"/>
    <w:rsid w:val="003E7BEA"/>
    <w:rsid w:val="004E6F38"/>
    <w:rsid w:val="0062083E"/>
    <w:rsid w:val="007B6261"/>
    <w:rsid w:val="00AA1D8D"/>
    <w:rsid w:val="00AB4C97"/>
    <w:rsid w:val="00AC76C5"/>
    <w:rsid w:val="00B47730"/>
    <w:rsid w:val="00CB0664"/>
    <w:rsid w:val="00CD172A"/>
    <w:rsid w:val="00D10781"/>
    <w:rsid w:val="00DA1206"/>
    <w:rsid w:val="00DE23F0"/>
    <w:rsid w:val="00EB419B"/>
    <w:rsid w:val="00EF1C9F"/>
    <w:rsid w:val="00F25B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B25BC"/>
  <w14:defaultImageDpi w14:val="300"/>
  <w15:docId w15:val="{DDB74246-6F3E-4864-9B95-F28F6CBB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916</Characters>
  <Application>Microsoft Office Word</Application>
  <DocSecurity>0</DocSecurity>
  <Lines>114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 Appollis</dc:creator>
  <cp:keywords/>
  <dc:description>generated by python-docx</dc:description>
  <cp:lastModifiedBy>Appollis, Hilton</cp:lastModifiedBy>
  <cp:revision>3</cp:revision>
  <dcterms:created xsi:type="dcterms:W3CDTF">2025-08-17T22:15:00Z</dcterms:created>
  <dcterms:modified xsi:type="dcterms:W3CDTF">2025-08-17T22:15:00Z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87be5ced-1543-4734-a5a7-2d6c4439c614</vt:lpwstr>
  </property>
</Properties>
</file>