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12AC" w14:textId="77777777" w:rsidR="001E1C9A" w:rsidRDefault="00000000">
      <w:pPr>
        <w:pStyle w:val="Heading1"/>
      </w:pPr>
      <w: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1E1C9A" w14:paraId="0FF8D91C" w14:textId="77777777">
        <w:tc>
          <w:tcPr>
            <w:tcW w:w="4320" w:type="dxa"/>
          </w:tcPr>
          <w:p w14:paraId="065E2F33" w14:textId="77777777" w:rsidR="001E1C9A" w:rsidRDefault="00000000">
            <w:r>
              <w:t>Company Name</w:t>
            </w:r>
          </w:p>
        </w:tc>
        <w:tc>
          <w:tcPr>
            <w:tcW w:w="4320" w:type="dxa"/>
          </w:tcPr>
          <w:p w14:paraId="664569CD" w14:textId="77777777" w:rsidR="001E1C9A" w:rsidRDefault="001E1C9A"/>
        </w:tc>
      </w:tr>
      <w:tr w:rsidR="001E1C9A" w14:paraId="1BA09B9D" w14:textId="77777777">
        <w:tc>
          <w:tcPr>
            <w:tcW w:w="4320" w:type="dxa"/>
          </w:tcPr>
          <w:p w14:paraId="58ADAF68" w14:textId="77777777" w:rsidR="001E1C9A" w:rsidRDefault="00000000">
            <w:r>
              <w:t>Address</w:t>
            </w:r>
          </w:p>
        </w:tc>
        <w:tc>
          <w:tcPr>
            <w:tcW w:w="4320" w:type="dxa"/>
          </w:tcPr>
          <w:p w14:paraId="1A2F1761" w14:textId="77777777" w:rsidR="001E1C9A" w:rsidRDefault="001E1C9A"/>
        </w:tc>
      </w:tr>
      <w:tr w:rsidR="001E1C9A" w14:paraId="222C74CC" w14:textId="77777777">
        <w:tc>
          <w:tcPr>
            <w:tcW w:w="4320" w:type="dxa"/>
          </w:tcPr>
          <w:p w14:paraId="7B7E926D" w14:textId="77777777" w:rsidR="001E1C9A" w:rsidRDefault="00000000">
            <w:r>
              <w:t>City/State/Zip</w:t>
            </w:r>
          </w:p>
        </w:tc>
        <w:tc>
          <w:tcPr>
            <w:tcW w:w="4320" w:type="dxa"/>
          </w:tcPr>
          <w:p w14:paraId="41C448DF" w14:textId="77777777" w:rsidR="001E1C9A" w:rsidRDefault="001E1C9A"/>
        </w:tc>
      </w:tr>
      <w:tr w:rsidR="001E1C9A" w14:paraId="035CE15B" w14:textId="77777777">
        <w:tc>
          <w:tcPr>
            <w:tcW w:w="4320" w:type="dxa"/>
          </w:tcPr>
          <w:p w14:paraId="1E896B29" w14:textId="77777777" w:rsidR="001E1C9A" w:rsidRDefault="00000000">
            <w:r>
              <w:t>Service Provider</w:t>
            </w:r>
          </w:p>
        </w:tc>
        <w:tc>
          <w:tcPr>
            <w:tcW w:w="4320" w:type="dxa"/>
          </w:tcPr>
          <w:p w14:paraId="18E0CE73" w14:textId="77777777" w:rsidR="001E1C9A" w:rsidRDefault="001E1C9A"/>
        </w:tc>
      </w:tr>
      <w:tr w:rsidR="001E1C9A" w14:paraId="567459E8" w14:textId="77777777">
        <w:tc>
          <w:tcPr>
            <w:tcW w:w="4320" w:type="dxa"/>
          </w:tcPr>
          <w:p w14:paraId="1D3E0FCA" w14:textId="77777777" w:rsidR="001E1C9A" w:rsidRDefault="00000000">
            <w:r>
              <w:t>Main Phone Number</w:t>
            </w:r>
          </w:p>
        </w:tc>
        <w:tc>
          <w:tcPr>
            <w:tcW w:w="4320" w:type="dxa"/>
          </w:tcPr>
          <w:p w14:paraId="70F086E8" w14:textId="77777777" w:rsidR="001E1C9A" w:rsidRDefault="001E1C9A"/>
        </w:tc>
      </w:tr>
      <w:tr w:rsidR="001E1C9A" w14:paraId="6097FF67" w14:textId="77777777">
        <w:tc>
          <w:tcPr>
            <w:tcW w:w="4320" w:type="dxa"/>
          </w:tcPr>
          <w:p w14:paraId="48A9FB36" w14:textId="77777777" w:rsidR="001E1C9A" w:rsidRDefault="00000000">
            <w:r>
              <w:t>Fax Number</w:t>
            </w:r>
          </w:p>
        </w:tc>
        <w:tc>
          <w:tcPr>
            <w:tcW w:w="4320" w:type="dxa"/>
          </w:tcPr>
          <w:p w14:paraId="3C172FF8" w14:textId="77777777" w:rsidR="001E1C9A" w:rsidRDefault="001E1C9A"/>
        </w:tc>
      </w:tr>
      <w:tr w:rsidR="001E1C9A" w14:paraId="1A73069A" w14:textId="77777777">
        <w:tc>
          <w:tcPr>
            <w:tcW w:w="4320" w:type="dxa"/>
          </w:tcPr>
          <w:p w14:paraId="422E091B" w14:textId="77777777" w:rsidR="001E1C9A" w:rsidRDefault="00000000">
            <w:r>
              <w:t>Office Email</w:t>
            </w:r>
          </w:p>
        </w:tc>
        <w:tc>
          <w:tcPr>
            <w:tcW w:w="4320" w:type="dxa"/>
          </w:tcPr>
          <w:p w14:paraId="7B201FDB" w14:textId="77777777" w:rsidR="001E1C9A" w:rsidRDefault="001E1C9A"/>
        </w:tc>
      </w:tr>
      <w:tr w:rsidR="001E1C9A" w14:paraId="709398DD" w14:textId="77777777">
        <w:tc>
          <w:tcPr>
            <w:tcW w:w="4320" w:type="dxa"/>
          </w:tcPr>
          <w:p w14:paraId="49D1071B" w14:textId="77777777" w:rsidR="001E1C9A" w:rsidRDefault="00000000">
            <w:r>
              <w:t>Billing Email</w:t>
            </w:r>
          </w:p>
        </w:tc>
        <w:tc>
          <w:tcPr>
            <w:tcW w:w="4320" w:type="dxa"/>
          </w:tcPr>
          <w:p w14:paraId="730A6362" w14:textId="77777777" w:rsidR="001E1C9A" w:rsidRDefault="001E1C9A"/>
        </w:tc>
      </w:tr>
    </w:tbl>
    <w:p w14:paraId="695C56A3" w14:textId="77777777" w:rsidR="001E1C9A" w:rsidRDefault="00000000">
      <w:pPr>
        <w:pStyle w:val="Heading1"/>
      </w:pPr>
      <w:r>
        <w:t>Site Phone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1E1C9A" w14:paraId="223134B1" w14:textId="77777777">
        <w:tc>
          <w:tcPr>
            <w:tcW w:w="2880" w:type="dxa"/>
          </w:tcPr>
          <w:p w14:paraId="16748AE7" w14:textId="77777777" w:rsidR="001E1C9A" w:rsidRDefault="00000000">
            <w:r>
              <w:t>Example</w:t>
            </w:r>
          </w:p>
        </w:tc>
        <w:tc>
          <w:tcPr>
            <w:tcW w:w="2880" w:type="dxa"/>
          </w:tcPr>
          <w:p w14:paraId="100171AC" w14:textId="77777777" w:rsidR="001E1C9A" w:rsidRDefault="00000000">
            <w:r>
              <w:t>555-555-5555</w:t>
            </w:r>
          </w:p>
        </w:tc>
        <w:tc>
          <w:tcPr>
            <w:tcW w:w="2880" w:type="dxa"/>
          </w:tcPr>
          <w:p w14:paraId="22729E57" w14:textId="77777777" w:rsidR="001E1C9A" w:rsidRDefault="00000000">
            <w:r>
              <w:t>301, 302, 303</w:t>
            </w:r>
          </w:p>
        </w:tc>
      </w:tr>
      <w:tr w:rsidR="001E1C9A" w14:paraId="4A55198E" w14:textId="77777777">
        <w:tc>
          <w:tcPr>
            <w:tcW w:w="2880" w:type="dxa"/>
          </w:tcPr>
          <w:p w14:paraId="54BF2FE9" w14:textId="77777777" w:rsidR="001E1C9A" w:rsidRDefault="00000000">
            <w:r>
              <w:t>Main #</w:t>
            </w:r>
          </w:p>
        </w:tc>
        <w:tc>
          <w:tcPr>
            <w:tcW w:w="2880" w:type="dxa"/>
          </w:tcPr>
          <w:p w14:paraId="459DCDAB" w14:textId="77777777" w:rsidR="001E1C9A" w:rsidRDefault="001E1C9A"/>
        </w:tc>
        <w:tc>
          <w:tcPr>
            <w:tcW w:w="2880" w:type="dxa"/>
          </w:tcPr>
          <w:p w14:paraId="51E7F2A9" w14:textId="77777777" w:rsidR="001E1C9A" w:rsidRDefault="001E1C9A"/>
        </w:tc>
      </w:tr>
      <w:tr w:rsidR="001E1C9A" w14:paraId="7F1F7F1E" w14:textId="77777777">
        <w:tc>
          <w:tcPr>
            <w:tcW w:w="2880" w:type="dxa"/>
          </w:tcPr>
          <w:p w14:paraId="3DC24676" w14:textId="77777777" w:rsidR="001E1C9A" w:rsidRDefault="00000000">
            <w:r>
              <w:t>2</w:t>
            </w:r>
          </w:p>
        </w:tc>
        <w:tc>
          <w:tcPr>
            <w:tcW w:w="2880" w:type="dxa"/>
          </w:tcPr>
          <w:p w14:paraId="6115E998" w14:textId="77777777" w:rsidR="001E1C9A" w:rsidRDefault="001E1C9A"/>
        </w:tc>
        <w:tc>
          <w:tcPr>
            <w:tcW w:w="2880" w:type="dxa"/>
          </w:tcPr>
          <w:p w14:paraId="20AF460F" w14:textId="77777777" w:rsidR="001E1C9A" w:rsidRDefault="001E1C9A"/>
        </w:tc>
      </w:tr>
      <w:tr w:rsidR="001E1C9A" w14:paraId="328E1EA7" w14:textId="77777777">
        <w:tc>
          <w:tcPr>
            <w:tcW w:w="2880" w:type="dxa"/>
          </w:tcPr>
          <w:p w14:paraId="765CA1A6" w14:textId="77777777" w:rsidR="001E1C9A" w:rsidRDefault="00000000">
            <w:r>
              <w:t>3</w:t>
            </w:r>
          </w:p>
        </w:tc>
        <w:tc>
          <w:tcPr>
            <w:tcW w:w="2880" w:type="dxa"/>
          </w:tcPr>
          <w:p w14:paraId="5AB251F7" w14:textId="77777777" w:rsidR="001E1C9A" w:rsidRDefault="001E1C9A"/>
        </w:tc>
        <w:tc>
          <w:tcPr>
            <w:tcW w:w="2880" w:type="dxa"/>
          </w:tcPr>
          <w:p w14:paraId="05FF69E5" w14:textId="77777777" w:rsidR="001E1C9A" w:rsidRDefault="001E1C9A"/>
        </w:tc>
      </w:tr>
      <w:tr w:rsidR="001E1C9A" w14:paraId="5DAC750F" w14:textId="77777777">
        <w:tc>
          <w:tcPr>
            <w:tcW w:w="2880" w:type="dxa"/>
          </w:tcPr>
          <w:p w14:paraId="113AC9CF" w14:textId="77777777" w:rsidR="001E1C9A" w:rsidRDefault="00000000">
            <w:r>
              <w:t>4</w:t>
            </w:r>
          </w:p>
        </w:tc>
        <w:tc>
          <w:tcPr>
            <w:tcW w:w="2880" w:type="dxa"/>
          </w:tcPr>
          <w:p w14:paraId="175CB536" w14:textId="77777777" w:rsidR="001E1C9A" w:rsidRDefault="001E1C9A"/>
        </w:tc>
        <w:tc>
          <w:tcPr>
            <w:tcW w:w="2880" w:type="dxa"/>
          </w:tcPr>
          <w:p w14:paraId="5AA09622" w14:textId="77777777" w:rsidR="001E1C9A" w:rsidRDefault="001E1C9A"/>
        </w:tc>
      </w:tr>
      <w:tr w:rsidR="001E1C9A" w14:paraId="60B64CAF" w14:textId="77777777">
        <w:tc>
          <w:tcPr>
            <w:tcW w:w="2880" w:type="dxa"/>
          </w:tcPr>
          <w:p w14:paraId="3C13B111" w14:textId="77777777" w:rsidR="001E1C9A" w:rsidRDefault="00000000">
            <w:r>
              <w:t>5</w:t>
            </w:r>
          </w:p>
        </w:tc>
        <w:tc>
          <w:tcPr>
            <w:tcW w:w="2880" w:type="dxa"/>
          </w:tcPr>
          <w:p w14:paraId="5A7CB33D" w14:textId="77777777" w:rsidR="001E1C9A" w:rsidRDefault="001E1C9A"/>
        </w:tc>
        <w:tc>
          <w:tcPr>
            <w:tcW w:w="2880" w:type="dxa"/>
          </w:tcPr>
          <w:p w14:paraId="7CF511BC" w14:textId="77777777" w:rsidR="001E1C9A" w:rsidRDefault="001E1C9A"/>
        </w:tc>
      </w:tr>
      <w:tr w:rsidR="001E1C9A" w14:paraId="75C60419" w14:textId="77777777">
        <w:tc>
          <w:tcPr>
            <w:tcW w:w="2880" w:type="dxa"/>
          </w:tcPr>
          <w:p w14:paraId="4CA8CB49" w14:textId="77777777" w:rsidR="001E1C9A" w:rsidRDefault="00000000">
            <w:r>
              <w:t>6</w:t>
            </w:r>
          </w:p>
        </w:tc>
        <w:tc>
          <w:tcPr>
            <w:tcW w:w="2880" w:type="dxa"/>
          </w:tcPr>
          <w:p w14:paraId="028B9713" w14:textId="77777777" w:rsidR="001E1C9A" w:rsidRDefault="001E1C9A"/>
        </w:tc>
        <w:tc>
          <w:tcPr>
            <w:tcW w:w="2880" w:type="dxa"/>
          </w:tcPr>
          <w:p w14:paraId="402F686D" w14:textId="77777777" w:rsidR="001E1C9A" w:rsidRDefault="001E1C9A"/>
        </w:tc>
      </w:tr>
      <w:tr w:rsidR="001E1C9A" w14:paraId="44C09087" w14:textId="77777777">
        <w:tc>
          <w:tcPr>
            <w:tcW w:w="2880" w:type="dxa"/>
          </w:tcPr>
          <w:p w14:paraId="48983682" w14:textId="77777777" w:rsidR="001E1C9A" w:rsidRDefault="00000000">
            <w:r>
              <w:t>Fax #</w:t>
            </w:r>
          </w:p>
        </w:tc>
        <w:tc>
          <w:tcPr>
            <w:tcW w:w="2880" w:type="dxa"/>
          </w:tcPr>
          <w:p w14:paraId="126FE3C9" w14:textId="77777777" w:rsidR="001E1C9A" w:rsidRDefault="001E1C9A"/>
        </w:tc>
        <w:tc>
          <w:tcPr>
            <w:tcW w:w="2880" w:type="dxa"/>
          </w:tcPr>
          <w:p w14:paraId="69823F3A" w14:textId="77777777" w:rsidR="001E1C9A" w:rsidRDefault="001E1C9A"/>
        </w:tc>
      </w:tr>
    </w:tbl>
    <w:p w14:paraId="2A755992" w14:textId="77777777" w:rsidR="001E1C9A" w:rsidRDefault="00000000">
      <w:pPr>
        <w:pStyle w:val="Heading1"/>
      </w:pPr>
      <w:r>
        <w:t>User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E1C9A" w14:paraId="2D8B758C" w14:textId="77777777">
        <w:tc>
          <w:tcPr>
            <w:tcW w:w="4320" w:type="dxa"/>
          </w:tcPr>
          <w:p w14:paraId="72F9F74C" w14:textId="77777777" w:rsidR="001E1C9A" w:rsidRDefault="00000000">
            <w:r>
              <w:t>First Name</w:t>
            </w:r>
          </w:p>
        </w:tc>
        <w:tc>
          <w:tcPr>
            <w:tcW w:w="4320" w:type="dxa"/>
          </w:tcPr>
          <w:p w14:paraId="7A9126D3" w14:textId="77777777" w:rsidR="001E1C9A" w:rsidRDefault="001E1C9A"/>
        </w:tc>
      </w:tr>
      <w:tr w:rsidR="001E1C9A" w14:paraId="104D354B" w14:textId="77777777">
        <w:tc>
          <w:tcPr>
            <w:tcW w:w="4320" w:type="dxa"/>
          </w:tcPr>
          <w:p w14:paraId="5A29504D" w14:textId="77777777" w:rsidR="001E1C9A" w:rsidRDefault="00000000">
            <w:r>
              <w:t>Last Name</w:t>
            </w:r>
          </w:p>
        </w:tc>
        <w:tc>
          <w:tcPr>
            <w:tcW w:w="4320" w:type="dxa"/>
          </w:tcPr>
          <w:p w14:paraId="7DFA8F02" w14:textId="77777777" w:rsidR="001E1C9A" w:rsidRDefault="001E1C9A"/>
        </w:tc>
      </w:tr>
      <w:tr w:rsidR="001E1C9A" w14:paraId="74BD5858" w14:textId="77777777">
        <w:tc>
          <w:tcPr>
            <w:tcW w:w="4320" w:type="dxa"/>
          </w:tcPr>
          <w:p w14:paraId="7D023192" w14:textId="77777777" w:rsidR="001E1C9A" w:rsidRDefault="00000000">
            <w:r>
              <w:t>Phone Ext</w:t>
            </w:r>
          </w:p>
        </w:tc>
        <w:tc>
          <w:tcPr>
            <w:tcW w:w="4320" w:type="dxa"/>
          </w:tcPr>
          <w:p w14:paraId="58349823" w14:textId="77777777" w:rsidR="001E1C9A" w:rsidRDefault="00000000">
            <w:r>
              <w:t>311</w:t>
            </w:r>
          </w:p>
        </w:tc>
      </w:tr>
      <w:tr w:rsidR="001E1C9A" w14:paraId="68DF1333" w14:textId="77777777">
        <w:tc>
          <w:tcPr>
            <w:tcW w:w="4320" w:type="dxa"/>
          </w:tcPr>
          <w:p w14:paraId="1EF31BCF" w14:textId="77777777" w:rsidR="001E1C9A" w:rsidRDefault="00000000">
            <w:r>
              <w:t>Email</w:t>
            </w:r>
          </w:p>
        </w:tc>
        <w:tc>
          <w:tcPr>
            <w:tcW w:w="4320" w:type="dxa"/>
          </w:tcPr>
          <w:p w14:paraId="6F7EA724" w14:textId="77777777" w:rsidR="001E1C9A" w:rsidRDefault="001E1C9A"/>
        </w:tc>
      </w:tr>
    </w:tbl>
    <w:p w14:paraId="50F086EF" w14:textId="77777777" w:rsidR="001E1C9A" w:rsidRDefault="00000000">
      <w:pPr>
        <w:pStyle w:val="Heading2"/>
      </w:pPr>
      <w:r>
        <w:t>Additional Options:</w:t>
      </w:r>
    </w:p>
    <w:p w14:paraId="36755EE2" w14:textId="77777777" w:rsidR="001E1C9A" w:rsidRDefault="00000000">
      <w:r>
        <w:t>[ ] Call Recording ($)</w:t>
      </w:r>
      <w:r>
        <w:br/>
        <w:t>[ ] Voice Mailbox</w:t>
      </w:r>
      <w:r>
        <w:br/>
        <w:t>[ ] Voicemail to Email</w:t>
      </w:r>
      <w:r>
        <w:br/>
        <w:t>[ ] SMS/MMS Platform ($)</w:t>
      </w:r>
      <w:r>
        <w:br/>
        <w:t>[ ] Fax to Email ($)</w:t>
      </w:r>
      <w:r>
        <w:br/>
        <w:t>[ ] Connect UC Soft Phone</w:t>
      </w:r>
      <w:r>
        <w:br/>
        <w:t>[ ] Other (please specify): ___________</w:t>
      </w:r>
    </w:p>
    <w:p w14:paraId="4FC5D8B2" w14:textId="77777777" w:rsidR="001E1C9A" w:rsidRDefault="00000000">
      <w:pPr>
        <w:pStyle w:val="Heading1"/>
      </w:pPr>
      <w:r>
        <w:t>User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E1C9A" w14:paraId="4D33EB30" w14:textId="77777777">
        <w:tc>
          <w:tcPr>
            <w:tcW w:w="4320" w:type="dxa"/>
          </w:tcPr>
          <w:p w14:paraId="74170146" w14:textId="77777777" w:rsidR="001E1C9A" w:rsidRDefault="00000000">
            <w:r>
              <w:t>First Name</w:t>
            </w:r>
          </w:p>
        </w:tc>
        <w:tc>
          <w:tcPr>
            <w:tcW w:w="4320" w:type="dxa"/>
          </w:tcPr>
          <w:p w14:paraId="3198C7C0" w14:textId="77777777" w:rsidR="001E1C9A" w:rsidRDefault="001E1C9A"/>
        </w:tc>
      </w:tr>
      <w:tr w:rsidR="001E1C9A" w14:paraId="704E4A2B" w14:textId="77777777">
        <w:tc>
          <w:tcPr>
            <w:tcW w:w="4320" w:type="dxa"/>
          </w:tcPr>
          <w:p w14:paraId="5BD2737E" w14:textId="77777777" w:rsidR="001E1C9A" w:rsidRDefault="00000000">
            <w:r>
              <w:t>Last Name</w:t>
            </w:r>
          </w:p>
        </w:tc>
        <w:tc>
          <w:tcPr>
            <w:tcW w:w="4320" w:type="dxa"/>
          </w:tcPr>
          <w:p w14:paraId="33A5878F" w14:textId="77777777" w:rsidR="001E1C9A" w:rsidRDefault="001E1C9A"/>
        </w:tc>
      </w:tr>
      <w:tr w:rsidR="001E1C9A" w14:paraId="719B8218" w14:textId="77777777">
        <w:tc>
          <w:tcPr>
            <w:tcW w:w="4320" w:type="dxa"/>
          </w:tcPr>
          <w:p w14:paraId="06804FEE" w14:textId="77777777" w:rsidR="001E1C9A" w:rsidRDefault="00000000">
            <w:r>
              <w:t>Phone Ext</w:t>
            </w:r>
          </w:p>
        </w:tc>
        <w:tc>
          <w:tcPr>
            <w:tcW w:w="4320" w:type="dxa"/>
          </w:tcPr>
          <w:p w14:paraId="03871E21" w14:textId="77777777" w:rsidR="001E1C9A" w:rsidRDefault="00000000">
            <w:r>
              <w:t>321</w:t>
            </w:r>
          </w:p>
        </w:tc>
      </w:tr>
      <w:tr w:rsidR="001E1C9A" w14:paraId="7E00A385" w14:textId="77777777">
        <w:tc>
          <w:tcPr>
            <w:tcW w:w="4320" w:type="dxa"/>
          </w:tcPr>
          <w:p w14:paraId="75DAD611" w14:textId="77777777" w:rsidR="001E1C9A" w:rsidRDefault="00000000">
            <w:r>
              <w:t>Email</w:t>
            </w:r>
          </w:p>
        </w:tc>
        <w:tc>
          <w:tcPr>
            <w:tcW w:w="4320" w:type="dxa"/>
          </w:tcPr>
          <w:p w14:paraId="6753340C" w14:textId="77777777" w:rsidR="001E1C9A" w:rsidRDefault="001E1C9A"/>
        </w:tc>
      </w:tr>
    </w:tbl>
    <w:p w14:paraId="798E2C7C" w14:textId="77777777" w:rsidR="001E1C9A" w:rsidRDefault="00000000">
      <w:pPr>
        <w:pStyle w:val="Heading2"/>
      </w:pPr>
      <w:r>
        <w:lastRenderedPageBreak/>
        <w:t>Additional Options:</w:t>
      </w:r>
    </w:p>
    <w:p w14:paraId="5E4D84F6" w14:textId="77777777" w:rsidR="001E1C9A" w:rsidRDefault="00000000">
      <w:r>
        <w:t>[ ] Call Recording ($)</w:t>
      </w:r>
      <w:r>
        <w:br/>
        <w:t>[ ] Voice Mailbox</w:t>
      </w:r>
      <w:r>
        <w:br/>
        <w:t>[ ] Voicemail to Email</w:t>
      </w:r>
      <w:r>
        <w:br/>
        <w:t>[ ] SMS/MMS Platform ($)</w:t>
      </w:r>
      <w:r>
        <w:br/>
        <w:t>[ ] Fax to Email ($)</w:t>
      </w:r>
      <w:r>
        <w:br/>
        <w:t>[ ] Connect UC Soft Phone</w:t>
      </w:r>
      <w:r>
        <w:br/>
        <w:t>[ ] Other (please specify): ___________</w:t>
      </w:r>
    </w:p>
    <w:p w14:paraId="5EF2AB34" w14:textId="77777777" w:rsidR="001E1C9A" w:rsidRDefault="00000000">
      <w:pPr>
        <w:pStyle w:val="Heading1"/>
      </w:pPr>
      <w:r>
        <w:t>User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E1C9A" w14:paraId="5F5AFBA2" w14:textId="77777777">
        <w:tc>
          <w:tcPr>
            <w:tcW w:w="4320" w:type="dxa"/>
          </w:tcPr>
          <w:p w14:paraId="1E9EE1EE" w14:textId="77777777" w:rsidR="001E1C9A" w:rsidRDefault="00000000">
            <w:r>
              <w:t>First Name</w:t>
            </w:r>
          </w:p>
        </w:tc>
        <w:tc>
          <w:tcPr>
            <w:tcW w:w="4320" w:type="dxa"/>
          </w:tcPr>
          <w:p w14:paraId="504E1A7D" w14:textId="77777777" w:rsidR="001E1C9A" w:rsidRDefault="001E1C9A"/>
        </w:tc>
      </w:tr>
      <w:tr w:rsidR="001E1C9A" w14:paraId="4B29D06C" w14:textId="77777777">
        <w:tc>
          <w:tcPr>
            <w:tcW w:w="4320" w:type="dxa"/>
          </w:tcPr>
          <w:p w14:paraId="407467F8" w14:textId="77777777" w:rsidR="001E1C9A" w:rsidRDefault="00000000">
            <w:r>
              <w:t>Last Name</w:t>
            </w:r>
          </w:p>
        </w:tc>
        <w:tc>
          <w:tcPr>
            <w:tcW w:w="4320" w:type="dxa"/>
          </w:tcPr>
          <w:p w14:paraId="4CC56112" w14:textId="77777777" w:rsidR="001E1C9A" w:rsidRDefault="001E1C9A"/>
        </w:tc>
      </w:tr>
      <w:tr w:rsidR="001E1C9A" w14:paraId="304A658E" w14:textId="77777777">
        <w:tc>
          <w:tcPr>
            <w:tcW w:w="4320" w:type="dxa"/>
          </w:tcPr>
          <w:p w14:paraId="1E2D93C2" w14:textId="77777777" w:rsidR="001E1C9A" w:rsidRDefault="00000000">
            <w:r>
              <w:t>Phone Ext</w:t>
            </w:r>
          </w:p>
        </w:tc>
        <w:tc>
          <w:tcPr>
            <w:tcW w:w="4320" w:type="dxa"/>
          </w:tcPr>
          <w:p w14:paraId="558A28C1" w14:textId="77777777" w:rsidR="001E1C9A" w:rsidRDefault="00000000">
            <w:r>
              <w:t>331</w:t>
            </w:r>
          </w:p>
        </w:tc>
      </w:tr>
      <w:tr w:rsidR="001E1C9A" w14:paraId="138A113D" w14:textId="77777777">
        <w:tc>
          <w:tcPr>
            <w:tcW w:w="4320" w:type="dxa"/>
          </w:tcPr>
          <w:p w14:paraId="3126D293" w14:textId="77777777" w:rsidR="001E1C9A" w:rsidRDefault="00000000">
            <w:r>
              <w:t>Email</w:t>
            </w:r>
          </w:p>
        </w:tc>
        <w:tc>
          <w:tcPr>
            <w:tcW w:w="4320" w:type="dxa"/>
          </w:tcPr>
          <w:p w14:paraId="39693103" w14:textId="77777777" w:rsidR="001E1C9A" w:rsidRDefault="001E1C9A"/>
        </w:tc>
      </w:tr>
    </w:tbl>
    <w:p w14:paraId="32C42023" w14:textId="77777777" w:rsidR="001E1C9A" w:rsidRDefault="00000000">
      <w:pPr>
        <w:pStyle w:val="Heading2"/>
      </w:pPr>
      <w:r>
        <w:t>Additional Options:</w:t>
      </w:r>
    </w:p>
    <w:p w14:paraId="2911A36D" w14:textId="77777777" w:rsidR="001E1C9A" w:rsidRDefault="00000000">
      <w:r>
        <w:t>[ ] Call Recording ($)</w:t>
      </w:r>
      <w:r>
        <w:br/>
        <w:t>[ ] Voice Mailbox</w:t>
      </w:r>
      <w:r>
        <w:br/>
        <w:t>[ ] Voicemail to Email</w:t>
      </w:r>
      <w:r>
        <w:br/>
        <w:t>[ ] SMS/MMS Platform ($)</w:t>
      </w:r>
      <w:r>
        <w:br/>
        <w:t>[ ] Fax to Email ($)</w:t>
      </w:r>
      <w:r>
        <w:br/>
        <w:t>[ ] Connect UC Soft Phone</w:t>
      </w:r>
      <w:r>
        <w:br/>
        <w:t>[ ] Other (please specify): ___________</w:t>
      </w:r>
    </w:p>
    <w:p w14:paraId="24B755BB" w14:textId="77777777" w:rsidR="001E1C9A" w:rsidRDefault="00000000">
      <w:pPr>
        <w:pStyle w:val="Heading1"/>
      </w:pPr>
      <w:r>
        <w:t>User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E1C9A" w14:paraId="249FDE93" w14:textId="77777777">
        <w:tc>
          <w:tcPr>
            <w:tcW w:w="4320" w:type="dxa"/>
          </w:tcPr>
          <w:p w14:paraId="2860A533" w14:textId="77777777" w:rsidR="001E1C9A" w:rsidRDefault="00000000">
            <w:r>
              <w:t>First Name</w:t>
            </w:r>
          </w:p>
        </w:tc>
        <w:tc>
          <w:tcPr>
            <w:tcW w:w="4320" w:type="dxa"/>
          </w:tcPr>
          <w:p w14:paraId="1EAE6D32" w14:textId="77777777" w:rsidR="001E1C9A" w:rsidRDefault="001E1C9A"/>
        </w:tc>
      </w:tr>
      <w:tr w:rsidR="001E1C9A" w14:paraId="0613A6BE" w14:textId="77777777">
        <w:tc>
          <w:tcPr>
            <w:tcW w:w="4320" w:type="dxa"/>
          </w:tcPr>
          <w:p w14:paraId="242A64DA" w14:textId="77777777" w:rsidR="001E1C9A" w:rsidRDefault="00000000">
            <w:r>
              <w:t>Last Name</w:t>
            </w:r>
          </w:p>
        </w:tc>
        <w:tc>
          <w:tcPr>
            <w:tcW w:w="4320" w:type="dxa"/>
          </w:tcPr>
          <w:p w14:paraId="096BC28F" w14:textId="77777777" w:rsidR="001E1C9A" w:rsidRDefault="001E1C9A"/>
        </w:tc>
      </w:tr>
      <w:tr w:rsidR="001E1C9A" w14:paraId="6ED6BB58" w14:textId="77777777">
        <w:tc>
          <w:tcPr>
            <w:tcW w:w="4320" w:type="dxa"/>
          </w:tcPr>
          <w:p w14:paraId="3AF082BE" w14:textId="77777777" w:rsidR="001E1C9A" w:rsidRDefault="00000000">
            <w:r>
              <w:t>Phone Ext</w:t>
            </w:r>
          </w:p>
        </w:tc>
        <w:tc>
          <w:tcPr>
            <w:tcW w:w="4320" w:type="dxa"/>
          </w:tcPr>
          <w:p w14:paraId="37D483F2" w14:textId="77777777" w:rsidR="001E1C9A" w:rsidRDefault="00000000">
            <w:r>
              <w:t>341</w:t>
            </w:r>
          </w:p>
        </w:tc>
      </w:tr>
      <w:tr w:rsidR="001E1C9A" w14:paraId="66E9DCF4" w14:textId="77777777">
        <w:tc>
          <w:tcPr>
            <w:tcW w:w="4320" w:type="dxa"/>
          </w:tcPr>
          <w:p w14:paraId="3EDE1668" w14:textId="77777777" w:rsidR="001E1C9A" w:rsidRDefault="00000000">
            <w:r>
              <w:t>Email</w:t>
            </w:r>
          </w:p>
        </w:tc>
        <w:tc>
          <w:tcPr>
            <w:tcW w:w="4320" w:type="dxa"/>
          </w:tcPr>
          <w:p w14:paraId="690E5BEF" w14:textId="77777777" w:rsidR="001E1C9A" w:rsidRDefault="001E1C9A"/>
        </w:tc>
      </w:tr>
    </w:tbl>
    <w:p w14:paraId="34CE6385" w14:textId="77777777" w:rsidR="001E1C9A" w:rsidRDefault="00000000">
      <w:pPr>
        <w:pStyle w:val="Heading2"/>
      </w:pPr>
      <w:r>
        <w:t>Additional Options:</w:t>
      </w:r>
    </w:p>
    <w:p w14:paraId="6CCCA7DA" w14:textId="77777777" w:rsidR="001E1C9A" w:rsidRDefault="00000000">
      <w:proofErr w:type="gramStart"/>
      <w:r>
        <w:t>[ ]</w:t>
      </w:r>
      <w:proofErr w:type="gramEnd"/>
      <w:r>
        <w:t xml:space="preserve"> Call Recording ($)</w:t>
      </w:r>
      <w:r>
        <w:br/>
        <w:t>[ ] Voice Mailbox</w:t>
      </w:r>
      <w:r>
        <w:br/>
        <w:t>[ ] Voicemail to Email</w:t>
      </w:r>
      <w:r>
        <w:br/>
        <w:t>[ ] SMS/MMS Platform ($)</w:t>
      </w:r>
      <w:r>
        <w:br/>
        <w:t>[ ] Fax to Email ($)</w:t>
      </w:r>
      <w:r>
        <w:br/>
        <w:t>[ ] Connect UC Soft Phone</w:t>
      </w:r>
      <w:r>
        <w:br/>
        <w:t>[ ] Other (please specify): ___________</w:t>
      </w:r>
    </w:p>
    <w:p w14:paraId="7FFA521E" w14:textId="77777777" w:rsidR="00214C53" w:rsidRDefault="00214C53"/>
    <w:p w14:paraId="02503B6D" w14:textId="77777777" w:rsidR="001E1C9A" w:rsidRDefault="00000000">
      <w:pPr>
        <w:pStyle w:val="Heading1"/>
      </w:pPr>
      <w:r>
        <w:lastRenderedPageBreak/>
        <w:t>User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E1C9A" w14:paraId="6E46537D" w14:textId="77777777">
        <w:tc>
          <w:tcPr>
            <w:tcW w:w="4320" w:type="dxa"/>
          </w:tcPr>
          <w:p w14:paraId="5B04875C" w14:textId="77777777" w:rsidR="001E1C9A" w:rsidRDefault="00000000">
            <w:r>
              <w:t>First Name</w:t>
            </w:r>
          </w:p>
        </w:tc>
        <w:tc>
          <w:tcPr>
            <w:tcW w:w="4320" w:type="dxa"/>
          </w:tcPr>
          <w:p w14:paraId="57C9A831" w14:textId="77777777" w:rsidR="001E1C9A" w:rsidRDefault="001E1C9A"/>
        </w:tc>
      </w:tr>
      <w:tr w:rsidR="001E1C9A" w14:paraId="7E9B71A0" w14:textId="77777777">
        <w:tc>
          <w:tcPr>
            <w:tcW w:w="4320" w:type="dxa"/>
          </w:tcPr>
          <w:p w14:paraId="1AFDCDA3" w14:textId="77777777" w:rsidR="001E1C9A" w:rsidRDefault="00000000">
            <w:r>
              <w:t>Last Name</w:t>
            </w:r>
          </w:p>
        </w:tc>
        <w:tc>
          <w:tcPr>
            <w:tcW w:w="4320" w:type="dxa"/>
          </w:tcPr>
          <w:p w14:paraId="15C696FF" w14:textId="77777777" w:rsidR="001E1C9A" w:rsidRDefault="001E1C9A"/>
        </w:tc>
      </w:tr>
      <w:tr w:rsidR="001E1C9A" w14:paraId="075295CB" w14:textId="77777777">
        <w:tc>
          <w:tcPr>
            <w:tcW w:w="4320" w:type="dxa"/>
          </w:tcPr>
          <w:p w14:paraId="2C6301C9" w14:textId="77777777" w:rsidR="001E1C9A" w:rsidRDefault="00000000">
            <w:r>
              <w:t>Phone Ext</w:t>
            </w:r>
          </w:p>
        </w:tc>
        <w:tc>
          <w:tcPr>
            <w:tcW w:w="4320" w:type="dxa"/>
          </w:tcPr>
          <w:p w14:paraId="6D483CD4" w14:textId="77777777" w:rsidR="001E1C9A" w:rsidRDefault="00000000">
            <w:r>
              <w:t>351</w:t>
            </w:r>
          </w:p>
        </w:tc>
      </w:tr>
      <w:tr w:rsidR="001E1C9A" w14:paraId="1694EE11" w14:textId="77777777">
        <w:tc>
          <w:tcPr>
            <w:tcW w:w="4320" w:type="dxa"/>
          </w:tcPr>
          <w:p w14:paraId="06493B21" w14:textId="77777777" w:rsidR="001E1C9A" w:rsidRDefault="00000000">
            <w:r>
              <w:t>Email</w:t>
            </w:r>
          </w:p>
        </w:tc>
        <w:tc>
          <w:tcPr>
            <w:tcW w:w="4320" w:type="dxa"/>
          </w:tcPr>
          <w:p w14:paraId="426E252C" w14:textId="77777777" w:rsidR="001E1C9A" w:rsidRDefault="001E1C9A"/>
        </w:tc>
      </w:tr>
    </w:tbl>
    <w:p w14:paraId="6A7DB6EC" w14:textId="77777777" w:rsidR="001E1C9A" w:rsidRDefault="00000000">
      <w:pPr>
        <w:pStyle w:val="Heading2"/>
      </w:pPr>
      <w:r>
        <w:t>Additional Options:</w:t>
      </w:r>
    </w:p>
    <w:p w14:paraId="73DF7723" w14:textId="77777777" w:rsidR="001E1C9A" w:rsidRDefault="00000000">
      <w:r>
        <w:t>[ ] Call Recording ($)</w:t>
      </w:r>
      <w:r>
        <w:br/>
        <w:t>[ ] Voice Mailbox</w:t>
      </w:r>
      <w:r>
        <w:br/>
        <w:t>[ ] Voicemail to Email</w:t>
      </w:r>
      <w:r>
        <w:br/>
        <w:t>[ ] SMS/MMS Platform ($)</w:t>
      </w:r>
      <w:r>
        <w:br/>
        <w:t>[ ] Fax to Email ($)</w:t>
      </w:r>
      <w:r>
        <w:br/>
        <w:t>[ ] Connect UC Soft Phone</w:t>
      </w:r>
      <w:r>
        <w:br/>
        <w:t>[ ] Other (please specify): ___________</w:t>
      </w:r>
    </w:p>
    <w:p w14:paraId="5EEA8022" w14:textId="77777777" w:rsidR="001E1C9A" w:rsidRDefault="00000000">
      <w:pPr>
        <w:pStyle w:val="Heading1"/>
      </w:pPr>
      <w:r>
        <w:t>User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E1C9A" w14:paraId="4EFD09CD" w14:textId="77777777">
        <w:tc>
          <w:tcPr>
            <w:tcW w:w="4320" w:type="dxa"/>
          </w:tcPr>
          <w:p w14:paraId="65429375" w14:textId="77777777" w:rsidR="001E1C9A" w:rsidRDefault="00000000">
            <w:r>
              <w:t>First Name</w:t>
            </w:r>
          </w:p>
        </w:tc>
        <w:tc>
          <w:tcPr>
            <w:tcW w:w="4320" w:type="dxa"/>
          </w:tcPr>
          <w:p w14:paraId="461FDA0D" w14:textId="77777777" w:rsidR="001E1C9A" w:rsidRDefault="001E1C9A"/>
        </w:tc>
      </w:tr>
      <w:tr w:rsidR="001E1C9A" w14:paraId="0765B2D5" w14:textId="77777777">
        <w:tc>
          <w:tcPr>
            <w:tcW w:w="4320" w:type="dxa"/>
          </w:tcPr>
          <w:p w14:paraId="5C6DD896" w14:textId="77777777" w:rsidR="001E1C9A" w:rsidRDefault="00000000">
            <w:r>
              <w:t>Last Name</w:t>
            </w:r>
          </w:p>
        </w:tc>
        <w:tc>
          <w:tcPr>
            <w:tcW w:w="4320" w:type="dxa"/>
          </w:tcPr>
          <w:p w14:paraId="7D1AC788" w14:textId="77777777" w:rsidR="001E1C9A" w:rsidRDefault="001E1C9A"/>
        </w:tc>
      </w:tr>
      <w:tr w:rsidR="001E1C9A" w14:paraId="6CE24F41" w14:textId="77777777">
        <w:tc>
          <w:tcPr>
            <w:tcW w:w="4320" w:type="dxa"/>
          </w:tcPr>
          <w:p w14:paraId="638A43C2" w14:textId="77777777" w:rsidR="001E1C9A" w:rsidRDefault="00000000">
            <w:r>
              <w:t>Phone Ext</w:t>
            </w:r>
          </w:p>
        </w:tc>
        <w:tc>
          <w:tcPr>
            <w:tcW w:w="4320" w:type="dxa"/>
          </w:tcPr>
          <w:p w14:paraId="4A565406" w14:textId="77777777" w:rsidR="001E1C9A" w:rsidRDefault="00000000">
            <w:r>
              <w:t>361</w:t>
            </w:r>
          </w:p>
        </w:tc>
      </w:tr>
      <w:tr w:rsidR="001E1C9A" w14:paraId="7692761C" w14:textId="77777777">
        <w:tc>
          <w:tcPr>
            <w:tcW w:w="4320" w:type="dxa"/>
          </w:tcPr>
          <w:p w14:paraId="41077217" w14:textId="77777777" w:rsidR="001E1C9A" w:rsidRDefault="00000000">
            <w:r>
              <w:t>Email</w:t>
            </w:r>
          </w:p>
        </w:tc>
        <w:tc>
          <w:tcPr>
            <w:tcW w:w="4320" w:type="dxa"/>
          </w:tcPr>
          <w:p w14:paraId="55B0B166" w14:textId="77777777" w:rsidR="001E1C9A" w:rsidRDefault="001E1C9A"/>
        </w:tc>
      </w:tr>
    </w:tbl>
    <w:p w14:paraId="6BCA0B20" w14:textId="77777777" w:rsidR="001E1C9A" w:rsidRDefault="00000000">
      <w:pPr>
        <w:pStyle w:val="Heading2"/>
      </w:pPr>
      <w:r>
        <w:t>Additional Options:</w:t>
      </w:r>
    </w:p>
    <w:p w14:paraId="4119CDAD" w14:textId="77777777" w:rsidR="001E1C9A" w:rsidRDefault="00000000">
      <w:proofErr w:type="gramStart"/>
      <w:r>
        <w:t>[ ]</w:t>
      </w:r>
      <w:proofErr w:type="gramEnd"/>
      <w:r>
        <w:t xml:space="preserve"> Call Recording ($)</w:t>
      </w:r>
      <w:r>
        <w:br/>
        <w:t>[ ] Voice Mailbox</w:t>
      </w:r>
      <w:r>
        <w:br/>
        <w:t>[ ] Voicemail to Email</w:t>
      </w:r>
      <w:r>
        <w:br/>
        <w:t>[ ] SMS/MMS Platform ($)</w:t>
      </w:r>
      <w:r>
        <w:br/>
        <w:t>[ ] Fax to Email ($)</w:t>
      </w:r>
      <w:r>
        <w:br/>
        <w:t>[ ] Connect UC Soft Phone</w:t>
      </w:r>
      <w:r>
        <w:br/>
        <w:t>[ ] Other (please specify): ___________</w:t>
      </w:r>
    </w:p>
    <w:p w14:paraId="5EFA1032" w14:textId="77777777" w:rsidR="00214C53" w:rsidRDefault="00214C53"/>
    <w:p w14:paraId="189309EC" w14:textId="77777777" w:rsidR="00214C53" w:rsidRDefault="00214C53"/>
    <w:p w14:paraId="31B75E4B" w14:textId="77777777" w:rsidR="00214C53" w:rsidRDefault="00214C53"/>
    <w:p w14:paraId="113A6AEF" w14:textId="77777777" w:rsidR="00214C53" w:rsidRDefault="00214C53"/>
    <w:p w14:paraId="6F804656" w14:textId="77777777" w:rsidR="00214C53" w:rsidRDefault="00214C53"/>
    <w:p w14:paraId="42AB0A9C" w14:textId="77777777" w:rsidR="00214C53" w:rsidRDefault="00214C53"/>
    <w:p w14:paraId="6C338387" w14:textId="77777777" w:rsidR="00214C53" w:rsidRDefault="00214C53"/>
    <w:p w14:paraId="15F433DA" w14:textId="77777777" w:rsidR="001E1C9A" w:rsidRDefault="00000000">
      <w:pPr>
        <w:pStyle w:val="Heading1"/>
      </w:pPr>
      <w:r>
        <w:lastRenderedPageBreak/>
        <w:t>User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E1C9A" w14:paraId="4AAA7A00" w14:textId="77777777">
        <w:tc>
          <w:tcPr>
            <w:tcW w:w="4320" w:type="dxa"/>
          </w:tcPr>
          <w:p w14:paraId="5475E90B" w14:textId="77777777" w:rsidR="001E1C9A" w:rsidRDefault="00000000">
            <w:r>
              <w:t>First Name</w:t>
            </w:r>
          </w:p>
        </w:tc>
        <w:tc>
          <w:tcPr>
            <w:tcW w:w="4320" w:type="dxa"/>
          </w:tcPr>
          <w:p w14:paraId="4A7A2356" w14:textId="77777777" w:rsidR="001E1C9A" w:rsidRDefault="001E1C9A"/>
        </w:tc>
      </w:tr>
      <w:tr w:rsidR="001E1C9A" w14:paraId="240DA808" w14:textId="77777777">
        <w:tc>
          <w:tcPr>
            <w:tcW w:w="4320" w:type="dxa"/>
          </w:tcPr>
          <w:p w14:paraId="09173116" w14:textId="77777777" w:rsidR="001E1C9A" w:rsidRDefault="00000000">
            <w:r>
              <w:t>Last Name</w:t>
            </w:r>
          </w:p>
        </w:tc>
        <w:tc>
          <w:tcPr>
            <w:tcW w:w="4320" w:type="dxa"/>
          </w:tcPr>
          <w:p w14:paraId="59C2DFB9" w14:textId="77777777" w:rsidR="001E1C9A" w:rsidRDefault="001E1C9A"/>
        </w:tc>
      </w:tr>
      <w:tr w:rsidR="001E1C9A" w14:paraId="7B19BA7F" w14:textId="77777777">
        <w:tc>
          <w:tcPr>
            <w:tcW w:w="4320" w:type="dxa"/>
          </w:tcPr>
          <w:p w14:paraId="3AF3FCFE" w14:textId="77777777" w:rsidR="001E1C9A" w:rsidRDefault="00000000">
            <w:r>
              <w:t>Phone Ext</w:t>
            </w:r>
          </w:p>
        </w:tc>
        <w:tc>
          <w:tcPr>
            <w:tcW w:w="4320" w:type="dxa"/>
          </w:tcPr>
          <w:p w14:paraId="3D3D7E0E" w14:textId="77777777" w:rsidR="001E1C9A" w:rsidRDefault="00000000">
            <w:r>
              <w:t>371</w:t>
            </w:r>
          </w:p>
        </w:tc>
      </w:tr>
      <w:tr w:rsidR="001E1C9A" w14:paraId="22C3745C" w14:textId="77777777">
        <w:tc>
          <w:tcPr>
            <w:tcW w:w="4320" w:type="dxa"/>
          </w:tcPr>
          <w:p w14:paraId="25148B0E" w14:textId="77777777" w:rsidR="001E1C9A" w:rsidRDefault="00000000">
            <w:r>
              <w:t>Email</w:t>
            </w:r>
          </w:p>
        </w:tc>
        <w:tc>
          <w:tcPr>
            <w:tcW w:w="4320" w:type="dxa"/>
          </w:tcPr>
          <w:p w14:paraId="202767BD" w14:textId="77777777" w:rsidR="001E1C9A" w:rsidRDefault="001E1C9A"/>
        </w:tc>
      </w:tr>
    </w:tbl>
    <w:p w14:paraId="3F53B7D3" w14:textId="77777777" w:rsidR="001E1C9A" w:rsidRDefault="00000000">
      <w:pPr>
        <w:pStyle w:val="Heading2"/>
      </w:pPr>
      <w:r>
        <w:t>Additional Options:</w:t>
      </w:r>
    </w:p>
    <w:p w14:paraId="0AE4CE54" w14:textId="77777777" w:rsidR="00214C53" w:rsidRDefault="00000000">
      <w:proofErr w:type="gramStart"/>
      <w:r>
        <w:t>[ ]</w:t>
      </w:r>
      <w:proofErr w:type="gramEnd"/>
      <w:r>
        <w:t xml:space="preserve"> Call Recording ($)</w:t>
      </w:r>
      <w:r>
        <w:br/>
        <w:t>[ ] Voice Mailbox</w:t>
      </w:r>
      <w:r>
        <w:br/>
        <w:t>[ ] Voicemail to Email</w:t>
      </w:r>
      <w:r>
        <w:br/>
        <w:t>[ ] SMS/MMS Platform ($)</w:t>
      </w:r>
      <w:r>
        <w:br/>
        <w:t>[ ] Fax to Email ($)</w:t>
      </w:r>
    </w:p>
    <w:p w14:paraId="09C001A8" w14:textId="1252BB36" w:rsidR="001E1C9A" w:rsidRDefault="00000000">
      <w:proofErr w:type="gramStart"/>
      <w:r>
        <w:t>[ ]</w:t>
      </w:r>
      <w:proofErr w:type="gramEnd"/>
      <w:r>
        <w:t xml:space="preserve"> Connect UC Soft Phone</w:t>
      </w:r>
      <w:r>
        <w:br/>
        <w:t>[ ] Other (please specify): ___________</w:t>
      </w:r>
    </w:p>
    <w:p w14:paraId="260C4201" w14:textId="77777777" w:rsidR="001E1C9A" w:rsidRDefault="00000000">
      <w:pPr>
        <w:pStyle w:val="Heading1"/>
      </w:pPr>
      <w:r>
        <w:t>User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E1C9A" w14:paraId="3480CB4E" w14:textId="77777777">
        <w:tc>
          <w:tcPr>
            <w:tcW w:w="4320" w:type="dxa"/>
          </w:tcPr>
          <w:p w14:paraId="3F4CEE24" w14:textId="77777777" w:rsidR="001E1C9A" w:rsidRDefault="00000000">
            <w:r>
              <w:t>First Name</w:t>
            </w:r>
          </w:p>
        </w:tc>
        <w:tc>
          <w:tcPr>
            <w:tcW w:w="4320" w:type="dxa"/>
          </w:tcPr>
          <w:p w14:paraId="0558A363" w14:textId="77777777" w:rsidR="001E1C9A" w:rsidRDefault="001E1C9A"/>
        </w:tc>
      </w:tr>
      <w:tr w:rsidR="001E1C9A" w14:paraId="3A65B335" w14:textId="77777777">
        <w:tc>
          <w:tcPr>
            <w:tcW w:w="4320" w:type="dxa"/>
          </w:tcPr>
          <w:p w14:paraId="4C044DF8" w14:textId="77777777" w:rsidR="001E1C9A" w:rsidRDefault="00000000">
            <w:r>
              <w:t>Last Name</w:t>
            </w:r>
          </w:p>
        </w:tc>
        <w:tc>
          <w:tcPr>
            <w:tcW w:w="4320" w:type="dxa"/>
          </w:tcPr>
          <w:p w14:paraId="5C300CBE" w14:textId="77777777" w:rsidR="001E1C9A" w:rsidRDefault="001E1C9A"/>
        </w:tc>
      </w:tr>
      <w:tr w:rsidR="001E1C9A" w14:paraId="263779AE" w14:textId="77777777">
        <w:tc>
          <w:tcPr>
            <w:tcW w:w="4320" w:type="dxa"/>
          </w:tcPr>
          <w:p w14:paraId="6A98DE74" w14:textId="77777777" w:rsidR="001E1C9A" w:rsidRDefault="00000000">
            <w:r>
              <w:t>Phone Ext</w:t>
            </w:r>
          </w:p>
        </w:tc>
        <w:tc>
          <w:tcPr>
            <w:tcW w:w="4320" w:type="dxa"/>
          </w:tcPr>
          <w:p w14:paraId="059AFF0E" w14:textId="77777777" w:rsidR="001E1C9A" w:rsidRDefault="00000000">
            <w:r>
              <w:t>381</w:t>
            </w:r>
          </w:p>
        </w:tc>
      </w:tr>
      <w:tr w:rsidR="001E1C9A" w14:paraId="555934C9" w14:textId="77777777">
        <w:tc>
          <w:tcPr>
            <w:tcW w:w="4320" w:type="dxa"/>
          </w:tcPr>
          <w:p w14:paraId="3943C787" w14:textId="77777777" w:rsidR="001E1C9A" w:rsidRDefault="00000000">
            <w:r>
              <w:t>Email</w:t>
            </w:r>
          </w:p>
        </w:tc>
        <w:tc>
          <w:tcPr>
            <w:tcW w:w="4320" w:type="dxa"/>
          </w:tcPr>
          <w:p w14:paraId="784A4C2C" w14:textId="77777777" w:rsidR="001E1C9A" w:rsidRDefault="001E1C9A"/>
        </w:tc>
      </w:tr>
    </w:tbl>
    <w:p w14:paraId="5A4AE626" w14:textId="77777777" w:rsidR="001E1C9A" w:rsidRDefault="00000000">
      <w:pPr>
        <w:pStyle w:val="Heading2"/>
      </w:pPr>
      <w:r>
        <w:t>Additional Options:</w:t>
      </w:r>
    </w:p>
    <w:p w14:paraId="066C2590" w14:textId="77777777" w:rsidR="001E1C9A" w:rsidRDefault="00000000">
      <w:r>
        <w:t>[ ] Call Recording ($)</w:t>
      </w:r>
      <w:r>
        <w:br/>
        <w:t>[ ] Voice Mailbox</w:t>
      </w:r>
      <w:r>
        <w:br/>
        <w:t>[ ] Voicemail to Email</w:t>
      </w:r>
      <w:r>
        <w:br/>
        <w:t>[ ] SMS/MMS Platform ($)</w:t>
      </w:r>
      <w:r>
        <w:br/>
        <w:t>[ ] Fax to Email ($)</w:t>
      </w:r>
      <w:r>
        <w:br/>
        <w:t>[ ] Connect UC Soft Phone</w:t>
      </w:r>
      <w:r>
        <w:br/>
        <w:t>[ ] Other (please specify): ___________</w:t>
      </w:r>
    </w:p>
    <w:p w14:paraId="1B648B78" w14:textId="77777777" w:rsidR="00214C53" w:rsidRDefault="00214C53">
      <w:pPr>
        <w:pStyle w:val="Heading1"/>
      </w:pPr>
    </w:p>
    <w:p w14:paraId="788DAE5E" w14:textId="77777777" w:rsidR="00214C53" w:rsidRDefault="00214C53">
      <w:pPr>
        <w:pStyle w:val="Heading1"/>
      </w:pPr>
    </w:p>
    <w:p w14:paraId="097646A4" w14:textId="77777777" w:rsidR="00214C53" w:rsidRDefault="00214C53">
      <w:pPr>
        <w:pStyle w:val="Heading1"/>
      </w:pPr>
    </w:p>
    <w:p w14:paraId="775306EA" w14:textId="77777777" w:rsidR="00214C53" w:rsidRDefault="00214C53">
      <w:pPr>
        <w:pStyle w:val="Heading1"/>
      </w:pPr>
    </w:p>
    <w:p w14:paraId="7DE9AC0C" w14:textId="1980A552" w:rsidR="001E1C9A" w:rsidRDefault="00000000">
      <w:pPr>
        <w:pStyle w:val="Heading1"/>
      </w:pPr>
      <w:r>
        <w:t>User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E1C9A" w14:paraId="79EC6512" w14:textId="77777777">
        <w:tc>
          <w:tcPr>
            <w:tcW w:w="4320" w:type="dxa"/>
          </w:tcPr>
          <w:p w14:paraId="087A450B" w14:textId="77777777" w:rsidR="001E1C9A" w:rsidRDefault="00000000">
            <w:r>
              <w:t>First Name</w:t>
            </w:r>
          </w:p>
        </w:tc>
        <w:tc>
          <w:tcPr>
            <w:tcW w:w="4320" w:type="dxa"/>
          </w:tcPr>
          <w:p w14:paraId="55B77410" w14:textId="77777777" w:rsidR="001E1C9A" w:rsidRDefault="001E1C9A"/>
        </w:tc>
      </w:tr>
      <w:tr w:rsidR="001E1C9A" w14:paraId="1AF779AA" w14:textId="77777777">
        <w:tc>
          <w:tcPr>
            <w:tcW w:w="4320" w:type="dxa"/>
          </w:tcPr>
          <w:p w14:paraId="7CEE6CE1" w14:textId="77777777" w:rsidR="001E1C9A" w:rsidRDefault="00000000">
            <w:r>
              <w:t>Last Name</w:t>
            </w:r>
          </w:p>
        </w:tc>
        <w:tc>
          <w:tcPr>
            <w:tcW w:w="4320" w:type="dxa"/>
          </w:tcPr>
          <w:p w14:paraId="61D3F1FE" w14:textId="77777777" w:rsidR="001E1C9A" w:rsidRDefault="001E1C9A"/>
        </w:tc>
      </w:tr>
      <w:tr w:rsidR="001E1C9A" w14:paraId="2B1ADE10" w14:textId="77777777">
        <w:tc>
          <w:tcPr>
            <w:tcW w:w="4320" w:type="dxa"/>
          </w:tcPr>
          <w:p w14:paraId="230320D0" w14:textId="77777777" w:rsidR="001E1C9A" w:rsidRDefault="00000000">
            <w:r>
              <w:t>Phone Ext</w:t>
            </w:r>
          </w:p>
        </w:tc>
        <w:tc>
          <w:tcPr>
            <w:tcW w:w="4320" w:type="dxa"/>
          </w:tcPr>
          <w:p w14:paraId="4A0E8BED" w14:textId="77777777" w:rsidR="001E1C9A" w:rsidRDefault="00000000">
            <w:r>
              <w:t>391</w:t>
            </w:r>
          </w:p>
        </w:tc>
      </w:tr>
      <w:tr w:rsidR="001E1C9A" w14:paraId="3597BF55" w14:textId="77777777">
        <w:tc>
          <w:tcPr>
            <w:tcW w:w="4320" w:type="dxa"/>
          </w:tcPr>
          <w:p w14:paraId="40C5D2EB" w14:textId="77777777" w:rsidR="001E1C9A" w:rsidRDefault="00000000">
            <w:r>
              <w:t>Email</w:t>
            </w:r>
          </w:p>
        </w:tc>
        <w:tc>
          <w:tcPr>
            <w:tcW w:w="4320" w:type="dxa"/>
          </w:tcPr>
          <w:p w14:paraId="003969AD" w14:textId="77777777" w:rsidR="001E1C9A" w:rsidRDefault="001E1C9A"/>
        </w:tc>
      </w:tr>
    </w:tbl>
    <w:p w14:paraId="1993DD2D" w14:textId="77777777" w:rsidR="001E1C9A" w:rsidRDefault="00000000">
      <w:pPr>
        <w:pStyle w:val="Heading2"/>
      </w:pPr>
      <w:r>
        <w:t>Additional Options:</w:t>
      </w:r>
    </w:p>
    <w:p w14:paraId="5898B92C" w14:textId="77777777" w:rsidR="001E1C9A" w:rsidRDefault="00000000">
      <w:r>
        <w:t>[ ] Call Recording ($)</w:t>
      </w:r>
      <w:r>
        <w:br/>
        <w:t>[ ] Voice Mailbox</w:t>
      </w:r>
      <w:r>
        <w:br/>
        <w:t>[ ] Voicemail to Email</w:t>
      </w:r>
      <w:r>
        <w:br/>
        <w:t>[ ] SMS/MMS Platform ($)</w:t>
      </w:r>
      <w:r>
        <w:br/>
        <w:t>[ ] Fax to Email ($)</w:t>
      </w:r>
      <w:r>
        <w:br/>
        <w:t>[ ] Connect UC Soft Phone</w:t>
      </w:r>
      <w:r>
        <w:br/>
        <w:t>[ ] Other (please specify): ___________</w:t>
      </w:r>
    </w:p>
    <w:p w14:paraId="7604C52B" w14:textId="77777777" w:rsidR="001E1C9A" w:rsidRDefault="00000000">
      <w:pPr>
        <w:pStyle w:val="Heading1"/>
      </w:pPr>
      <w:r>
        <w:t>User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E1C9A" w14:paraId="624017B6" w14:textId="77777777">
        <w:tc>
          <w:tcPr>
            <w:tcW w:w="4320" w:type="dxa"/>
          </w:tcPr>
          <w:p w14:paraId="300CE9F3" w14:textId="77777777" w:rsidR="001E1C9A" w:rsidRDefault="00000000">
            <w:r>
              <w:t>First Name</w:t>
            </w:r>
          </w:p>
        </w:tc>
        <w:tc>
          <w:tcPr>
            <w:tcW w:w="4320" w:type="dxa"/>
          </w:tcPr>
          <w:p w14:paraId="7A77D555" w14:textId="77777777" w:rsidR="001E1C9A" w:rsidRDefault="001E1C9A"/>
        </w:tc>
      </w:tr>
      <w:tr w:rsidR="001E1C9A" w14:paraId="64736C8E" w14:textId="77777777">
        <w:tc>
          <w:tcPr>
            <w:tcW w:w="4320" w:type="dxa"/>
          </w:tcPr>
          <w:p w14:paraId="4FDA8871" w14:textId="77777777" w:rsidR="001E1C9A" w:rsidRDefault="00000000">
            <w:r>
              <w:t>Last Name</w:t>
            </w:r>
          </w:p>
        </w:tc>
        <w:tc>
          <w:tcPr>
            <w:tcW w:w="4320" w:type="dxa"/>
          </w:tcPr>
          <w:p w14:paraId="0DB14367" w14:textId="77777777" w:rsidR="001E1C9A" w:rsidRDefault="001E1C9A"/>
        </w:tc>
      </w:tr>
      <w:tr w:rsidR="001E1C9A" w14:paraId="6C58C0FA" w14:textId="77777777">
        <w:tc>
          <w:tcPr>
            <w:tcW w:w="4320" w:type="dxa"/>
          </w:tcPr>
          <w:p w14:paraId="3B186EE2" w14:textId="77777777" w:rsidR="001E1C9A" w:rsidRDefault="00000000">
            <w:r>
              <w:t>Phone Ext</w:t>
            </w:r>
          </w:p>
        </w:tc>
        <w:tc>
          <w:tcPr>
            <w:tcW w:w="4320" w:type="dxa"/>
          </w:tcPr>
          <w:p w14:paraId="3362B223" w14:textId="77777777" w:rsidR="001E1C9A" w:rsidRDefault="00000000">
            <w:r>
              <w:t>3101</w:t>
            </w:r>
          </w:p>
        </w:tc>
      </w:tr>
      <w:tr w:rsidR="001E1C9A" w14:paraId="09B243FD" w14:textId="77777777">
        <w:tc>
          <w:tcPr>
            <w:tcW w:w="4320" w:type="dxa"/>
          </w:tcPr>
          <w:p w14:paraId="23F035FA" w14:textId="77777777" w:rsidR="001E1C9A" w:rsidRDefault="00000000">
            <w:r>
              <w:t>Email</w:t>
            </w:r>
          </w:p>
        </w:tc>
        <w:tc>
          <w:tcPr>
            <w:tcW w:w="4320" w:type="dxa"/>
          </w:tcPr>
          <w:p w14:paraId="515374BC" w14:textId="77777777" w:rsidR="001E1C9A" w:rsidRDefault="001E1C9A"/>
        </w:tc>
      </w:tr>
    </w:tbl>
    <w:p w14:paraId="16E705C6" w14:textId="77777777" w:rsidR="001E1C9A" w:rsidRDefault="00000000">
      <w:pPr>
        <w:pStyle w:val="Heading2"/>
      </w:pPr>
      <w:r>
        <w:t>Additional Options:</w:t>
      </w:r>
    </w:p>
    <w:p w14:paraId="37D52DA2" w14:textId="77777777" w:rsidR="001E1C9A" w:rsidRDefault="00000000">
      <w:proofErr w:type="gramStart"/>
      <w:r>
        <w:t>[ ]</w:t>
      </w:r>
      <w:proofErr w:type="gramEnd"/>
      <w:r>
        <w:t xml:space="preserve"> Call Recording ($)</w:t>
      </w:r>
      <w:r>
        <w:br/>
        <w:t>[ ] Voice Mailbox</w:t>
      </w:r>
      <w:r>
        <w:br/>
        <w:t>[ ] Voicemail to Email</w:t>
      </w:r>
      <w:r>
        <w:br/>
        <w:t>[ ] SMS/MMS Platform ($)</w:t>
      </w:r>
      <w:r>
        <w:br/>
        <w:t>[ ] Fax to Email ($)</w:t>
      </w:r>
      <w:r>
        <w:br/>
        <w:t>[ ] Connect UC Soft Phone</w:t>
      </w:r>
      <w:r>
        <w:br/>
        <w:t>[ ] Other (please specify): ___________</w:t>
      </w:r>
    </w:p>
    <w:p w14:paraId="4F14EDE6" w14:textId="5963F196" w:rsidR="00214C17" w:rsidRDefault="00214C17" w:rsidP="00214C17">
      <w:pPr>
        <w:pStyle w:val="Heading2"/>
        <w:jc w:val="center"/>
      </w:pPr>
      <w:r>
        <w:lastRenderedPageBreak/>
        <w:t>Ring Groups</w:t>
      </w:r>
    </w:p>
    <w:p w14:paraId="26FBB4C8" w14:textId="2CEB98B5" w:rsidR="00214C17" w:rsidRDefault="00214C17" w:rsidP="00214C17">
      <w:pPr>
        <w:pStyle w:val="Heading2"/>
      </w:pPr>
      <w:r>
        <w:t xml:space="preserve">Ring Groups: Please Add any ring group you would like </w:t>
      </w:r>
      <w:r w:rsidR="00214C53">
        <w:t>setup.</w:t>
      </w:r>
    </w:p>
    <w:p w14:paraId="172DC703" w14:textId="2153275D" w:rsidR="00214C17" w:rsidRDefault="00214C17" w:rsidP="00214C17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14C17" w14:paraId="19832659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69C6" w14:textId="77777777" w:rsidR="00214C17" w:rsidRDefault="00214C17" w:rsidP="00B94914">
            <w:r>
              <w:t>Ring Group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A6CC" w14:textId="77777777" w:rsidR="00214C17" w:rsidRDefault="00214C17" w:rsidP="00B94914">
            <w:r>
              <w:t>Ring Group 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C017" w14:textId="77777777" w:rsidR="00214C17" w:rsidRDefault="00214C17" w:rsidP="00B94914">
            <w:r>
              <w:t>Users to be in Ring Group</w:t>
            </w:r>
          </w:p>
        </w:tc>
      </w:tr>
      <w:tr w:rsidR="00214C17" w14:paraId="06BEFD4D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DEB3" w14:textId="77777777" w:rsidR="00214C17" w:rsidRDefault="00214C17" w:rsidP="00B94914">
            <w:r>
              <w:t>Example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65FA" w14:textId="77777777" w:rsidR="00214C17" w:rsidRDefault="00214C17" w:rsidP="00B94914">
            <w:r>
              <w:t>Main (6xx)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DF58" w14:textId="77777777" w:rsidR="00214C17" w:rsidRDefault="00214C17" w:rsidP="00B94914">
            <w:r>
              <w:t>301, 302, 303</w:t>
            </w:r>
          </w:p>
        </w:tc>
      </w:tr>
      <w:tr w:rsidR="00214C17" w14:paraId="0DC6E751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DA4" w14:textId="77777777" w:rsidR="00214C17" w:rsidRDefault="00214C17" w:rsidP="00B94914"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F09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9AB" w14:textId="77777777" w:rsidR="00214C17" w:rsidRDefault="00214C17" w:rsidP="00B94914"/>
        </w:tc>
      </w:tr>
      <w:tr w:rsidR="00214C17" w14:paraId="30D9AA75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BB03" w14:textId="77777777" w:rsidR="00214C17" w:rsidRDefault="00214C17" w:rsidP="00B94914"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87D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84E" w14:textId="77777777" w:rsidR="00214C17" w:rsidRDefault="00214C17" w:rsidP="00B94914"/>
        </w:tc>
      </w:tr>
      <w:tr w:rsidR="00214C17" w14:paraId="0228396F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2757" w14:textId="77777777" w:rsidR="00214C17" w:rsidRDefault="00214C17" w:rsidP="00B94914"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077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999" w14:textId="77777777" w:rsidR="00214C17" w:rsidRDefault="00214C17" w:rsidP="00B94914"/>
        </w:tc>
      </w:tr>
      <w:tr w:rsidR="00214C17" w14:paraId="0855CB68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94D" w14:textId="77777777" w:rsidR="00214C17" w:rsidRDefault="00214C17" w:rsidP="00B94914"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A3B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034" w14:textId="77777777" w:rsidR="00214C17" w:rsidRDefault="00214C17" w:rsidP="00B94914"/>
        </w:tc>
      </w:tr>
      <w:tr w:rsidR="00214C17" w14:paraId="39FEEDA6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1751" w14:textId="77777777" w:rsidR="00214C17" w:rsidRDefault="00214C17" w:rsidP="00B94914"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3A8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6B9" w14:textId="77777777" w:rsidR="00214C17" w:rsidRDefault="00214C17" w:rsidP="00B94914"/>
        </w:tc>
      </w:tr>
      <w:tr w:rsidR="00214C17" w14:paraId="2787E08B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BF41" w14:textId="77777777" w:rsidR="00214C17" w:rsidRDefault="00214C17" w:rsidP="00B94914"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66A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404" w14:textId="77777777" w:rsidR="00214C17" w:rsidRDefault="00214C17" w:rsidP="00B94914"/>
        </w:tc>
      </w:tr>
      <w:tr w:rsidR="00214C17" w14:paraId="57F8B35B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0E56" w14:textId="77777777" w:rsidR="00214C17" w:rsidRDefault="00214C17" w:rsidP="00B94914"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CAE9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4C66" w14:textId="77777777" w:rsidR="00214C17" w:rsidRDefault="00214C17" w:rsidP="00B94914"/>
        </w:tc>
      </w:tr>
      <w:tr w:rsidR="00214C17" w14:paraId="51979BB3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7CC7" w14:textId="77777777" w:rsidR="00214C17" w:rsidRDefault="00214C17" w:rsidP="00B94914"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C84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EEB" w14:textId="77777777" w:rsidR="00214C17" w:rsidRDefault="00214C17" w:rsidP="00B94914"/>
        </w:tc>
      </w:tr>
      <w:tr w:rsidR="00214C17" w14:paraId="6245B0E4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0575" w14:textId="77777777" w:rsidR="00214C17" w:rsidRDefault="00214C17" w:rsidP="00B94914"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4C5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62F" w14:textId="77777777" w:rsidR="00214C17" w:rsidRDefault="00214C17" w:rsidP="00B94914"/>
        </w:tc>
      </w:tr>
      <w:tr w:rsidR="00214C17" w14:paraId="4DC1D3AD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DCF" w14:textId="77777777" w:rsidR="00214C17" w:rsidRDefault="00214C17" w:rsidP="00B94914"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603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CCC" w14:textId="77777777" w:rsidR="00214C17" w:rsidRDefault="00214C17" w:rsidP="00B94914"/>
        </w:tc>
      </w:tr>
    </w:tbl>
    <w:p w14:paraId="09A54E2C" w14:textId="77777777" w:rsidR="00214C17" w:rsidRDefault="00214C17"/>
    <w:p w14:paraId="0FB60C92" w14:textId="77777777" w:rsidR="00214C17" w:rsidRDefault="00214C17" w:rsidP="00214C17">
      <w:pPr>
        <w:pStyle w:val="Heading1"/>
        <w:jc w:val="center"/>
      </w:pPr>
    </w:p>
    <w:p w14:paraId="7552D6A5" w14:textId="24B18079" w:rsidR="00214C17" w:rsidRDefault="00214C17" w:rsidP="00214C17">
      <w:pPr>
        <w:pStyle w:val="Heading1"/>
        <w:jc w:val="center"/>
      </w:pPr>
      <w:r>
        <w:t>IVR Tree</w:t>
      </w:r>
    </w:p>
    <w:p w14:paraId="69685D3C" w14:textId="77777777" w:rsidR="00214C17" w:rsidRDefault="00214C17" w:rsidP="00214C17">
      <w:pPr>
        <w:pStyle w:val="Heading2"/>
      </w:pPr>
      <w:r>
        <w:t>Actions Descriptions:</w:t>
      </w:r>
    </w:p>
    <w:p w14:paraId="63CDBF5B" w14:textId="77777777" w:rsidR="00214C17" w:rsidRDefault="00214C17" w:rsidP="00214C17">
      <w:r>
        <w:t>- Transfer to Extension: Transfers the call to a specified internal extension.</w:t>
      </w:r>
      <w:r>
        <w:br/>
        <w:t>- Play Message: Plays a pre-recorded message to the caller.</w:t>
      </w:r>
      <w:r>
        <w:br/>
        <w:t>- Go to Submenu: Directs the caller to a submenu with additional options.</w:t>
      </w:r>
      <w:r>
        <w:br/>
        <w:t>- Ring Group: Rings multiple extensions simultaneously or in a specific order.</w:t>
      </w:r>
    </w:p>
    <w:p w14:paraId="1113EA5F" w14:textId="77777777" w:rsidR="00214C53" w:rsidRDefault="00214C53" w:rsidP="00214C17">
      <w:pPr>
        <w:pStyle w:val="Heading2"/>
        <w:jc w:val="center"/>
      </w:pPr>
    </w:p>
    <w:p w14:paraId="5BAEC50E" w14:textId="473D2DD4" w:rsidR="00214C17" w:rsidRDefault="00214C17" w:rsidP="00214C17">
      <w:pPr>
        <w:pStyle w:val="Heading2"/>
        <w:jc w:val="center"/>
      </w:pPr>
      <w:r>
        <w:t>Example IVR Tree</w:t>
      </w:r>
    </w:p>
    <w:p w14:paraId="5ACA8187" w14:textId="77777777" w:rsidR="00214C17" w:rsidRDefault="00214C17" w:rsidP="00214C17">
      <w:r>
        <w:t>Hello, thank you for calling. Sorry we missed your call. Please listen to the following prompts:</w:t>
      </w:r>
    </w:p>
    <w:p w14:paraId="25D7F0E9" w14:textId="18D029FA" w:rsidR="00214C17" w:rsidRDefault="00214C17" w:rsidP="00214C17">
      <w:r>
        <w:t>Press 1 for office (301, 302, 303)</w:t>
      </w:r>
      <w:r>
        <w:br/>
        <w:t>Press 2 for sales (304, 305, 306)</w:t>
      </w:r>
      <w:r>
        <w:br/>
        <w:t>Press 3 for directions (Play Message)</w:t>
      </w:r>
      <w:r>
        <w:br/>
        <w:t>Press 4 for a list of employees (Go to Submenu)</w:t>
      </w:r>
      <w:r>
        <w:br/>
        <w:t xml:space="preserve">Press 5 to leave a message in our general </w:t>
      </w:r>
      <w:r w:rsidR="00214C53">
        <w:t>Voicemail.</w:t>
      </w:r>
    </w:p>
    <w:p w14:paraId="66503806" w14:textId="77777777" w:rsidR="00214C53" w:rsidRDefault="00214C53" w:rsidP="00214C17"/>
    <w:p w14:paraId="6841DE74" w14:textId="4483D85F" w:rsidR="00214C17" w:rsidRDefault="00214C17" w:rsidP="00214C17">
      <w:pPr>
        <w:pStyle w:val="Heading2"/>
      </w:pPr>
      <w:r>
        <w:lastRenderedPageBreak/>
        <w:t xml:space="preserve">IVR </w:t>
      </w:r>
      <w:r w:rsidR="00783E27">
        <w:t xml:space="preserve">Example </w:t>
      </w:r>
      <w:r>
        <w:t>1</w:t>
      </w:r>
      <w:r w:rsidR="00783E27">
        <w:t>xx</w:t>
      </w:r>
    </w:p>
    <w:p w14:paraId="41FFF0BE" w14:textId="77777777" w:rsidR="00214C17" w:rsidRDefault="00214C17" w:rsidP="00214C17">
      <w:r>
        <w:t>Prompt: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14C17" w14:paraId="54CD8562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7262" w14:textId="77777777" w:rsidR="00214C17" w:rsidRDefault="00214C17">
            <w:r>
              <w:t>Option Number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C668" w14:textId="77777777" w:rsidR="00214C17" w:rsidRDefault="00214C17">
            <w:r>
              <w:t>Description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7573" w14:textId="77777777" w:rsidR="00214C17" w:rsidRDefault="00214C17">
            <w:r>
              <w:t>Action (e.g., Transfer to Extension, Play Message, Go to Submenu, Ring Group)</w:t>
            </w:r>
          </w:p>
        </w:tc>
      </w:tr>
      <w:tr w:rsidR="00214C17" w14:paraId="120738B2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DAD0" w14:textId="77777777" w:rsidR="00214C17" w:rsidRDefault="00214C17"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5214" w14:textId="77777777" w:rsidR="00214C17" w:rsidRDefault="00214C17">
            <w:r>
              <w:t>Office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8E20" w14:textId="77777777" w:rsidR="00214C17" w:rsidRDefault="00214C17">
            <w:r>
              <w:t>Ring Group 601 (301, 302, 303)</w:t>
            </w:r>
          </w:p>
        </w:tc>
      </w:tr>
      <w:tr w:rsidR="00214C17" w14:paraId="1E499B33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BAB0" w14:textId="77777777" w:rsidR="00214C17" w:rsidRDefault="00214C17"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CA5B" w14:textId="77777777" w:rsidR="00214C17" w:rsidRDefault="00214C17">
            <w:r>
              <w:t>Sales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C56B" w14:textId="77777777" w:rsidR="00214C17" w:rsidRDefault="00214C17">
            <w:r>
              <w:t>Ring Group 602 (304, 305, 306)</w:t>
            </w:r>
          </w:p>
        </w:tc>
      </w:tr>
      <w:tr w:rsidR="00214C17" w14:paraId="754DFC26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BACA" w14:textId="77777777" w:rsidR="00214C17" w:rsidRDefault="00214C17"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80E5" w14:textId="77777777" w:rsidR="00214C17" w:rsidRDefault="00214C17">
            <w:r>
              <w:t>Directions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9CCB" w14:textId="77777777" w:rsidR="00214C17" w:rsidRDefault="00214C17">
            <w:r>
              <w:t>Play Message</w:t>
            </w:r>
          </w:p>
        </w:tc>
      </w:tr>
      <w:tr w:rsidR="00214C17" w14:paraId="63C6ED13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26EE" w14:textId="77777777" w:rsidR="00214C17" w:rsidRDefault="00214C17"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4C4E" w14:textId="77777777" w:rsidR="00214C17" w:rsidRDefault="00214C17">
            <w:r>
              <w:t>List of Employees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2FFD" w14:textId="77777777" w:rsidR="00214C17" w:rsidRDefault="00214C17">
            <w:r>
              <w:t>Go to Submenu</w:t>
            </w:r>
          </w:p>
        </w:tc>
      </w:tr>
      <w:tr w:rsidR="00214C17" w14:paraId="0897E59D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EEF5" w14:textId="77777777" w:rsidR="00214C17" w:rsidRDefault="00214C17"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0CE9" w14:textId="77777777" w:rsidR="00214C17" w:rsidRDefault="00214C17">
            <w:r>
              <w:t>Leave a Message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33AA" w14:textId="77777777" w:rsidR="00214C17" w:rsidRDefault="00214C17">
            <w:r>
              <w:t>Voicemail</w:t>
            </w:r>
          </w:p>
        </w:tc>
      </w:tr>
      <w:tr w:rsidR="00214C17" w14:paraId="033CFFDB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7E3E" w14:textId="77777777" w:rsidR="00214C17" w:rsidRDefault="00214C17"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1EF" w14:textId="77777777" w:rsidR="00214C17" w:rsidRDefault="00214C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665" w14:textId="77777777" w:rsidR="00214C17" w:rsidRDefault="00214C17"/>
        </w:tc>
      </w:tr>
      <w:tr w:rsidR="00214C17" w14:paraId="7CF7C339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1BE5" w14:textId="77777777" w:rsidR="00214C17" w:rsidRDefault="00214C17"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7E6" w14:textId="77777777" w:rsidR="00214C17" w:rsidRDefault="00214C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5A8" w14:textId="77777777" w:rsidR="00214C17" w:rsidRDefault="00214C17"/>
        </w:tc>
      </w:tr>
      <w:tr w:rsidR="00214C17" w14:paraId="10750BE2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4FB4" w14:textId="77777777" w:rsidR="00214C17" w:rsidRDefault="00214C17"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8BF" w14:textId="77777777" w:rsidR="00214C17" w:rsidRDefault="00214C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E62" w14:textId="77777777" w:rsidR="00214C17" w:rsidRDefault="00214C17"/>
        </w:tc>
      </w:tr>
      <w:tr w:rsidR="00214C17" w14:paraId="2D8DD827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8E40" w14:textId="77777777" w:rsidR="00214C17" w:rsidRDefault="00214C17"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372" w14:textId="77777777" w:rsidR="00214C17" w:rsidRDefault="00214C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28C" w14:textId="77777777" w:rsidR="00214C17" w:rsidRDefault="00214C17"/>
        </w:tc>
      </w:tr>
      <w:tr w:rsidR="00214C17" w14:paraId="17B3DF35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18D9" w14:textId="77777777" w:rsidR="00214C17" w:rsidRDefault="00214C17"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1E03" w14:textId="77777777" w:rsidR="00214C17" w:rsidRDefault="00214C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97B" w14:textId="77777777" w:rsidR="00214C17" w:rsidRDefault="00214C17"/>
        </w:tc>
      </w:tr>
    </w:tbl>
    <w:p w14:paraId="6A86C0D4" w14:textId="738AA865" w:rsidR="00214C17" w:rsidRDefault="00214C17" w:rsidP="00214C17">
      <w:pPr>
        <w:pStyle w:val="Heading2"/>
      </w:pPr>
      <w:r>
        <w:t>Submenu for Option 1</w:t>
      </w:r>
    </w:p>
    <w:p w14:paraId="4EA07748" w14:textId="77777777" w:rsidR="00214C17" w:rsidRDefault="00214C17" w:rsidP="00214C17">
      <w:r>
        <w:t>Prompt: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214C17" w14:paraId="1920FEBB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DF11" w14:textId="77777777" w:rsidR="00214C17" w:rsidRDefault="00214C17">
            <w:r>
              <w:t>Option Number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8E2D" w14:textId="0E3CC34C" w:rsidR="00214C17" w:rsidRDefault="00214C17">
            <w: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500E" w14:textId="7E3402E4" w:rsidR="00214C17" w:rsidRDefault="00214C17">
            <w:r>
              <w:t>Ring user First or directly to VM</w:t>
            </w:r>
          </w:p>
        </w:tc>
      </w:tr>
      <w:tr w:rsidR="00214C17" w14:paraId="0565F087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1704" w14:textId="649F45BA" w:rsidR="00214C17" w:rsidRDefault="00214C17">
            <w:r>
              <w:t>1 Front desk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A815" w14:textId="18985AEB" w:rsidR="00214C17" w:rsidRDefault="00214C17">
            <w:r>
              <w:t>Sam Doe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E6DF" w14:textId="34901965" w:rsidR="00214C17" w:rsidRDefault="00214C17"/>
        </w:tc>
      </w:tr>
      <w:tr w:rsidR="00214C17" w14:paraId="79584ECB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3A8" w14:textId="1F28C3E5" w:rsidR="00214C17" w:rsidRDefault="00214C17">
            <w:r>
              <w:t xml:space="preserve">2 Accounting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D8BD" w14:textId="6CDF71DF" w:rsidR="00214C17" w:rsidRDefault="00214C17">
            <w:r>
              <w:t>John Smith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BA28" w14:textId="48DC6656" w:rsidR="00214C17" w:rsidRDefault="00214C17">
            <w:r>
              <w:t>Ring Then VM</w:t>
            </w:r>
          </w:p>
        </w:tc>
      </w:tr>
      <w:tr w:rsidR="00214C17" w14:paraId="7D069B3E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BFC6" w14:textId="19526C46" w:rsidR="00214C17" w:rsidRDefault="00214C17">
            <w:proofErr w:type="gramStart"/>
            <w:r>
              <w:t>3  Steve</w:t>
            </w:r>
            <w:proofErr w:type="gramEnd"/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FCDA" w14:textId="3607B17A" w:rsidR="00214C17" w:rsidRDefault="00214C17">
            <w:r>
              <w:t xml:space="preserve">Steve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FC95" w14:textId="1EBC312E" w:rsidR="00214C17" w:rsidRDefault="00214C17">
            <w:r>
              <w:t>Ring Then VM</w:t>
            </w:r>
          </w:p>
        </w:tc>
      </w:tr>
      <w:tr w:rsidR="00214C17" w14:paraId="450C086B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A5CB" w14:textId="1BCF55AA" w:rsidR="00214C17" w:rsidRDefault="00214C17">
            <w:proofErr w:type="gramStart"/>
            <w:r>
              <w:t>4  Joe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116B" w14:textId="323C72FB" w:rsidR="00214C17" w:rsidRDefault="00214C17">
            <w:r>
              <w:t>Joe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2A50" w14:textId="29A62250" w:rsidR="00214C17" w:rsidRDefault="00214C17">
            <w:proofErr w:type="gramStart"/>
            <w:r>
              <w:t>Ring  Then</w:t>
            </w:r>
            <w:proofErr w:type="gramEnd"/>
            <w:r>
              <w:t xml:space="preserve"> VM</w:t>
            </w:r>
          </w:p>
        </w:tc>
      </w:tr>
      <w:tr w:rsidR="00214C17" w14:paraId="63635EFA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C40A" w14:textId="68912B89" w:rsidR="00214C17" w:rsidRDefault="00214C17">
            <w:r>
              <w:t xml:space="preserve">5 Manager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A54C" w14:textId="5DBCF1AB" w:rsidR="00214C17" w:rsidRDefault="00214C17">
            <w:r>
              <w:t>Sarah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4394" w14:textId="0839EC14" w:rsidR="00214C17" w:rsidRDefault="00214C17">
            <w:r>
              <w:t xml:space="preserve">Direct VM </w:t>
            </w:r>
          </w:p>
        </w:tc>
      </w:tr>
      <w:tr w:rsidR="00214C17" w14:paraId="098EDCE8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9155" w14:textId="77777777" w:rsidR="00214C17" w:rsidRDefault="00214C17"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506" w14:textId="77777777" w:rsidR="00214C17" w:rsidRDefault="00214C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DCB" w14:textId="77777777" w:rsidR="00214C17" w:rsidRDefault="00214C17"/>
        </w:tc>
      </w:tr>
      <w:tr w:rsidR="00214C17" w14:paraId="017CE614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60AF" w14:textId="77777777" w:rsidR="00214C17" w:rsidRDefault="00214C17"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074" w14:textId="77777777" w:rsidR="00214C17" w:rsidRDefault="00214C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4AD" w14:textId="77777777" w:rsidR="00214C17" w:rsidRDefault="00214C17"/>
        </w:tc>
      </w:tr>
      <w:tr w:rsidR="00214C17" w14:paraId="3278C496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4FF4" w14:textId="77777777" w:rsidR="00214C17" w:rsidRDefault="00214C17"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072" w14:textId="77777777" w:rsidR="00214C17" w:rsidRDefault="00214C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B5C" w14:textId="77777777" w:rsidR="00214C17" w:rsidRDefault="00214C17"/>
        </w:tc>
      </w:tr>
      <w:tr w:rsidR="00214C17" w14:paraId="6A6DF0D5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7200" w14:textId="77777777" w:rsidR="00214C17" w:rsidRDefault="00214C17"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D17" w14:textId="77777777" w:rsidR="00214C17" w:rsidRDefault="00214C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532" w14:textId="77777777" w:rsidR="00214C17" w:rsidRDefault="00214C17"/>
        </w:tc>
      </w:tr>
      <w:tr w:rsidR="00214C17" w14:paraId="29704C5F" w14:textId="77777777" w:rsidTr="00214C1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1B22" w14:textId="77777777" w:rsidR="00214C17" w:rsidRDefault="00214C17"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593" w14:textId="77777777" w:rsidR="00214C17" w:rsidRDefault="00214C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A85" w14:textId="77777777" w:rsidR="00214C17" w:rsidRDefault="00214C17"/>
        </w:tc>
      </w:tr>
    </w:tbl>
    <w:p w14:paraId="5DF3E791" w14:textId="77777777" w:rsidR="00214C53" w:rsidRDefault="00214C53" w:rsidP="00214C17">
      <w:pPr>
        <w:pStyle w:val="Heading2"/>
        <w:jc w:val="center"/>
      </w:pPr>
    </w:p>
    <w:p w14:paraId="4A4E9E9F" w14:textId="77777777" w:rsidR="00214C53" w:rsidRDefault="00214C53" w:rsidP="00214C17">
      <w:pPr>
        <w:pStyle w:val="Heading2"/>
        <w:jc w:val="center"/>
      </w:pPr>
    </w:p>
    <w:p w14:paraId="6CE89B34" w14:textId="697AA058" w:rsidR="00214C53" w:rsidRDefault="00214C53" w:rsidP="00214C17">
      <w:pPr>
        <w:pStyle w:val="Heading2"/>
        <w:jc w:val="center"/>
      </w:pPr>
    </w:p>
    <w:p w14:paraId="0CA081E1" w14:textId="77777777" w:rsidR="00214C53" w:rsidRDefault="00214C53" w:rsidP="00214C53"/>
    <w:p w14:paraId="095DBD67" w14:textId="77777777" w:rsidR="00214C53" w:rsidRPr="00214C53" w:rsidRDefault="00214C53" w:rsidP="00214C53"/>
    <w:p w14:paraId="20601693" w14:textId="54CD8EB5" w:rsidR="00214C17" w:rsidRDefault="00214C17" w:rsidP="00214C17">
      <w:pPr>
        <w:pStyle w:val="Heading2"/>
        <w:jc w:val="center"/>
      </w:pPr>
      <w:r>
        <w:lastRenderedPageBreak/>
        <w:t>IVR Setup</w:t>
      </w:r>
    </w:p>
    <w:p w14:paraId="0AB99322" w14:textId="214EC10C" w:rsidR="00214C17" w:rsidRDefault="00214C17" w:rsidP="00214C17">
      <w:pPr>
        <w:pStyle w:val="Heading2"/>
      </w:pPr>
      <w:r>
        <w:t>IVR Setup: please add any options you would like.</w:t>
      </w:r>
    </w:p>
    <w:p w14:paraId="0C4E26D8" w14:textId="77777777" w:rsidR="00214C17" w:rsidRDefault="00214C17" w:rsidP="00214C17">
      <w:r>
        <w:t>Prompt: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14C17" w14:paraId="22987EBD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D562" w14:textId="77777777" w:rsidR="00214C17" w:rsidRDefault="00214C17" w:rsidP="00B94914">
            <w:r>
              <w:t>Option Number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CAD2" w14:textId="77777777" w:rsidR="00214C17" w:rsidRDefault="00214C17" w:rsidP="00B94914">
            <w:r>
              <w:t>Description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B94C" w14:textId="77777777" w:rsidR="00214C17" w:rsidRDefault="00214C17" w:rsidP="00B94914">
            <w:r>
              <w:t>Action (e.g., Transfer to Extension, Play Message, Go to Submenu, Ring Group)</w:t>
            </w:r>
          </w:p>
        </w:tc>
      </w:tr>
      <w:tr w:rsidR="00214C17" w14:paraId="470C4C4D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E250" w14:textId="77777777" w:rsidR="00214C17" w:rsidRDefault="00214C17" w:rsidP="00B94914"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061B" w14:textId="77777777" w:rsidR="00214C17" w:rsidRDefault="00214C17" w:rsidP="00B94914">
            <w:r>
              <w:t>Office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1AFD" w14:textId="77777777" w:rsidR="00214C17" w:rsidRDefault="00214C17" w:rsidP="00B94914">
            <w:r>
              <w:t>Ring Group 601 (301, 302, 303)</w:t>
            </w:r>
          </w:p>
        </w:tc>
      </w:tr>
      <w:tr w:rsidR="00214C17" w14:paraId="6E09AA83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117F" w14:textId="77777777" w:rsidR="00214C17" w:rsidRDefault="00214C17" w:rsidP="00B94914"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01B7" w14:textId="77777777" w:rsidR="00214C17" w:rsidRDefault="00214C17" w:rsidP="00B94914">
            <w:r>
              <w:t>Sales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9561" w14:textId="77777777" w:rsidR="00214C17" w:rsidRDefault="00214C17" w:rsidP="00B94914">
            <w:r>
              <w:t>Ring Group 602 (304, 305, 306)</w:t>
            </w:r>
          </w:p>
        </w:tc>
      </w:tr>
      <w:tr w:rsidR="00214C17" w14:paraId="6D532D35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6299" w14:textId="77777777" w:rsidR="00214C17" w:rsidRDefault="00214C17" w:rsidP="00B94914"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3690" w14:textId="77777777" w:rsidR="00214C17" w:rsidRDefault="00214C17" w:rsidP="00B94914">
            <w:r>
              <w:t>Directions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07E1" w14:textId="77777777" w:rsidR="00214C17" w:rsidRDefault="00214C17" w:rsidP="00B94914">
            <w:r>
              <w:t>Play Message</w:t>
            </w:r>
          </w:p>
        </w:tc>
      </w:tr>
      <w:tr w:rsidR="00214C17" w14:paraId="4DA8F371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4EBB" w14:textId="77777777" w:rsidR="00214C17" w:rsidRDefault="00214C17" w:rsidP="00B94914"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14CD" w14:textId="77777777" w:rsidR="00214C17" w:rsidRDefault="00214C17" w:rsidP="00B94914">
            <w:r>
              <w:t>List of Employees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F781" w14:textId="77777777" w:rsidR="00214C17" w:rsidRDefault="00214C17" w:rsidP="00B94914">
            <w:r>
              <w:t>Go to Submenu</w:t>
            </w:r>
          </w:p>
        </w:tc>
      </w:tr>
      <w:tr w:rsidR="00214C17" w14:paraId="4B6FE49F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1F40" w14:textId="77777777" w:rsidR="00214C17" w:rsidRDefault="00214C17" w:rsidP="00B94914"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B4FC" w14:textId="77777777" w:rsidR="00214C17" w:rsidRDefault="00214C17" w:rsidP="00B94914">
            <w:r>
              <w:t>Leave a Message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267B" w14:textId="77777777" w:rsidR="00214C17" w:rsidRDefault="00214C17" w:rsidP="00B94914">
            <w:r>
              <w:t>Voicemail</w:t>
            </w:r>
          </w:p>
        </w:tc>
      </w:tr>
      <w:tr w:rsidR="00214C17" w14:paraId="35365059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7A7C" w14:textId="77777777" w:rsidR="00214C17" w:rsidRDefault="00214C17" w:rsidP="00B94914"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EE7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52D" w14:textId="77777777" w:rsidR="00214C17" w:rsidRDefault="00214C17" w:rsidP="00B94914"/>
        </w:tc>
      </w:tr>
      <w:tr w:rsidR="00214C17" w14:paraId="1F750938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275E" w14:textId="77777777" w:rsidR="00214C17" w:rsidRDefault="00214C17" w:rsidP="00B94914"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476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1B0" w14:textId="77777777" w:rsidR="00214C17" w:rsidRDefault="00214C17" w:rsidP="00B94914"/>
        </w:tc>
      </w:tr>
      <w:tr w:rsidR="00214C17" w14:paraId="1FBDB260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595F" w14:textId="77777777" w:rsidR="00214C17" w:rsidRDefault="00214C17" w:rsidP="00B94914"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BE8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70CA" w14:textId="77777777" w:rsidR="00214C17" w:rsidRDefault="00214C17" w:rsidP="00B94914"/>
        </w:tc>
      </w:tr>
      <w:tr w:rsidR="00214C17" w14:paraId="4C66862B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E12B" w14:textId="77777777" w:rsidR="00214C17" w:rsidRDefault="00214C17" w:rsidP="00B94914"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5B9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1A6" w14:textId="77777777" w:rsidR="00214C17" w:rsidRDefault="00214C17" w:rsidP="00B94914"/>
        </w:tc>
      </w:tr>
      <w:tr w:rsidR="00214C17" w14:paraId="595D972E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09CC" w14:textId="77777777" w:rsidR="00214C17" w:rsidRDefault="00214C17" w:rsidP="00B94914"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958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B4AF" w14:textId="77777777" w:rsidR="00214C17" w:rsidRDefault="00214C17" w:rsidP="00B94914"/>
        </w:tc>
      </w:tr>
    </w:tbl>
    <w:p w14:paraId="6E0AD8C1" w14:textId="7AB12B45" w:rsidR="00214C17" w:rsidRDefault="00214C17"/>
    <w:p w14:paraId="15286E63" w14:textId="77777777" w:rsidR="00214C17" w:rsidRDefault="00214C17" w:rsidP="00214C17">
      <w:pPr>
        <w:pStyle w:val="Heading2"/>
      </w:pPr>
      <w:r>
        <w:t>Submenu for Option 1</w:t>
      </w:r>
    </w:p>
    <w:p w14:paraId="4B1F7866" w14:textId="77777777" w:rsidR="00214C17" w:rsidRPr="00214C17" w:rsidRDefault="00214C17" w:rsidP="00214C17"/>
    <w:p w14:paraId="115AAFE2" w14:textId="77777777" w:rsidR="00214C17" w:rsidRDefault="00214C17" w:rsidP="00214C17">
      <w:r>
        <w:t>Prompt: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214C17" w14:paraId="455D5B6A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27DF" w14:textId="77777777" w:rsidR="00214C17" w:rsidRDefault="00214C17" w:rsidP="00B94914">
            <w:r>
              <w:t>Option Number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8DC0" w14:textId="77777777" w:rsidR="00214C17" w:rsidRDefault="00214C17" w:rsidP="00B94914">
            <w: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BC43" w14:textId="77777777" w:rsidR="00214C17" w:rsidRDefault="00214C17" w:rsidP="00B94914">
            <w:r>
              <w:t>Ring user First or directly to VM</w:t>
            </w:r>
          </w:p>
        </w:tc>
      </w:tr>
      <w:tr w:rsidR="00214C17" w14:paraId="1D10923E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BBC3" w14:textId="13806F2A" w:rsidR="00214C17" w:rsidRDefault="00214C17" w:rsidP="00B94914">
            <w: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01E6" w14:textId="4135515C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E17F" w14:textId="77777777" w:rsidR="00214C17" w:rsidRDefault="00214C17" w:rsidP="00B94914"/>
        </w:tc>
      </w:tr>
      <w:tr w:rsidR="00214C17" w14:paraId="704DAA11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047B" w14:textId="40E46341" w:rsidR="00214C17" w:rsidRDefault="00214C17" w:rsidP="00B94914"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9FC0" w14:textId="14C091FA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6403" w14:textId="3AACE3BC" w:rsidR="00214C17" w:rsidRDefault="00214C17" w:rsidP="00B94914"/>
        </w:tc>
      </w:tr>
      <w:tr w:rsidR="00214C17" w14:paraId="0A70AFFD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4C6D" w14:textId="0F926850" w:rsidR="00214C17" w:rsidRDefault="00214C17" w:rsidP="00B94914">
            <w:r>
              <w:t xml:space="preserve">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F45A" w14:textId="7EB86BDF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D2D2" w14:textId="040F4DAA" w:rsidR="00214C17" w:rsidRDefault="00214C17" w:rsidP="00B94914"/>
        </w:tc>
      </w:tr>
      <w:tr w:rsidR="00214C17" w14:paraId="7E33FD7F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D64" w14:textId="21C679E5" w:rsidR="00214C17" w:rsidRDefault="00214C17" w:rsidP="00B94914">
            <w:r>
              <w:t xml:space="preserve">4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1CCF" w14:textId="563F09C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15FB" w14:textId="4B66EAFD" w:rsidR="00214C17" w:rsidRDefault="00214C17" w:rsidP="00B94914"/>
        </w:tc>
      </w:tr>
      <w:tr w:rsidR="00214C17" w14:paraId="07DC8520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DDA2" w14:textId="5A4D7F62" w:rsidR="00214C17" w:rsidRDefault="00214C17" w:rsidP="00B94914">
            <w:r>
              <w:t xml:space="preserve">5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6A4A" w14:textId="6A1CC34B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7BF1" w14:textId="6C7CF547" w:rsidR="00214C17" w:rsidRDefault="00214C17" w:rsidP="00B94914"/>
        </w:tc>
      </w:tr>
      <w:tr w:rsidR="00214C17" w14:paraId="31F4DA81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D56C" w14:textId="77777777" w:rsidR="00214C17" w:rsidRDefault="00214C17" w:rsidP="00B94914"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DEF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186" w14:textId="77777777" w:rsidR="00214C17" w:rsidRDefault="00214C17" w:rsidP="00B94914"/>
        </w:tc>
      </w:tr>
      <w:tr w:rsidR="00214C17" w14:paraId="43258B48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6533" w14:textId="77777777" w:rsidR="00214C17" w:rsidRDefault="00214C17" w:rsidP="00B94914"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34D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FA5" w14:textId="77777777" w:rsidR="00214C17" w:rsidRDefault="00214C17" w:rsidP="00B94914"/>
        </w:tc>
      </w:tr>
      <w:tr w:rsidR="00214C17" w14:paraId="14972F90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27CB" w14:textId="77777777" w:rsidR="00214C17" w:rsidRDefault="00214C17" w:rsidP="00B94914"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A09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318" w14:textId="77777777" w:rsidR="00214C17" w:rsidRDefault="00214C17" w:rsidP="00B94914"/>
        </w:tc>
      </w:tr>
      <w:tr w:rsidR="00214C17" w14:paraId="33CBF867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5180" w14:textId="77777777" w:rsidR="00214C17" w:rsidRDefault="00214C17" w:rsidP="00B94914"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5917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D08" w14:textId="77777777" w:rsidR="00214C17" w:rsidRDefault="00214C17" w:rsidP="00B94914"/>
        </w:tc>
      </w:tr>
      <w:tr w:rsidR="00214C17" w14:paraId="650C3396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61DC" w14:textId="77777777" w:rsidR="00214C17" w:rsidRDefault="00214C17" w:rsidP="00B94914"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F19C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2D2" w14:textId="77777777" w:rsidR="00214C17" w:rsidRDefault="00214C17" w:rsidP="00B94914"/>
        </w:tc>
      </w:tr>
    </w:tbl>
    <w:p w14:paraId="2023DE68" w14:textId="77777777" w:rsidR="00214C17" w:rsidRDefault="00214C17" w:rsidP="00214C17"/>
    <w:p w14:paraId="731F0F4B" w14:textId="77777777" w:rsidR="00FD2FA3" w:rsidRDefault="00FD2FA3" w:rsidP="00214C17"/>
    <w:p w14:paraId="0D47EAC6" w14:textId="77777777" w:rsidR="00FD2FA3" w:rsidRDefault="00FD2FA3" w:rsidP="00214C17"/>
    <w:p w14:paraId="5F2140F6" w14:textId="77777777" w:rsidR="00FD2FA3" w:rsidRDefault="00FD2FA3" w:rsidP="00214C17"/>
    <w:p w14:paraId="1B17F840" w14:textId="77777777" w:rsidR="00214C17" w:rsidRDefault="00214C17" w:rsidP="00214C17">
      <w:pPr>
        <w:pStyle w:val="Heading2"/>
      </w:pPr>
      <w:r>
        <w:lastRenderedPageBreak/>
        <w:t>Submenu for Option 1</w:t>
      </w:r>
    </w:p>
    <w:p w14:paraId="4482C493" w14:textId="77777777" w:rsidR="00214C17" w:rsidRDefault="00214C17" w:rsidP="00214C17">
      <w:r>
        <w:t>Prompt: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214C17" w14:paraId="42A8617F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1038" w14:textId="77777777" w:rsidR="00214C17" w:rsidRDefault="00214C17" w:rsidP="00B94914">
            <w:r>
              <w:t>Option Number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3153" w14:textId="77777777" w:rsidR="00214C17" w:rsidRDefault="00214C17" w:rsidP="00B94914">
            <w: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1617" w14:textId="77777777" w:rsidR="00214C17" w:rsidRDefault="00214C17" w:rsidP="00B94914">
            <w:r>
              <w:t>Ring user First or directly to VM</w:t>
            </w:r>
          </w:p>
        </w:tc>
      </w:tr>
      <w:tr w:rsidR="00214C17" w14:paraId="5E38A346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299D" w14:textId="3E9896BE" w:rsidR="00214C17" w:rsidRDefault="00214C17" w:rsidP="00B94914">
            <w: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5C21" w14:textId="21CC7CBC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2DA4" w14:textId="77777777" w:rsidR="00214C17" w:rsidRDefault="00214C17" w:rsidP="00B94914"/>
        </w:tc>
      </w:tr>
      <w:tr w:rsidR="00214C17" w14:paraId="4AB8C8FE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A532" w14:textId="540A2E41" w:rsidR="00214C17" w:rsidRDefault="00214C17" w:rsidP="00B94914">
            <w:r>
              <w:t xml:space="preserve">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72A" w14:textId="3907A5D1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C499" w14:textId="0D986BE2" w:rsidR="00214C17" w:rsidRDefault="00214C17" w:rsidP="00B94914"/>
        </w:tc>
      </w:tr>
      <w:tr w:rsidR="00214C17" w14:paraId="652BD689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A6F2" w14:textId="62CF84C5" w:rsidR="00214C17" w:rsidRDefault="00214C17" w:rsidP="00B94914">
            <w:r>
              <w:t xml:space="preserve">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5041" w14:textId="3FA22B9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AC3F" w14:textId="67E35B9B" w:rsidR="00214C17" w:rsidRDefault="00214C17" w:rsidP="00B94914"/>
        </w:tc>
      </w:tr>
      <w:tr w:rsidR="00214C17" w14:paraId="777085CF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241A" w14:textId="52BC570C" w:rsidR="00214C17" w:rsidRDefault="00214C17" w:rsidP="00B94914">
            <w:r>
              <w:t xml:space="preserve">4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ED95" w14:textId="2C60C8E9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5BCD" w14:textId="337C2C34" w:rsidR="00214C17" w:rsidRDefault="00214C17" w:rsidP="00B94914"/>
        </w:tc>
      </w:tr>
      <w:tr w:rsidR="00214C17" w14:paraId="33E0DA7B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5B33" w14:textId="7D71E6B8" w:rsidR="00214C17" w:rsidRDefault="00214C17" w:rsidP="00B94914"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76E4" w14:textId="60EF5486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C79F" w14:textId="10F1F857" w:rsidR="00214C17" w:rsidRDefault="00214C17" w:rsidP="00B94914"/>
        </w:tc>
      </w:tr>
      <w:tr w:rsidR="00214C17" w14:paraId="66B3083C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719B" w14:textId="77777777" w:rsidR="00214C17" w:rsidRDefault="00214C17" w:rsidP="00B94914"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7BD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7519" w14:textId="77777777" w:rsidR="00214C17" w:rsidRDefault="00214C17" w:rsidP="00B94914"/>
        </w:tc>
      </w:tr>
      <w:tr w:rsidR="00214C17" w14:paraId="3F36C13C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E2EC" w14:textId="77777777" w:rsidR="00214C17" w:rsidRDefault="00214C17" w:rsidP="00B94914"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4F9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D6F" w14:textId="77777777" w:rsidR="00214C17" w:rsidRDefault="00214C17" w:rsidP="00B94914"/>
        </w:tc>
      </w:tr>
      <w:tr w:rsidR="00214C17" w14:paraId="12FC73D6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E055" w14:textId="77777777" w:rsidR="00214C17" w:rsidRDefault="00214C17" w:rsidP="00B94914"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5EF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F7D" w14:textId="77777777" w:rsidR="00214C17" w:rsidRDefault="00214C17" w:rsidP="00B94914"/>
        </w:tc>
      </w:tr>
      <w:tr w:rsidR="00214C17" w14:paraId="54785D7C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9FC5" w14:textId="77777777" w:rsidR="00214C17" w:rsidRDefault="00214C17" w:rsidP="00B94914"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5043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261" w14:textId="77777777" w:rsidR="00214C17" w:rsidRDefault="00214C17" w:rsidP="00B94914"/>
        </w:tc>
      </w:tr>
      <w:tr w:rsidR="00214C17" w14:paraId="35A685D6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4D9E" w14:textId="77777777" w:rsidR="00214C17" w:rsidRDefault="00214C17" w:rsidP="00B94914"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BA2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966" w14:textId="77777777" w:rsidR="00214C17" w:rsidRDefault="00214C17" w:rsidP="00B94914"/>
        </w:tc>
      </w:tr>
    </w:tbl>
    <w:p w14:paraId="62254D78" w14:textId="5CC30589" w:rsidR="00214C17" w:rsidRDefault="00214C17" w:rsidP="00214C17">
      <w:pPr>
        <w:pStyle w:val="Heading2"/>
      </w:pPr>
      <w:r>
        <w:t>IVR 102</w:t>
      </w:r>
    </w:p>
    <w:p w14:paraId="4C19D40D" w14:textId="77777777" w:rsidR="00214C17" w:rsidRDefault="00214C17" w:rsidP="00214C17">
      <w:r>
        <w:t>Prompt: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14C17" w14:paraId="01F398FF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E04D" w14:textId="77777777" w:rsidR="00214C17" w:rsidRDefault="00214C17" w:rsidP="00B94914">
            <w:r>
              <w:t>Option Number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9AD4" w14:textId="77777777" w:rsidR="00214C17" w:rsidRDefault="00214C17" w:rsidP="00B94914">
            <w:r>
              <w:t>Description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7AFA" w14:textId="77777777" w:rsidR="00214C17" w:rsidRDefault="00214C17" w:rsidP="00B94914">
            <w:r>
              <w:t>Action (e.g., Transfer to Extension, Play Message, Go to Submenu, Ring Group)</w:t>
            </w:r>
          </w:p>
        </w:tc>
      </w:tr>
      <w:tr w:rsidR="00214C17" w14:paraId="6CB6EB3C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2FBF" w14:textId="77777777" w:rsidR="00214C17" w:rsidRDefault="00214C17" w:rsidP="00B94914"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ACAC" w14:textId="29381F74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D3" w14:textId="691B7816" w:rsidR="00214C17" w:rsidRDefault="00214C17" w:rsidP="00B94914"/>
        </w:tc>
      </w:tr>
      <w:tr w:rsidR="00214C17" w14:paraId="7FC2C5DC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56DB" w14:textId="77777777" w:rsidR="00214C17" w:rsidRDefault="00214C17" w:rsidP="00B94914"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E559" w14:textId="2C3EFF13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86B6" w14:textId="2C218102" w:rsidR="00214C17" w:rsidRDefault="00214C17" w:rsidP="00B94914"/>
        </w:tc>
      </w:tr>
      <w:tr w:rsidR="00214C17" w14:paraId="1110DE85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8FA4" w14:textId="77777777" w:rsidR="00214C17" w:rsidRDefault="00214C17" w:rsidP="00B94914"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7732" w14:textId="5EB3B39E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934D" w14:textId="329D74DD" w:rsidR="00214C17" w:rsidRDefault="00214C17" w:rsidP="00B94914"/>
        </w:tc>
      </w:tr>
      <w:tr w:rsidR="00214C17" w14:paraId="61E0D48E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5D39" w14:textId="77777777" w:rsidR="00214C17" w:rsidRDefault="00214C17" w:rsidP="00B94914"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236E" w14:textId="04420D53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16FE" w14:textId="652C433B" w:rsidR="00214C17" w:rsidRDefault="00214C17" w:rsidP="00B94914"/>
        </w:tc>
      </w:tr>
      <w:tr w:rsidR="00214C17" w14:paraId="0E79E612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33F7" w14:textId="77777777" w:rsidR="00214C17" w:rsidRDefault="00214C17" w:rsidP="00B94914"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3F2F" w14:textId="2737EFFA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3F" w14:textId="36919F0E" w:rsidR="00214C17" w:rsidRDefault="00214C17" w:rsidP="00B94914"/>
        </w:tc>
      </w:tr>
      <w:tr w:rsidR="00214C17" w14:paraId="1EB3ED6F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ED45" w14:textId="77777777" w:rsidR="00214C17" w:rsidRDefault="00214C17" w:rsidP="00B94914"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AC4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DDA" w14:textId="77777777" w:rsidR="00214C17" w:rsidRDefault="00214C17" w:rsidP="00B94914"/>
        </w:tc>
      </w:tr>
      <w:tr w:rsidR="00214C17" w14:paraId="068402CE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6AE7" w14:textId="77777777" w:rsidR="00214C17" w:rsidRDefault="00214C17" w:rsidP="00B94914"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6DF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2AA" w14:textId="77777777" w:rsidR="00214C17" w:rsidRDefault="00214C17" w:rsidP="00B94914"/>
        </w:tc>
      </w:tr>
      <w:tr w:rsidR="00214C17" w14:paraId="320FED09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53A8" w14:textId="77777777" w:rsidR="00214C17" w:rsidRDefault="00214C17" w:rsidP="00B94914"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E10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0F9" w14:textId="77777777" w:rsidR="00214C17" w:rsidRDefault="00214C17" w:rsidP="00B94914"/>
        </w:tc>
      </w:tr>
      <w:tr w:rsidR="00214C17" w14:paraId="675F5281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3E2C" w14:textId="77777777" w:rsidR="00214C17" w:rsidRDefault="00214C17" w:rsidP="00B94914"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7E5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0B31" w14:textId="77777777" w:rsidR="00214C17" w:rsidRDefault="00214C17" w:rsidP="00B94914"/>
        </w:tc>
      </w:tr>
      <w:tr w:rsidR="00214C17" w14:paraId="4C194360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1ACB" w14:textId="77777777" w:rsidR="00214C17" w:rsidRDefault="00214C17" w:rsidP="00B94914"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837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A74" w14:textId="77777777" w:rsidR="00214C17" w:rsidRDefault="00214C17" w:rsidP="00B94914"/>
        </w:tc>
      </w:tr>
    </w:tbl>
    <w:p w14:paraId="76DBEC6F" w14:textId="77777777" w:rsidR="00214C17" w:rsidRDefault="00214C17" w:rsidP="00214C17">
      <w:pPr>
        <w:pStyle w:val="Heading2"/>
      </w:pPr>
      <w:r>
        <w:t>Submenu for Option 1</w:t>
      </w:r>
    </w:p>
    <w:p w14:paraId="1D8EA197" w14:textId="77777777" w:rsidR="00214C17" w:rsidRDefault="00214C17" w:rsidP="00214C17">
      <w:r>
        <w:t>Prompt: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214C17" w14:paraId="5E7EDDF2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DE86" w14:textId="77777777" w:rsidR="00214C17" w:rsidRDefault="00214C17" w:rsidP="00B94914">
            <w:r>
              <w:t>Option Number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64CA" w14:textId="77777777" w:rsidR="00214C17" w:rsidRDefault="00214C17" w:rsidP="00B94914">
            <w: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765E" w14:textId="77777777" w:rsidR="00214C17" w:rsidRDefault="00214C17" w:rsidP="00B94914">
            <w:r>
              <w:t>Ring user First or directly to VM</w:t>
            </w:r>
          </w:p>
        </w:tc>
      </w:tr>
      <w:tr w:rsidR="00214C17" w14:paraId="44AE76D8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7909" w14:textId="6CEB000B" w:rsidR="00214C17" w:rsidRDefault="00214C17" w:rsidP="00B94914">
            <w: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2C3C" w14:textId="0E6D95F1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A4BC" w14:textId="77777777" w:rsidR="00214C17" w:rsidRDefault="00214C17" w:rsidP="00B94914"/>
        </w:tc>
      </w:tr>
      <w:tr w:rsidR="00214C17" w14:paraId="5EDDBB4A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1F4C" w14:textId="5652F5E3" w:rsidR="00214C17" w:rsidRDefault="00214C17" w:rsidP="00B94914">
            <w:r>
              <w:t xml:space="preserve">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96D9" w14:textId="47AFE04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06EF" w14:textId="413BE354" w:rsidR="00214C17" w:rsidRDefault="00214C17" w:rsidP="00B94914"/>
        </w:tc>
      </w:tr>
      <w:tr w:rsidR="00214C17" w14:paraId="0997AEB7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F61F" w14:textId="7984D119" w:rsidR="00214C17" w:rsidRDefault="00214C17" w:rsidP="00B94914">
            <w:r>
              <w:t xml:space="preserve">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0736" w14:textId="7756AC48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7784" w14:textId="531C3E44" w:rsidR="00214C17" w:rsidRDefault="00214C17" w:rsidP="00B94914"/>
        </w:tc>
      </w:tr>
      <w:tr w:rsidR="00214C17" w14:paraId="48D857C0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58F5" w14:textId="649B0F89" w:rsidR="00214C17" w:rsidRDefault="00214C17" w:rsidP="00B94914">
            <w:r>
              <w:t xml:space="preserve">4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7001" w14:textId="2BAFF7E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B303" w14:textId="18C6196F" w:rsidR="00214C17" w:rsidRDefault="00214C17" w:rsidP="00B94914"/>
        </w:tc>
      </w:tr>
      <w:tr w:rsidR="00214C17" w14:paraId="39807DE6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3C8A" w14:textId="614C90FD" w:rsidR="00214C17" w:rsidRDefault="00214C17" w:rsidP="00B94914"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4129" w14:textId="51632DC0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C997" w14:textId="64DEF18B" w:rsidR="00214C17" w:rsidRDefault="00214C17" w:rsidP="00B94914"/>
        </w:tc>
      </w:tr>
      <w:tr w:rsidR="00214C17" w14:paraId="25C8FC2A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A471" w14:textId="77777777" w:rsidR="00214C17" w:rsidRDefault="00214C17" w:rsidP="00B94914"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C41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536" w14:textId="77777777" w:rsidR="00214C17" w:rsidRDefault="00214C17" w:rsidP="00B94914"/>
        </w:tc>
      </w:tr>
      <w:tr w:rsidR="00214C17" w14:paraId="2DC5B839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9F0A" w14:textId="77777777" w:rsidR="00214C17" w:rsidRDefault="00214C17" w:rsidP="00B94914"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CEC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EDB" w14:textId="77777777" w:rsidR="00214C17" w:rsidRDefault="00214C17" w:rsidP="00B94914"/>
        </w:tc>
      </w:tr>
      <w:tr w:rsidR="00214C17" w14:paraId="52B9A0FD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332F" w14:textId="77777777" w:rsidR="00214C17" w:rsidRDefault="00214C17" w:rsidP="00B94914"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8B2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E76" w14:textId="77777777" w:rsidR="00214C17" w:rsidRDefault="00214C17" w:rsidP="00B94914"/>
        </w:tc>
      </w:tr>
      <w:tr w:rsidR="00214C17" w14:paraId="4CA9E980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E7DF" w14:textId="77777777" w:rsidR="00214C17" w:rsidRDefault="00214C17" w:rsidP="00B94914"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74F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E9D" w14:textId="77777777" w:rsidR="00214C17" w:rsidRDefault="00214C17" w:rsidP="00B94914"/>
        </w:tc>
      </w:tr>
      <w:tr w:rsidR="00214C17" w14:paraId="459E42ED" w14:textId="77777777" w:rsidTr="00B9491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C3BE" w14:textId="77777777" w:rsidR="00214C17" w:rsidRDefault="00214C17" w:rsidP="00B94914">
            <w: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2D9C" w14:textId="77777777" w:rsidR="00214C17" w:rsidRDefault="00214C17" w:rsidP="00B9491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E7E" w14:textId="77777777" w:rsidR="00214C17" w:rsidRDefault="00214C17" w:rsidP="00B94914"/>
        </w:tc>
      </w:tr>
    </w:tbl>
    <w:p w14:paraId="5648281F" w14:textId="77777777" w:rsidR="00214C17" w:rsidRDefault="00214C17" w:rsidP="00214C17"/>
    <w:p w14:paraId="34560F5D" w14:textId="3FDED1D9" w:rsidR="00214C17" w:rsidRDefault="00214C17"/>
    <w:sectPr w:rsidR="00214C1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91A1" w14:textId="77777777" w:rsidR="00D81E74" w:rsidRDefault="00D81E74">
      <w:pPr>
        <w:spacing w:after="0" w:line="240" w:lineRule="auto"/>
      </w:pPr>
      <w:r>
        <w:separator/>
      </w:r>
    </w:p>
  </w:endnote>
  <w:endnote w:type="continuationSeparator" w:id="0">
    <w:p w14:paraId="5A6CC04E" w14:textId="77777777" w:rsidR="00D81E74" w:rsidRDefault="00D8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40E2" w14:textId="77777777" w:rsidR="00D81E74" w:rsidRDefault="00D81E74">
      <w:pPr>
        <w:spacing w:after="0" w:line="240" w:lineRule="auto"/>
      </w:pPr>
      <w:r>
        <w:separator/>
      </w:r>
    </w:p>
  </w:footnote>
  <w:footnote w:type="continuationSeparator" w:id="0">
    <w:p w14:paraId="3939F1C8" w14:textId="77777777" w:rsidR="00D81E74" w:rsidRDefault="00D8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29DD" w14:textId="77777777" w:rsidR="001E1C9A" w:rsidRDefault="00000000">
    <w:pPr>
      <w:pStyle w:val="Header"/>
      <w:jc w:val="center"/>
    </w:pPr>
    <w:r>
      <w:t>TEL-A-FRIEND</w:t>
    </w:r>
    <w:r>
      <w:br/>
      <w:t>PRE INSTALL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3459463">
    <w:abstractNumId w:val="8"/>
  </w:num>
  <w:num w:numId="2" w16cid:durableId="2519056">
    <w:abstractNumId w:val="6"/>
  </w:num>
  <w:num w:numId="3" w16cid:durableId="319893074">
    <w:abstractNumId w:val="5"/>
  </w:num>
  <w:num w:numId="4" w16cid:durableId="1648508027">
    <w:abstractNumId w:val="4"/>
  </w:num>
  <w:num w:numId="5" w16cid:durableId="467599915">
    <w:abstractNumId w:val="7"/>
  </w:num>
  <w:num w:numId="6" w16cid:durableId="1816950530">
    <w:abstractNumId w:val="3"/>
  </w:num>
  <w:num w:numId="7" w16cid:durableId="1996258513">
    <w:abstractNumId w:val="2"/>
  </w:num>
  <w:num w:numId="8" w16cid:durableId="1671712743">
    <w:abstractNumId w:val="1"/>
  </w:num>
  <w:num w:numId="9" w16cid:durableId="135988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58E0"/>
    <w:rsid w:val="000F42EB"/>
    <w:rsid w:val="0015074B"/>
    <w:rsid w:val="001E1C9A"/>
    <w:rsid w:val="00214C17"/>
    <w:rsid w:val="00214C53"/>
    <w:rsid w:val="0029639D"/>
    <w:rsid w:val="00326F90"/>
    <w:rsid w:val="003D4BD0"/>
    <w:rsid w:val="006B7867"/>
    <w:rsid w:val="00783E27"/>
    <w:rsid w:val="00AA1D8D"/>
    <w:rsid w:val="00B47730"/>
    <w:rsid w:val="00CB0664"/>
    <w:rsid w:val="00D81E74"/>
    <w:rsid w:val="00E746D5"/>
    <w:rsid w:val="00FC693F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37C52"/>
  <w14:defaultImageDpi w14:val="300"/>
  <w15:docId w15:val="{96B12925-1DFB-434A-B1DD-93B1E162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 Tickner</cp:lastModifiedBy>
  <cp:revision>2</cp:revision>
  <dcterms:created xsi:type="dcterms:W3CDTF">2024-08-01T19:48:00Z</dcterms:created>
  <dcterms:modified xsi:type="dcterms:W3CDTF">2024-08-01T19:48:00Z</dcterms:modified>
  <cp:category/>
</cp:coreProperties>
</file>