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1CFD" w14:textId="77777777" w:rsidR="00F621F1" w:rsidRDefault="00F621F1">
      <w:pPr>
        <w:pStyle w:val="Heading1"/>
      </w:pPr>
      <w:r>
        <w:fldChar w:fldCharType="begin"/>
      </w:r>
      <w:r>
        <w:instrText xml:space="preserve"> INCLUDEPICTURE "https://img1.wsimg.com/isteam/ip/a76830de-6867-4b12-ac2f-54aadbc1ae81/wh4logo.png/:/rs=h:200,cg:true,m/qt=q:95"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6EEDBFA" wp14:editId="447A0C18">
            <wp:extent cx="1709530" cy="1709530"/>
            <wp:effectExtent l="0" t="0" r="5080" b="5080"/>
            <wp:docPr id="36138165" name="Picture 1" descr="W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-83397" descr="WH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280" cy="1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B37685C" w14:textId="39E0D7F8" w:rsidR="003553EA" w:rsidRDefault="00000000">
      <w:pPr>
        <w:pStyle w:val="Heading1"/>
      </w:pPr>
      <w:r>
        <w:t>The Founders Collective</w:t>
      </w:r>
    </w:p>
    <w:p w14:paraId="17AB9C57" w14:textId="77777777" w:rsidR="003553EA" w:rsidRDefault="00000000">
      <w:r>
        <w:t>Founder Application Form</w:t>
      </w:r>
    </w:p>
    <w:p w14:paraId="2D99864E" w14:textId="71F6C24C" w:rsidR="003553EA" w:rsidRDefault="00000000">
      <w:r>
        <w:br/>
        <w:t>Please complete all relevant sections below</w:t>
      </w:r>
      <w:r w:rsidR="00F621F1">
        <w:t xml:space="preserve"> and email form to </w:t>
      </w:r>
      <w:r w:rsidR="00F621F1" w:rsidRPr="00F621F1">
        <w:rPr>
          <w:b/>
          <w:bCs/>
        </w:rPr>
        <w:t>hello@wh4.co.uk</w:t>
      </w:r>
      <w:r>
        <w:t>. All information will be treated confidentially.</w:t>
      </w:r>
    </w:p>
    <w:p w14:paraId="75C229DC" w14:textId="77777777" w:rsidR="003553EA" w:rsidRDefault="00000000">
      <w:pPr>
        <w:pStyle w:val="Heading2"/>
      </w:pPr>
      <w:r>
        <w:t>1. Founder Details</w:t>
      </w:r>
    </w:p>
    <w:p w14:paraId="34CCE0B9" w14:textId="77777777" w:rsidR="003553EA" w:rsidRDefault="00000000">
      <w:r>
        <w:t>Full Name: ________________________________________________</w:t>
      </w:r>
    </w:p>
    <w:p w14:paraId="32D5E02A" w14:textId="77777777" w:rsidR="003553EA" w:rsidRDefault="00000000">
      <w:r>
        <w:t>Company Name: ____________________________________________</w:t>
      </w:r>
    </w:p>
    <w:p w14:paraId="5205859F" w14:textId="77777777" w:rsidR="003553EA" w:rsidRDefault="00000000">
      <w:r>
        <w:t>Company Website: __________________________________________</w:t>
      </w:r>
    </w:p>
    <w:p w14:paraId="38E400D9" w14:textId="77777777" w:rsidR="003553EA" w:rsidRDefault="00000000">
      <w:r>
        <w:t>Primary Sector: ____________________________________________</w:t>
      </w:r>
    </w:p>
    <w:p w14:paraId="1E0167BD" w14:textId="77777777" w:rsidR="003553EA" w:rsidRDefault="00000000">
      <w:r>
        <w:t>Country of Operation: ______________________________________</w:t>
      </w:r>
    </w:p>
    <w:p w14:paraId="36F58E82" w14:textId="77777777" w:rsidR="003553EA" w:rsidRDefault="00000000">
      <w:r>
        <w:t>LinkedIn Profile URL: _______________________________________</w:t>
      </w:r>
    </w:p>
    <w:p w14:paraId="0568EAB2" w14:textId="77777777" w:rsidR="003553EA" w:rsidRDefault="00000000">
      <w:pPr>
        <w:pStyle w:val="Heading2"/>
      </w:pPr>
      <w:r>
        <w:t>2. Company Snapshot</w:t>
      </w:r>
    </w:p>
    <w:p w14:paraId="25005D7F" w14:textId="77777777" w:rsidR="003553EA" w:rsidRDefault="00000000">
      <w:r>
        <w:t>Current Stage (Pre-seed / Seed / Series A / Scaling / Profitable Growth):</w:t>
      </w:r>
    </w:p>
    <w:p w14:paraId="1A0F98C5" w14:textId="77777777" w:rsidR="003553EA" w:rsidRDefault="00000000">
      <w:r>
        <w:t>__________________________________________________________________________</w:t>
      </w:r>
    </w:p>
    <w:p w14:paraId="636489EB" w14:textId="77777777" w:rsidR="003553EA" w:rsidRDefault="00000000">
      <w:r>
        <w:t>Annual Revenue (if applicable): ___________________________________________</w:t>
      </w:r>
    </w:p>
    <w:p w14:paraId="230BD9BC" w14:textId="77777777" w:rsidR="003553EA" w:rsidRDefault="00000000">
      <w:r>
        <w:t>Capital Raised to Date (if applicable): ___________________________________</w:t>
      </w:r>
    </w:p>
    <w:p w14:paraId="18ACC137" w14:textId="77777777" w:rsidR="003553EA" w:rsidRDefault="00000000">
      <w:r>
        <w:t>Current Team Size: _________________________________________________</w:t>
      </w:r>
    </w:p>
    <w:p w14:paraId="367D0C22" w14:textId="77777777" w:rsidR="003553EA" w:rsidRDefault="00000000">
      <w:pPr>
        <w:pStyle w:val="Heading2"/>
      </w:pPr>
      <w:r>
        <w:t>3. Strategic Overview</w:t>
      </w:r>
    </w:p>
    <w:p w14:paraId="7647542F" w14:textId="77777777" w:rsidR="003553EA" w:rsidRDefault="00000000">
      <w:r>
        <w:t>What problem is your business solving?</w:t>
      </w:r>
    </w:p>
    <w:p w14:paraId="29757521" w14:textId="77777777" w:rsidR="003553EA" w:rsidRDefault="00000000">
      <w:r>
        <w:lastRenderedPageBreak/>
        <w:br/>
        <w:t>__________________________________________________________________________</w:t>
      </w:r>
    </w:p>
    <w:p w14:paraId="1A1B359A" w14:textId="77777777" w:rsidR="003553EA" w:rsidRDefault="00000000">
      <w:r>
        <w:t>__________________________________________________________________________</w:t>
      </w:r>
    </w:p>
    <w:p w14:paraId="20E41AC8" w14:textId="77777777" w:rsidR="003553EA" w:rsidRDefault="00000000">
      <w:r>
        <w:t>__________________________________________________________________________</w:t>
      </w:r>
    </w:p>
    <w:p w14:paraId="69E42938" w14:textId="77777777" w:rsidR="003553EA" w:rsidRDefault="00000000">
      <w:r>
        <w:br/>
        <w:t>What scale are you building toward?</w:t>
      </w:r>
    </w:p>
    <w:p w14:paraId="710E3CE1" w14:textId="77777777" w:rsidR="003553EA" w:rsidRDefault="00000000">
      <w:r>
        <w:br/>
        <w:t>__________________________________________________________________________</w:t>
      </w:r>
    </w:p>
    <w:p w14:paraId="4A428763" w14:textId="77777777" w:rsidR="003553EA" w:rsidRDefault="00000000">
      <w:r>
        <w:t>__________________________________________________________________________</w:t>
      </w:r>
    </w:p>
    <w:p w14:paraId="7550C058" w14:textId="77777777" w:rsidR="003553EA" w:rsidRDefault="00000000">
      <w:r>
        <w:t>__________________________________________________________________________</w:t>
      </w:r>
    </w:p>
    <w:p w14:paraId="35EFF8F0" w14:textId="77777777" w:rsidR="003553EA" w:rsidRDefault="00000000">
      <w:r>
        <w:br/>
        <w:t>What are your biggest current growth challenges?</w:t>
      </w:r>
    </w:p>
    <w:p w14:paraId="522DEA86" w14:textId="77777777" w:rsidR="003553EA" w:rsidRDefault="00000000">
      <w:r>
        <w:br/>
        <w:t>__________________________________________________________________________</w:t>
      </w:r>
    </w:p>
    <w:p w14:paraId="468B00A1" w14:textId="77777777" w:rsidR="003553EA" w:rsidRDefault="00000000">
      <w:r>
        <w:t>__________________________________________________________________________</w:t>
      </w:r>
    </w:p>
    <w:p w14:paraId="5DA3F42F" w14:textId="77777777" w:rsidR="003553EA" w:rsidRDefault="00000000">
      <w:r>
        <w:t>__________________________________________________________________________</w:t>
      </w:r>
    </w:p>
    <w:p w14:paraId="75DB84CA" w14:textId="77777777" w:rsidR="003553EA" w:rsidRDefault="00000000">
      <w:pPr>
        <w:pStyle w:val="Heading2"/>
      </w:pPr>
      <w:r>
        <w:t>4. Contribution to the Collective</w:t>
      </w:r>
    </w:p>
    <w:p w14:paraId="018231CC" w14:textId="77777777" w:rsidR="003553EA" w:rsidRDefault="00000000">
      <w:r>
        <w:t>What experience, knowledge or perspective could you contribute to other founders?</w:t>
      </w:r>
    </w:p>
    <w:p w14:paraId="7ABD0EB0" w14:textId="77777777" w:rsidR="003553EA" w:rsidRDefault="00000000">
      <w:r>
        <w:br/>
        <w:t>__________________________________________________________________________</w:t>
      </w:r>
    </w:p>
    <w:p w14:paraId="41E95CE4" w14:textId="77777777" w:rsidR="003553EA" w:rsidRDefault="00000000">
      <w:r>
        <w:t>__________________________________________________________________________</w:t>
      </w:r>
    </w:p>
    <w:p w14:paraId="309D6BDF" w14:textId="77777777" w:rsidR="003553EA" w:rsidRDefault="00000000">
      <w:r>
        <w:t>__________________________________________________________________________</w:t>
      </w:r>
    </w:p>
    <w:p w14:paraId="22402A12" w14:textId="77777777" w:rsidR="003553EA" w:rsidRDefault="00000000">
      <w:pPr>
        <w:pStyle w:val="Heading2"/>
      </w:pPr>
      <w:r>
        <w:t>5. Declaration</w:t>
      </w:r>
    </w:p>
    <w:p w14:paraId="129AC923" w14:textId="77777777" w:rsidR="003553EA" w:rsidRDefault="00000000">
      <w:r>
        <w:t>[  ] I understand that anonymised, aggregated data may be used to generate ecosystem-level insights.</w:t>
      </w:r>
    </w:p>
    <w:p w14:paraId="5722F9F6" w14:textId="77777777" w:rsidR="003553EA" w:rsidRDefault="00000000">
      <w:r>
        <w:t>[  ] I confirm that the information provided is accurate to the best of my knowledge.</w:t>
      </w:r>
    </w:p>
    <w:p w14:paraId="73DC3FAF" w14:textId="77777777" w:rsidR="003553EA" w:rsidRDefault="00000000">
      <w:r>
        <w:br/>
        <w:t>Signature: ___________________________________________</w:t>
      </w:r>
    </w:p>
    <w:p w14:paraId="63841D4D" w14:textId="77777777" w:rsidR="003553EA" w:rsidRDefault="00000000">
      <w:r>
        <w:t>Date: ________________________________________________</w:t>
      </w:r>
    </w:p>
    <w:sectPr w:rsidR="003553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128039">
    <w:abstractNumId w:val="8"/>
  </w:num>
  <w:num w:numId="2" w16cid:durableId="1812358793">
    <w:abstractNumId w:val="6"/>
  </w:num>
  <w:num w:numId="3" w16cid:durableId="1151563080">
    <w:abstractNumId w:val="5"/>
  </w:num>
  <w:num w:numId="4" w16cid:durableId="1699113582">
    <w:abstractNumId w:val="4"/>
  </w:num>
  <w:num w:numId="5" w16cid:durableId="1204832368">
    <w:abstractNumId w:val="7"/>
  </w:num>
  <w:num w:numId="6" w16cid:durableId="182869086">
    <w:abstractNumId w:val="3"/>
  </w:num>
  <w:num w:numId="7" w16cid:durableId="1194999357">
    <w:abstractNumId w:val="2"/>
  </w:num>
  <w:num w:numId="8" w16cid:durableId="609354702">
    <w:abstractNumId w:val="1"/>
  </w:num>
  <w:num w:numId="9" w16cid:durableId="94584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53EA"/>
    <w:rsid w:val="00AA1D8D"/>
    <w:rsid w:val="00B47730"/>
    <w:rsid w:val="00C54F95"/>
    <w:rsid w:val="00CB0664"/>
    <w:rsid w:val="00F621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89C1BF"/>
  <w14:defaultImageDpi w14:val="300"/>
  <w15:docId w15:val="{CBA32B2A-80F5-934F-B260-43C39DFB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2409</Characters>
  <Application>Microsoft Office Word</Application>
  <DocSecurity>0</DocSecurity>
  <Lines>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 Whorrod</cp:lastModifiedBy>
  <cp:revision>2</cp:revision>
  <dcterms:created xsi:type="dcterms:W3CDTF">2026-02-25T16:04:00Z</dcterms:created>
  <dcterms:modified xsi:type="dcterms:W3CDTF">2026-02-25T16:04:00Z</dcterms:modified>
  <cp:category/>
</cp:coreProperties>
</file>