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ACFA" w14:textId="77777777" w:rsidR="000915F7" w:rsidRDefault="00000000">
      <w:pPr>
        <w:pStyle w:val="Title"/>
      </w:pPr>
      <w:r>
        <w:t>The Bold Moves Formula: Subtract, Add, Multiply</w:t>
      </w:r>
    </w:p>
    <w:p w14:paraId="4DADDA72" w14:textId="269688B3" w:rsidR="000915F7" w:rsidRDefault="00000000">
      <w:r>
        <w:t>This worksheet will help you apply the Bold Moves Formula to your business. Follow the steps below to Subtract, Add, and Multiply your efforts for greater success.</w:t>
      </w:r>
      <w:r w:rsidR="00261A2A">
        <w:t xml:space="preserve"> Type your answers below. </w:t>
      </w:r>
    </w:p>
    <w:p w14:paraId="21A22946" w14:textId="77777777" w:rsidR="000915F7" w:rsidRDefault="00000000">
      <w:pPr>
        <w:pStyle w:val="Heading1"/>
      </w:pPr>
      <w:r>
        <w:t>Step 1: Subtract</w:t>
      </w:r>
    </w:p>
    <w:p w14:paraId="65161E72" w14:textId="77777777" w:rsidR="000915F7" w:rsidRDefault="00000000">
      <w:r>
        <w:t>Identify the people, places, and things that no longer align with your vision. Removing distractions will help you focus on what truly matters.</w:t>
      </w:r>
    </w:p>
    <w:p w14:paraId="1C9AE836" w14:textId="77777777" w:rsidR="000915F7" w:rsidRDefault="00000000">
      <w:r>
        <w:t>List 5 people, places, or things to subtract:</w:t>
      </w:r>
    </w:p>
    <w:p w14:paraId="7DCB2F90" w14:textId="77777777" w:rsidR="000915F7" w:rsidRDefault="00000000">
      <w:r>
        <w:t>1. ______________________________</w:t>
      </w:r>
    </w:p>
    <w:p w14:paraId="76ECA03E" w14:textId="77777777" w:rsidR="000915F7" w:rsidRDefault="00000000">
      <w:r>
        <w:t>2. ______________________________</w:t>
      </w:r>
    </w:p>
    <w:p w14:paraId="6ECC7151" w14:textId="77777777" w:rsidR="000915F7" w:rsidRDefault="00000000">
      <w:r>
        <w:t>3. ______________________________</w:t>
      </w:r>
    </w:p>
    <w:p w14:paraId="342427F0" w14:textId="77777777" w:rsidR="000915F7" w:rsidRDefault="00000000">
      <w:r>
        <w:t>4. ______________________________</w:t>
      </w:r>
    </w:p>
    <w:p w14:paraId="6A1CF13C" w14:textId="77777777" w:rsidR="000915F7" w:rsidRDefault="00000000">
      <w:r>
        <w:t>5. ______________________________</w:t>
      </w:r>
    </w:p>
    <w:p w14:paraId="735F7CD6" w14:textId="77777777" w:rsidR="000915F7" w:rsidRDefault="00000000">
      <w:r>
        <w:t>For each item, explain why it no longer aligns with your vision:</w:t>
      </w:r>
    </w:p>
    <w:p w14:paraId="3145091E" w14:textId="77777777" w:rsidR="000915F7" w:rsidRDefault="00000000">
      <w:r>
        <w:t>1. ____________________________________________________________</w:t>
      </w:r>
    </w:p>
    <w:p w14:paraId="407B829D" w14:textId="77777777" w:rsidR="000915F7" w:rsidRDefault="00000000">
      <w:r>
        <w:t>2. ____________________________________________________________</w:t>
      </w:r>
    </w:p>
    <w:p w14:paraId="5D4E9C26" w14:textId="77777777" w:rsidR="000915F7" w:rsidRDefault="00000000">
      <w:r>
        <w:t>3. ____________________________________________________________</w:t>
      </w:r>
    </w:p>
    <w:p w14:paraId="2BC932DA" w14:textId="77777777" w:rsidR="000915F7" w:rsidRDefault="00000000">
      <w:r>
        <w:t>4. ____________________________________________________________</w:t>
      </w:r>
    </w:p>
    <w:p w14:paraId="60B08EE3" w14:textId="77777777" w:rsidR="000915F7" w:rsidRDefault="00000000">
      <w:r>
        <w:t>5. ____________________________________________________________</w:t>
      </w:r>
    </w:p>
    <w:p w14:paraId="7066956B" w14:textId="77777777" w:rsidR="000915F7" w:rsidRDefault="00000000">
      <w:pPr>
        <w:pStyle w:val="Heading1"/>
      </w:pPr>
      <w:r>
        <w:t>Step 2: Add</w:t>
      </w:r>
    </w:p>
    <w:p w14:paraId="2A7F2CD9" w14:textId="77777777" w:rsidR="000915F7" w:rsidRDefault="00000000">
      <w:r>
        <w:t>Identify new people, places, and things that will align with and support your vision.</w:t>
      </w:r>
    </w:p>
    <w:p w14:paraId="6BE847C9" w14:textId="77777777" w:rsidR="000915F7" w:rsidRDefault="00000000">
      <w:r>
        <w:t>List 5 new people, places, or things to add:</w:t>
      </w:r>
    </w:p>
    <w:p w14:paraId="4916EABF" w14:textId="77777777" w:rsidR="000915F7" w:rsidRDefault="00000000">
      <w:r>
        <w:t>1. ______________________________</w:t>
      </w:r>
    </w:p>
    <w:p w14:paraId="0F387DA0" w14:textId="77777777" w:rsidR="000915F7" w:rsidRDefault="00000000">
      <w:r>
        <w:t>2. ______________________________</w:t>
      </w:r>
    </w:p>
    <w:p w14:paraId="05382D9C" w14:textId="77777777" w:rsidR="000915F7" w:rsidRDefault="00000000">
      <w:r>
        <w:lastRenderedPageBreak/>
        <w:t>3. ______________________________</w:t>
      </w:r>
    </w:p>
    <w:p w14:paraId="573A5BEA" w14:textId="77777777" w:rsidR="000915F7" w:rsidRDefault="00000000">
      <w:r>
        <w:t>4. ______________________________</w:t>
      </w:r>
    </w:p>
    <w:p w14:paraId="74E4FA38" w14:textId="77777777" w:rsidR="000915F7" w:rsidRDefault="00000000">
      <w:r>
        <w:t>5. ______________________________</w:t>
      </w:r>
    </w:p>
    <w:p w14:paraId="0F602ADC" w14:textId="77777777" w:rsidR="000915F7" w:rsidRDefault="00000000">
      <w:r>
        <w:t>For each item, explain how it will help you grow:</w:t>
      </w:r>
    </w:p>
    <w:p w14:paraId="7758FEC7" w14:textId="77777777" w:rsidR="000915F7" w:rsidRDefault="00000000">
      <w:r>
        <w:t>1. ____________________________________________________________</w:t>
      </w:r>
    </w:p>
    <w:p w14:paraId="2C3315B9" w14:textId="77777777" w:rsidR="000915F7" w:rsidRDefault="00000000">
      <w:r>
        <w:t>2. ____________________________________________________________</w:t>
      </w:r>
    </w:p>
    <w:p w14:paraId="3ED536BE" w14:textId="77777777" w:rsidR="000915F7" w:rsidRDefault="00000000">
      <w:r>
        <w:t>3. ____________________________________________________________</w:t>
      </w:r>
    </w:p>
    <w:p w14:paraId="14A1FD61" w14:textId="77777777" w:rsidR="000915F7" w:rsidRDefault="00000000">
      <w:r>
        <w:t>4. ____________________________________________________________</w:t>
      </w:r>
    </w:p>
    <w:p w14:paraId="25822A5D" w14:textId="77777777" w:rsidR="000915F7" w:rsidRDefault="00000000">
      <w:r>
        <w:t>5. ____________________________________________________________</w:t>
      </w:r>
    </w:p>
    <w:p w14:paraId="0D9FE723" w14:textId="77777777" w:rsidR="000915F7" w:rsidRDefault="00000000">
      <w:pPr>
        <w:pStyle w:val="Heading1"/>
      </w:pPr>
      <w:r>
        <w:t>Step 3: Multiply</w:t>
      </w:r>
    </w:p>
    <w:p w14:paraId="4A72E9C7" w14:textId="77777777" w:rsidR="000915F7" w:rsidRDefault="00000000">
      <w:r>
        <w:t>Identify key efforts, people, places, or strategies that are already working. Focus on amplifying these to achieve bigger results.</w:t>
      </w:r>
    </w:p>
    <w:p w14:paraId="357F5CBF" w14:textId="77777777" w:rsidR="000915F7" w:rsidRDefault="00000000">
      <w:r>
        <w:t>List 3 things to multiply:</w:t>
      </w:r>
    </w:p>
    <w:p w14:paraId="7215E2FA" w14:textId="77777777" w:rsidR="000915F7" w:rsidRDefault="00000000">
      <w:r>
        <w:t>1. ______________________________</w:t>
      </w:r>
    </w:p>
    <w:p w14:paraId="4CB1779F" w14:textId="77777777" w:rsidR="000915F7" w:rsidRDefault="00000000">
      <w:r>
        <w:t>2. ______________________________</w:t>
      </w:r>
    </w:p>
    <w:p w14:paraId="4F46F0B1" w14:textId="77777777" w:rsidR="000915F7" w:rsidRDefault="00000000">
      <w:r>
        <w:t>3. ______________________________</w:t>
      </w:r>
    </w:p>
    <w:p w14:paraId="6F8C9FA6" w14:textId="77777777" w:rsidR="000915F7" w:rsidRDefault="00000000">
      <w:r>
        <w:t>For each, explain how you will multiply its impact:</w:t>
      </w:r>
    </w:p>
    <w:p w14:paraId="00D58BFC" w14:textId="77777777" w:rsidR="000915F7" w:rsidRDefault="00000000">
      <w:r>
        <w:t>1. ____________________________________________________________</w:t>
      </w:r>
    </w:p>
    <w:p w14:paraId="1B67EC96" w14:textId="77777777" w:rsidR="000915F7" w:rsidRDefault="00000000">
      <w:r>
        <w:t>2. ____________________________________________________________</w:t>
      </w:r>
    </w:p>
    <w:p w14:paraId="7CEBE625" w14:textId="77777777" w:rsidR="000915F7" w:rsidRDefault="00000000">
      <w:r>
        <w:t>3. ____________________________________________________________</w:t>
      </w:r>
    </w:p>
    <w:p w14:paraId="00E912DE" w14:textId="77777777" w:rsidR="000915F7" w:rsidRDefault="00000000">
      <w:pPr>
        <w:pStyle w:val="Heading1"/>
      </w:pPr>
      <w:r>
        <w:t>Conclusion</w:t>
      </w:r>
    </w:p>
    <w:p w14:paraId="08857C6F" w14:textId="77777777" w:rsidR="000915F7" w:rsidRDefault="00000000">
      <w:r>
        <w:t>By completing this worksheet, you now have a clear plan to Subtract, Add, and Multiply your efforts. Review these actions regularly and adjust as needed to stay aligned with your vision and achieve bold success.</w:t>
      </w:r>
    </w:p>
    <w:sectPr w:rsidR="000915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6903325">
    <w:abstractNumId w:val="8"/>
  </w:num>
  <w:num w:numId="2" w16cid:durableId="702942520">
    <w:abstractNumId w:val="6"/>
  </w:num>
  <w:num w:numId="3" w16cid:durableId="2132824662">
    <w:abstractNumId w:val="5"/>
  </w:num>
  <w:num w:numId="4" w16cid:durableId="7022606">
    <w:abstractNumId w:val="4"/>
  </w:num>
  <w:num w:numId="5" w16cid:durableId="1643922532">
    <w:abstractNumId w:val="7"/>
  </w:num>
  <w:num w:numId="6" w16cid:durableId="222106700">
    <w:abstractNumId w:val="3"/>
  </w:num>
  <w:num w:numId="7" w16cid:durableId="2825058">
    <w:abstractNumId w:val="2"/>
  </w:num>
  <w:num w:numId="8" w16cid:durableId="8869900">
    <w:abstractNumId w:val="1"/>
  </w:num>
  <w:num w:numId="9" w16cid:durableId="12471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5F7"/>
    <w:rsid w:val="0015074B"/>
    <w:rsid w:val="00261A2A"/>
    <w:rsid w:val="0029639D"/>
    <w:rsid w:val="00326F90"/>
    <w:rsid w:val="00832D00"/>
    <w:rsid w:val="009A3EC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332F7"/>
  <w14:defaultImageDpi w14:val="300"/>
  <w15:docId w15:val="{3A77396F-885A-489A-B2AB-62F6F7F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Booker Spencer</cp:lastModifiedBy>
  <cp:revision>4</cp:revision>
  <dcterms:created xsi:type="dcterms:W3CDTF">2013-12-23T23:15:00Z</dcterms:created>
  <dcterms:modified xsi:type="dcterms:W3CDTF">2024-09-07T01:07:00Z</dcterms:modified>
  <cp:category/>
</cp:coreProperties>
</file>