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96B7" w14:textId="77777777" w:rsidR="001E1D79" w:rsidRPr="001F5FA5" w:rsidRDefault="00000000">
      <w:pPr>
        <w:pStyle w:val="Title"/>
        <w:jc w:val="center"/>
        <w:rPr>
          <w:rFonts w:ascii="Helvetica Neue" w:hAnsi="Helvetica Neue"/>
        </w:rPr>
      </w:pPr>
      <w:r w:rsidRPr="001F5FA5">
        <w:rPr>
          <w:rFonts w:ascii="Helvetica Neue" w:hAnsi="Helvetica Neue"/>
        </w:rPr>
        <w:t>Interview Feedback Template</w:t>
      </w:r>
    </w:p>
    <w:p w14:paraId="6888A85E" w14:textId="77777777" w:rsidR="001E1D79" w:rsidRPr="001F5FA5" w:rsidRDefault="00000000">
      <w:pPr>
        <w:pStyle w:val="Heading1"/>
        <w:rPr>
          <w:rFonts w:ascii="Helvetica Neue" w:hAnsi="Helvetica Neue"/>
        </w:rPr>
      </w:pPr>
      <w:r w:rsidRPr="001F5FA5">
        <w:rPr>
          <w:rFonts w:ascii="Helvetica Neue" w:hAnsi="Helvetica Neue"/>
        </w:rPr>
        <w:t>Candidate Details</w:t>
      </w:r>
    </w:p>
    <w:p w14:paraId="5DB01FB3" w14:textId="77777777" w:rsidR="001E1D79" w:rsidRPr="001F5FA5" w:rsidRDefault="00000000">
      <w:pPr>
        <w:rPr>
          <w:rFonts w:ascii="Helvetica Neue" w:hAnsi="Helvetica Neue"/>
        </w:rPr>
      </w:pPr>
      <w:r w:rsidRPr="001F5FA5">
        <w:rPr>
          <w:rFonts w:ascii="Helvetica Neue" w:hAnsi="Helvetica Neue"/>
        </w:rPr>
        <w:t>Candidate Name:</w:t>
      </w:r>
      <w:r w:rsidRPr="001F5FA5">
        <w:rPr>
          <w:rFonts w:ascii="Helvetica Neue" w:hAnsi="Helvetica Neue"/>
        </w:rPr>
        <w:br/>
        <w:t>Role Applied For:</w:t>
      </w:r>
      <w:r w:rsidRPr="001F5FA5">
        <w:rPr>
          <w:rFonts w:ascii="Helvetica Neue" w:hAnsi="Helvetica Neue"/>
        </w:rPr>
        <w:br/>
        <w:t>Interviewer Name:</w:t>
      </w:r>
      <w:r w:rsidRPr="001F5FA5">
        <w:rPr>
          <w:rFonts w:ascii="Helvetica Neue" w:hAnsi="Helvetica Neue"/>
        </w:rPr>
        <w:br/>
        <w:t>Interview Stage:</w:t>
      </w:r>
      <w:r w:rsidRPr="001F5FA5">
        <w:rPr>
          <w:rFonts w:ascii="Helvetica Neue" w:hAnsi="Helvetica Neue"/>
        </w:rPr>
        <w:br/>
        <w:t>Date:</w:t>
      </w:r>
    </w:p>
    <w:p w14:paraId="48BCF20A" w14:textId="77777777" w:rsidR="001E1D79" w:rsidRPr="001F5FA5" w:rsidRDefault="00000000">
      <w:pPr>
        <w:pStyle w:val="Heading1"/>
        <w:rPr>
          <w:rFonts w:ascii="Helvetica Neue" w:hAnsi="Helvetica Neue"/>
        </w:rPr>
      </w:pPr>
      <w:r w:rsidRPr="001F5FA5">
        <w:rPr>
          <w:rFonts w:ascii="Helvetica Neue" w:hAnsi="Helvetica Neue"/>
        </w:rPr>
        <w:t>1. Overall Recommendation</w:t>
      </w:r>
    </w:p>
    <w:p w14:paraId="139E4593" w14:textId="77777777" w:rsidR="001E1D79" w:rsidRPr="001F5FA5" w:rsidRDefault="00000000">
      <w:pPr>
        <w:rPr>
          <w:rFonts w:ascii="Helvetica Neue" w:hAnsi="Helvetica Neue"/>
        </w:rPr>
      </w:pPr>
      <w:r w:rsidRPr="001F5FA5">
        <w:rPr>
          <w:rFonts w:ascii="Segoe UI Symbol" w:hAnsi="Segoe UI Symbol" w:cs="Segoe UI Symbol"/>
        </w:rPr>
        <w:t>☐</w:t>
      </w:r>
      <w:r w:rsidRPr="001F5FA5">
        <w:rPr>
          <w:rFonts w:ascii="Helvetica Neue" w:hAnsi="Helvetica Neue"/>
        </w:rPr>
        <w:t xml:space="preserve"> Strong Hire   </w:t>
      </w:r>
      <w:r w:rsidRPr="001F5FA5">
        <w:rPr>
          <w:rFonts w:ascii="Segoe UI Symbol" w:hAnsi="Segoe UI Symbol" w:cs="Segoe UI Symbol"/>
        </w:rPr>
        <w:t>☐</w:t>
      </w:r>
      <w:r w:rsidRPr="001F5FA5">
        <w:rPr>
          <w:rFonts w:ascii="Helvetica Neue" w:hAnsi="Helvetica Neue"/>
        </w:rPr>
        <w:t xml:space="preserve"> Hire   </w:t>
      </w:r>
      <w:r w:rsidRPr="001F5FA5">
        <w:rPr>
          <w:rFonts w:ascii="Segoe UI Symbol" w:hAnsi="Segoe UI Symbol" w:cs="Segoe UI Symbol"/>
        </w:rPr>
        <w:t>☐</w:t>
      </w:r>
      <w:r w:rsidRPr="001F5FA5">
        <w:rPr>
          <w:rFonts w:ascii="Helvetica Neue" w:hAnsi="Helvetica Neue"/>
        </w:rPr>
        <w:t xml:space="preserve"> Hold / Need More Evidence   </w:t>
      </w:r>
      <w:r w:rsidRPr="001F5FA5">
        <w:rPr>
          <w:rFonts w:ascii="Segoe UI Symbol" w:hAnsi="Segoe UI Symbol" w:cs="Segoe UI Symbol"/>
        </w:rPr>
        <w:t>☐</w:t>
      </w:r>
      <w:r w:rsidRPr="001F5FA5">
        <w:rPr>
          <w:rFonts w:ascii="Helvetica Neue" w:hAnsi="Helvetica Neue"/>
        </w:rPr>
        <w:t xml:space="preserve"> No Hire</w:t>
      </w:r>
    </w:p>
    <w:p w14:paraId="39DFC702" w14:textId="77777777" w:rsidR="001E1D79" w:rsidRPr="001F5FA5" w:rsidRDefault="00000000">
      <w:pPr>
        <w:pStyle w:val="Heading1"/>
        <w:rPr>
          <w:rFonts w:ascii="Helvetica Neue" w:hAnsi="Helvetica Neue"/>
        </w:rPr>
      </w:pPr>
      <w:r w:rsidRPr="001F5FA5">
        <w:rPr>
          <w:rFonts w:ascii="Helvetica Neue" w:hAnsi="Helvetica Neue"/>
        </w:rPr>
        <w:t>2. Evaluation Against Key Criteria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E1D79" w:rsidRPr="001F5FA5" w14:paraId="40DA9968" w14:textId="77777777">
        <w:tc>
          <w:tcPr>
            <w:tcW w:w="2880" w:type="dxa"/>
          </w:tcPr>
          <w:p w14:paraId="58E270D1" w14:textId="77777777" w:rsidR="001E1D79" w:rsidRPr="001F5FA5" w:rsidRDefault="00000000">
            <w:pPr>
              <w:rPr>
                <w:rFonts w:ascii="Helvetica Neue" w:hAnsi="Helvetica Neue"/>
              </w:rPr>
            </w:pPr>
            <w:r w:rsidRPr="001F5FA5">
              <w:rPr>
                <w:rFonts w:ascii="Helvetica Neue" w:hAnsi="Helvetica Neue"/>
              </w:rPr>
              <w:t>Criteria</w:t>
            </w:r>
          </w:p>
        </w:tc>
        <w:tc>
          <w:tcPr>
            <w:tcW w:w="2880" w:type="dxa"/>
          </w:tcPr>
          <w:p w14:paraId="020EDAA5" w14:textId="77777777" w:rsidR="001E1D79" w:rsidRPr="001F5FA5" w:rsidRDefault="00000000">
            <w:pPr>
              <w:rPr>
                <w:rFonts w:ascii="Helvetica Neue" w:hAnsi="Helvetica Neue"/>
              </w:rPr>
            </w:pPr>
            <w:r w:rsidRPr="001F5FA5">
              <w:rPr>
                <w:rFonts w:ascii="Helvetica Neue" w:hAnsi="Helvetica Neue"/>
              </w:rPr>
              <w:t>Score (1–5)</w:t>
            </w:r>
          </w:p>
        </w:tc>
        <w:tc>
          <w:tcPr>
            <w:tcW w:w="2880" w:type="dxa"/>
          </w:tcPr>
          <w:p w14:paraId="0EE6A1D1" w14:textId="77777777" w:rsidR="001E1D79" w:rsidRPr="001F5FA5" w:rsidRDefault="00000000">
            <w:pPr>
              <w:rPr>
                <w:rFonts w:ascii="Helvetica Neue" w:hAnsi="Helvetica Neue"/>
              </w:rPr>
            </w:pPr>
            <w:r w:rsidRPr="001F5FA5">
              <w:rPr>
                <w:rFonts w:ascii="Helvetica Neue" w:hAnsi="Helvetica Neue"/>
              </w:rPr>
              <w:t>Evidence / Notes</w:t>
            </w:r>
          </w:p>
        </w:tc>
      </w:tr>
      <w:tr w:rsidR="001E1D79" w:rsidRPr="001F5FA5" w14:paraId="0CF6AA52" w14:textId="77777777">
        <w:tc>
          <w:tcPr>
            <w:tcW w:w="2880" w:type="dxa"/>
          </w:tcPr>
          <w:p w14:paraId="1D3C0A64" w14:textId="77777777" w:rsidR="001E1D79" w:rsidRPr="001F5FA5" w:rsidRDefault="00000000">
            <w:pPr>
              <w:rPr>
                <w:rFonts w:ascii="Helvetica Neue" w:hAnsi="Helvetica Neue"/>
              </w:rPr>
            </w:pPr>
            <w:r w:rsidRPr="001F5FA5">
              <w:rPr>
                <w:rFonts w:ascii="Helvetica Neue" w:hAnsi="Helvetica Neue"/>
              </w:rPr>
              <w:t>Technical / Functional Skills</w:t>
            </w:r>
          </w:p>
        </w:tc>
        <w:tc>
          <w:tcPr>
            <w:tcW w:w="2880" w:type="dxa"/>
          </w:tcPr>
          <w:p w14:paraId="23676F7A" w14:textId="77777777" w:rsidR="001E1D79" w:rsidRPr="001F5FA5" w:rsidRDefault="001E1D79">
            <w:pPr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522C6A4B" w14:textId="77777777" w:rsidR="001E1D79" w:rsidRPr="001F5FA5" w:rsidRDefault="001E1D79">
            <w:pPr>
              <w:rPr>
                <w:rFonts w:ascii="Helvetica Neue" w:hAnsi="Helvetica Neue"/>
              </w:rPr>
            </w:pPr>
          </w:p>
        </w:tc>
      </w:tr>
      <w:tr w:rsidR="001E1D79" w:rsidRPr="001F5FA5" w14:paraId="1F838267" w14:textId="77777777">
        <w:tc>
          <w:tcPr>
            <w:tcW w:w="2880" w:type="dxa"/>
          </w:tcPr>
          <w:p w14:paraId="6DF0D4EB" w14:textId="77777777" w:rsidR="001E1D79" w:rsidRPr="001F5FA5" w:rsidRDefault="00000000">
            <w:pPr>
              <w:rPr>
                <w:rFonts w:ascii="Helvetica Neue" w:hAnsi="Helvetica Neue"/>
              </w:rPr>
            </w:pPr>
            <w:r w:rsidRPr="001F5FA5">
              <w:rPr>
                <w:rFonts w:ascii="Helvetica Neue" w:hAnsi="Helvetica Neue"/>
              </w:rPr>
              <w:t>Relevant Experience</w:t>
            </w:r>
          </w:p>
        </w:tc>
        <w:tc>
          <w:tcPr>
            <w:tcW w:w="2880" w:type="dxa"/>
          </w:tcPr>
          <w:p w14:paraId="4B252000" w14:textId="77777777" w:rsidR="001E1D79" w:rsidRPr="001F5FA5" w:rsidRDefault="001E1D79">
            <w:pPr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6A4977BD" w14:textId="77777777" w:rsidR="001E1D79" w:rsidRPr="001F5FA5" w:rsidRDefault="001E1D79">
            <w:pPr>
              <w:rPr>
                <w:rFonts w:ascii="Helvetica Neue" w:hAnsi="Helvetica Neue"/>
              </w:rPr>
            </w:pPr>
          </w:p>
        </w:tc>
      </w:tr>
      <w:tr w:rsidR="001E1D79" w:rsidRPr="001F5FA5" w14:paraId="34CE53BE" w14:textId="77777777">
        <w:tc>
          <w:tcPr>
            <w:tcW w:w="2880" w:type="dxa"/>
          </w:tcPr>
          <w:p w14:paraId="132E5CBF" w14:textId="77777777" w:rsidR="001E1D79" w:rsidRPr="001F5FA5" w:rsidRDefault="00000000">
            <w:pPr>
              <w:rPr>
                <w:rFonts w:ascii="Helvetica Neue" w:hAnsi="Helvetica Neue"/>
              </w:rPr>
            </w:pPr>
            <w:r w:rsidRPr="001F5FA5">
              <w:rPr>
                <w:rFonts w:ascii="Helvetica Neue" w:hAnsi="Helvetica Neue"/>
              </w:rPr>
              <w:t>Problem Solving / Thinking</w:t>
            </w:r>
          </w:p>
        </w:tc>
        <w:tc>
          <w:tcPr>
            <w:tcW w:w="2880" w:type="dxa"/>
          </w:tcPr>
          <w:p w14:paraId="74A8CF1E" w14:textId="77777777" w:rsidR="001E1D79" w:rsidRPr="001F5FA5" w:rsidRDefault="001E1D79">
            <w:pPr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0B1EB9E6" w14:textId="77777777" w:rsidR="001E1D79" w:rsidRPr="001F5FA5" w:rsidRDefault="001E1D79">
            <w:pPr>
              <w:rPr>
                <w:rFonts w:ascii="Helvetica Neue" w:hAnsi="Helvetica Neue"/>
              </w:rPr>
            </w:pPr>
          </w:p>
        </w:tc>
      </w:tr>
      <w:tr w:rsidR="001E1D79" w:rsidRPr="001F5FA5" w14:paraId="4B69F4B7" w14:textId="77777777">
        <w:tc>
          <w:tcPr>
            <w:tcW w:w="2880" w:type="dxa"/>
          </w:tcPr>
          <w:p w14:paraId="6A6F79C9" w14:textId="77777777" w:rsidR="001E1D79" w:rsidRPr="001F5FA5" w:rsidRDefault="00000000">
            <w:pPr>
              <w:rPr>
                <w:rFonts w:ascii="Helvetica Neue" w:hAnsi="Helvetica Neue"/>
              </w:rPr>
            </w:pPr>
            <w:r w:rsidRPr="001F5FA5">
              <w:rPr>
                <w:rFonts w:ascii="Helvetica Neue" w:hAnsi="Helvetica Neue"/>
              </w:rPr>
              <w:t>Communication</w:t>
            </w:r>
          </w:p>
        </w:tc>
        <w:tc>
          <w:tcPr>
            <w:tcW w:w="2880" w:type="dxa"/>
          </w:tcPr>
          <w:p w14:paraId="51A00516" w14:textId="77777777" w:rsidR="001E1D79" w:rsidRPr="001F5FA5" w:rsidRDefault="001E1D79">
            <w:pPr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02EFFA82" w14:textId="77777777" w:rsidR="001E1D79" w:rsidRPr="001F5FA5" w:rsidRDefault="001E1D79">
            <w:pPr>
              <w:rPr>
                <w:rFonts w:ascii="Helvetica Neue" w:hAnsi="Helvetica Neue"/>
              </w:rPr>
            </w:pPr>
          </w:p>
        </w:tc>
      </w:tr>
      <w:tr w:rsidR="001E1D79" w:rsidRPr="001F5FA5" w14:paraId="4291AF1F" w14:textId="77777777">
        <w:tc>
          <w:tcPr>
            <w:tcW w:w="2880" w:type="dxa"/>
          </w:tcPr>
          <w:p w14:paraId="3ADDDFC2" w14:textId="77777777" w:rsidR="001E1D79" w:rsidRPr="001F5FA5" w:rsidRDefault="00000000">
            <w:pPr>
              <w:rPr>
                <w:rFonts w:ascii="Helvetica Neue" w:hAnsi="Helvetica Neue"/>
              </w:rPr>
            </w:pPr>
            <w:r w:rsidRPr="001F5FA5">
              <w:rPr>
                <w:rFonts w:ascii="Helvetica Neue" w:hAnsi="Helvetica Neue"/>
              </w:rPr>
              <w:t>Stakeholder Management / Collaboration</w:t>
            </w:r>
          </w:p>
        </w:tc>
        <w:tc>
          <w:tcPr>
            <w:tcW w:w="2880" w:type="dxa"/>
          </w:tcPr>
          <w:p w14:paraId="6CDDE6B2" w14:textId="77777777" w:rsidR="001E1D79" w:rsidRPr="001F5FA5" w:rsidRDefault="001E1D79">
            <w:pPr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17E836F9" w14:textId="77777777" w:rsidR="001E1D79" w:rsidRPr="001F5FA5" w:rsidRDefault="001E1D79">
            <w:pPr>
              <w:rPr>
                <w:rFonts w:ascii="Helvetica Neue" w:hAnsi="Helvetica Neue"/>
              </w:rPr>
            </w:pPr>
          </w:p>
        </w:tc>
      </w:tr>
      <w:tr w:rsidR="001E1D79" w:rsidRPr="001F5FA5" w14:paraId="3D54BCC3" w14:textId="77777777">
        <w:tc>
          <w:tcPr>
            <w:tcW w:w="2880" w:type="dxa"/>
          </w:tcPr>
          <w:p w14:paraId="69F808BC" w14:textId="77777777" w:rsidR="001E1D79" w:rsidRPr="001F5FA5" w:rsidRDefault="00000000">
            <w:pPr>
              <w:rPr>
                <w:rFonts w:ascii="Helvetica Neue" w:hAnsi="Helvetica Neue"/>
              </w:rPr>
            </w:pPr>
            <w:r w:rsidRPr="001F5FA5">
              <w:rPr>
                <w:rFonts w:ascii="Helvetica Neue" w:hAnsi="Helvetica Neue"/>
              </w:rPr>
              <w:t>Culture / Values Alignment</w:t>
            </w:r>
          </w:p>
        </w:tc>
        <w:tc>
          <w:tcPr>
            <w:tcW w:w="2880" w:type="dxa"/>
          </w:tcPr>
          <w:p w14:paraId="6B73F148" w14:textId="77777777" w:rsidR="001E1D79" w:rsidRPr="001F5FA5" w:rsidRDefault="001E1D79">
            <w:pPr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59FC40F4" w14:textId="77777777" w:rsidR="001E1D79" w:rsidRPr="001F5FA5" w:rsidRDefault="001E1D79">
            <w:pPr>
              <w:rPr>
                <w:rFonts w:ascii="Helvetica Neue" w:hAnsi="Helvetica Neue"/>
              </w:rPr>
            </w:pPr>
          </w:p>
        </w:tc>
      </w:tr>
    </w:tbl>
    <w:p w14:paraId="76DA62CC" w14:textId="77777777" w:rsidR="001E1D79" w:rsidRPr="001F5FA5" w:rsidRDefault="00000000">
      <w:pPr>
        <w:pStyle w:val="Heading1"/>
        <w:rPr>
          <w:rFonts w:ascii="Helvetica Neue" w:hAnsi="Helvetica Neue"/>
        </w:rPr>
      </w:pPr>
      <w:r w:rsidRPr="001F5FA5">
        <w:rPr>
          <w:rFonts w:ascii="Helvetica Neue" w:hAnsi="Helvetica Neue"/>
        </w:rPr>
        <w:t>3. Scoring Guide</w:t>
      </w:r>
    </w:p>
    <w:p w14:paraId="330D23C5" w14:textId="77777777" w:rsidR="001E1D79" w:rsidRPr="001F5FA5" w:rsidRDefault="00000000">
      <w:pPr>
        <w:rPr>
          <w:rFonts w:ascii="Helvetica Neue" w:hAnsi="Helvetica Neue"/>
        </w:rPr>
      </w:pPr>
      <w:r w:rsidRPr="001F5FA5">
        <w:rPr>
          <w:rFonts w:ascii="Helvetica Neue" w:hAnsi="Helvetica Neue"/>
        </w:rPr>
        <w:t>1 – Does not meet requirements: No relevant evidence. Unclear or off-topic answers.</w:t>
      </w:r>
      <w:r w:rsidRPr="001F5FA5">
        <w:rPr>
          <w:rFonts w:ascii="Helvetica Neue" w:hAnsi="Helvetica Neue"/>
        </w:rPr>
        <w:br/>
        <w:t>2 – Partially meets requirements: Some relevant points but lacks clarity or depth.</w:t>
      </w:r>
      <w:r w:rsidRPr="001F5FA5">
        <w:rPr>
          <w:rFonts w:ascii="Helvetica Neue" w:hAnsi="Helvetica Neue"/>
        </w:rPr>
        <w:br/>
        <w:t>3 – Meets requirements: Clear example, meets requirements.</w:t>
      </w:r>
      <w:r w:rsidRPr="001F5FA5">
        <w:rPr>
          <w:rFonts w:ascii="Helvetica Neue" w:hAnsi="Helvetica Neue"/>
        </w:rPr>
        <w:br/>
        <w:t>4 – Strongly meets requirements: Strong example with detail and confidence.</w:t>
      </w:r>
      <w:r w:rsidRPr="001F5FA5">
        <w:rPr>
          <w:rFonts w:ascii="Helvetica Neue" w:hAnsi="Helvetica Neue"/>
        </w:rPr>
        <w:br/>
        <w:t>5 – Exceeds requirements: Excellent example with impact and ownership.</w:t>
      </w:r>
    </w:p>
    <w:p w14:paraId="1A22198E" w14:textId="77777777" w:rsidR="001E1D79" w:rsidRPr="001F5FA5" w:rsidRDefault="00000000">
      <w:pPr>
        <w:pStyle w:val="Heading1"/>
        <w:rPr>
          <w:rFonts w:ascii="Helvetica Neue" w:hAnsi="Helvetica Neue"/>
        </w:rPr>
      </w:pPr>
      <w:r w:rsidRPr="001F5FA5">
        <w:rPr>
          <w:rFonts w:ascii="Helvetica Neue" w:hAnsi="Helvetica Neue"/>
        </w:rPr>
        <w:lastRenderedPageBreak/>
        <w:t>4. Strengths</w:t>
      </w:r>
    </w:p>
    <w:p w14:paraId="293B2006" w14:textId="77777777" w:rsidR="001E1D79" w:rsidRPr="001F5FA5" w:rsidRDefault="00000000">
      <w:pPr>
        <w:rPr>
          <w:rFonts w:ascii="Helvetica Neue" w:hAnsi="Helvetica Neue"/>
        </w:rPr>
      </w:pPr>
      <w:r w:rsidRPr="001F5FA5">
        <w:rPr>
          <w:rFonts w:ascii="Helvetica Neue" w:hAnsi="Helvetica Neue"/>
        </w:rPr>
        <w:t>-</w:t>
      </w:r>
      <w:r w:rsidRPr="001F5FA5">
        <w:rPr>
          <w:rFonts w:ascii="Helvetica Neue" w:hAnsi="Helvetica Neue"/>
        </w:rPr>
        <w:br/>
        <w:t>-</w:t>
      </w:r>
      <w:r w:rsidRPr="001F5FA5">
        <w:rPr>
          <w:rFonts w:ascii="Helvetica Neue" w:hAnsi="Helvetica Neue"/>
        </w:rPr>
        <w:br/>
        <w:t>-</w:t>
      </w:r>
    </w:p>
    <w:p w14:paraId="5C484BF0" w14:textId="77777777" w:rsidR="001E1D79" w:rsidRPr="001F5FA5" w:rsidRDefault="00000000">
      <w:pPr>
        <w:pStyle w:val="Heading1"/>
        <w:rPr>
          <w:rFonts w:ascii="Helvetica Neue" w:hAnsi="Helvetica Neue"/>
        </w:rPr>
      </w:pPr>
      <w:r w:rsidRPr="001F5FA5">
        <w:rPr>
          <w:rFonts w:ascii="Helvetica Neue" w:hAnsi="Helvetica Neue"/>
        </w:rPr>
        <w:t>5. Development Areas / Concerns</w:t>
      </w:r>
    </w:p>
    <w:p w14:paraId="5C961425" w14:textId="77777777" w:rsidR="001E1D79" w:rsidRPr="001F5FA5" w:rsidRDefault="00000000">
      <w:pPr>
        <w:rPr>
          <w:rFonts w:ascii="Helvetica Neue" w:hAnsi="Helvetica Neue"/>
        </w:rPr>
      </w:pPr>
      <w:r w:rsidRPr="001F5FA5">
        <w:rPr>
          <w:rFonts w:ascii="Helvetica Neue" w:hAnsi="Helvetica Neue"/>
        </w:rPr>
        <w:t>-</w:t>
      </w:r>
      <w:r w:rsidRPr="001F5FA5">
        <w:rPr>
          <w:rFonts w:ascii="Helvetica Neue" w:hAnsi="Helvetica Neue"/>
        </w:rPr>
        <w:br/>
        <w:t>-</w:t>
      </w:r>
      <w:r w:rsidRPr="001F5FA5">
        <w:rPr>
          <w:rFonts w:ascii="Helvetica Neue" w:hAnsi="Helvetica Neue"/>
        </w:rPr>
        <w:br/>
        <w:t>-</w:t>
      </w:r>
    </w:p>
    <w:p w14:paraId="048FC71B" w14:textId="77777777" w:rsidR="001E1D79" w:rsidRPr="001F5FA5" w:rsidRDefault="00000000">
      <w:pPr>
        <w:pStyle w:val="Heading1"/>
        <w:rPr>
          <w:rFonts w:ascii="Helvetica Neue" w:hAnsi="Helvetica Neue"/>
        </w:rPr>
      </w:pPr>
      <w:r w:rsidRPr="001F5FA5">
        <w:rPr>
          <w:rFonts w:ascii="Helvetica Neue" w:hAnsi="Helvetica Neue"/>
        </w:rPr>
        <w:t>6. Evidence from Interview</w:t>
      </w:r>
    </w:p>
    <w:p w14:paraId="1AD60D5C" w14:textId="77777777" w:rsidR="001E1D79" w:rsidRPr="001F5FA5" w:rsidRDefault="00000000">
      <w:pPr>
        <w:rPr>
          <w:rFonts w:ascii="Helvetica Neue" w:hAnsi="Helvetica Neue"/>
        </w:rPr>
      </w:pPr>
      <w:r w:rsidRPr="001F5FA5">
        <w:rPr>
          <w:rFonts w:ascii="Helvetica Neue" w:hAnsi="Helvetica Neue"/>
        </w:rPr>
        <w:t>-</w:t>
      </w:r>
      <w:r w:rsidRPr="001F5FA5">
        <w:rPr>
          <w:rFonts w:ascii="Helvetica Neue" w:hAnsi="Helvetica Neue"/>
        </w:rPr>
        <w:br/>
        <w:t>-</w:t>
      </w:r>
      <w:r w:rsidRPr="001F5FA5">
        <w:rPr>
          <w:rFonts w:ascii="Helvetica Neue" w:hAnsi="Helvetica Neue"/>
        </w:rPr>
        <w:br/>
        <w:t>-</w:t>
      </w:r>
    </w:p>
    <w:p w14:paraId="20CB3EE4" w14:textId="77777777" w:rsidR="001E1D79" w:rsidRPr="001F5FA5" w:rsidRDefault="00000000">
      <w:pPr>
        <w:pStyle w:val="Heading1"/>
        <w:rPr>
          <w:rFonts w:ascii="Helvetica Neue" w:hAnsi="Helvetica Neue"/>
        </w:rPr>
      </w:pPr>
      <w:r w:rsidRPr="001F5FA5">
        <w:rPr>
          <w:rFonts w:ascii="Helvetica Neue" w:hAnsi="Helvetica Neue"/>
        </w:rPr>
        <w:t>7. Risk Assessment</w:t>
      </w:r>
    </w:p>
    <w:p w14:paraId="30387AB5" w14:textId="77777777" w:rsidR="001E1D79" w:rsidRPr="001F5FA5" w:rsidRDefault="00000000">
      <w:pPr>
        <w:rPr>
          <w:rFonts w:ascii="Helvetica Neue" w:hAnsi="Helvetica Neue"/>
        </w:rPr>
      </w:pPr>
      <w:r w:rsidRPr="001F5FA5">
        <w:rPr>
          <w:rFonts w:ascii="Helvetica Neue" w:hAnsi="Helvetica Neue"/>
        </w:rPr>
        <w:t>-</w:t>
      </w:r>
      <w:r w:rsidRPr="001F5FA5">
        <w:rPr>
          <w:rFonts w:ascii="Helvetica Neue" w:hAnsi="Helvetica Neue"/>
        </w:rPr>
        <w:br/>
        <w:t>-</w:t>
      </w:r>
    </w:p>
    <w:p w14:paraId="01C84F58" w14:textId="77777777" w:rsidR="001E1D79" w:rsidRPr="001F5FA5" w:rsidRDefault="00000000">
      <w:pPr>
        <w:pStyle w:val="Heading1"/>
        <w:rPr>
          <w:rFonts w:ascii="Helvetica Neue" w:hAnsi="Helvetica Neue"/>
        </w:rPr>
      </w:pPr>
      <w:r w:rsidRPr="001F5FA5">
        <w:rPr>
          <w:rFonts w:ascii="Helvetica Neue" w:hAnsi="Helvetica Neue"/>
        </w:rPr>
        <w:t>8. Final Score Summary</w:t>
      </w:r>
    </w:p>
    <w:p w14:paraId="7C98916C" w14:textId="77777777" w:rsidR="001E1D79" w:rsidRPr="001F5FA5" w:rsidRDefault="00000000">
      <w:pPr>
        <w:rPr>
          <w:rFonts w:ascii="Helvetica Neue" w:hAnsi="Helvetica Neue"/>
        </w:rPr>
      </w:pPr>
      <w:r w:rsidRPr="001F5FA5">
        <w:rPr>
          <w:rFonts w:ascii="Helvetica Neue" w:hAnsi="Helvetica Neue"/>
        </w:rPr>
        <w:t>Average Score:</w:t>
      </w:r>
      <w:r w:rsidRPr="001F5FA5">
        <w:rPr>
          <w:rFonts w:ascii="Helvetica Neue" w:hAnsi="Helvetica Neue"/>
        </w:rPr>
        <w:br/>
        <w:t>Lowest Area:</w:t>
      </w:r>
      <w:r w:rsidRPr="001F5FA5">
        <w:rPr>
          <w:rFonts w:ascii="Helvetica Neue" w:hAnsi="Helvetica Neue"/>
        </w:rPr>
        <w:br/>
        <w:t>Highest Area:</w:t>
      </w:r>
    </w:p>
    <w:p w14:paraId="040FCDC2" w14:textId="77777777" w:rsidR="001E1D79" w:rsidRPr="001F5FA5" w:rsidRDefault="00000000">
      <w:pPr>
        <w:pStyle w:val="Heading1"/>
        <w:rPr>
          <w:rFonts w:ascii="Helvetica Neue" w:hAnsi="Helvetica Neue"/>
        </w:rPr>
      </w:pPr>
      <w:r w:rsidRPr="001F5FA5">
        <w:rPr>
          <w:rFonts w:ascii="Helvetica Neue" w:hAnsi="Helvetica Neue"/>
        </w:rPr>
        <w:t>9. Final Comments</w:t>
      </w:r>
    </w:p>
    <w:p w14:paraId="6D5536B5" w14:textId="77777777" w:rsidR="001E1D79" w:rsidRPr="001F5FA5" w:rsidRDefault="00000000">
      <w:pPr>
        <w:rPr>
          <w:rFonts w:ascii="Helvetica Neue" w:hAnsi="Helvetica Neue"/>
        </w:rPr>
      </w:pPr>
      <w:r w:rsidRPr="001F5FA5">
        <w:rPr>
          <w:rFonts w:ascii="Helvetica Neue" w:hAnsi="Helvetica Neue"/>
        </w:rPr>
        <w:t>-</w:t>
      </w:r>
    </w:p>
    <w:sectPr w:rsidR="001E1D79" w:rsidRPr="001F5F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1089603">
    <w:abstractNumId w:val="8"/>
  </w:num>
  <w:num w:numId="2" w16cid:durableId="151529066">
    <w:abstractNumId w:val="6"/>
  </w:num>
  <w:num w:numId="3" w16cid:durableId="590819420">
    <w:abstractNumId w:val="5"/>
  </w:num>
  <w:num w:numId="4" w16cid:durableId="2139687386">
    <w:abstractNumId w:val="4"/>
  </w:num>
  <w:num w:numId="5" w16cid:durableId="851451179">
    <w:abstractNumId w:val="7"/>
  </w:num>
  <w:num w:numId="6" w16cid:durableId="712120392">
    <w:abstractNumId w:val="3"/>
  </w:num>
  <w:num w:numId="7" w16cid:durableId="807010743">
    <w:abstractNumId w:val="2"/>
  </w:num>
  <w:num w:numId="8" w16cid:durableId="298416658">
    <w:abstractNumId w:val="1"/>
  </w:num>
  <w:num w:numId="9" w16cid:durableId="192198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1D79"/>
    <w:rsid w:val="001F5FA5"/>
    <w:rsid w:val="0029639D"/>
    <w:rsid w:val="00326F90"/>
    <w:rsid w:val="008C02F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73543"/>
  <w14:defaultImageDpi w14:val="300"/>
  <w15:docId w15:val="{89DCEB8E-33CD-F745-855B-0CD3F5A5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Cassandra Akintoye</cp:lastModifiedBy>
  <cp:revision>2</cp:revision>
  <dcterms:created xsi:type="dcterms:W3CDTF">2026-04-08T12:57:00Z</dcterms:created>
  <dcterms:modified xsi:type="dcterms:W3CDTF">2026-04-08T12:57:00Z</dcterms:modified>
  <cp:category/>
</cp:coreProperties>
</file>