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8BF3" w14:textId="77777777" w:rsidR="007F5357" w:rsidRPr="003F7B68" w:rsidRDefault="00CA48FC" w:rsidP="003F7B68">
      <w:pPr>
        <w:pStyle w:val="Heading1"/>
        <w:jc w:val="center"/>
        <w:rPr>
          <w:color w:val="000000" w:themeColor="text1"/>
        </w:rPr>
      </w:pPr>
      <w:r w:rsidRPr="003F7B68">
        <w:rPr>
          <w:color w:val="000000" w:themeColor="text1"/>
        </w:rPr>
        <w:t>Magnolia Leo’s</w:t>
      </w:r>
      <w:r w:rsidRPr="003F7B68">
        <w:rPr>
          <w:color w:val="000000" w:themeColor="text1"/>
        </w:rPr>
        <w:br/>
        <w:t>Future Litter Puppy Deposit Agreement</w:t>
      </w:r>
    </w:p>
    <w:p w14:paraId="7AE59076" w14:textId="77777777" w:rsidR="007F5357" w:rsidRPr="003F7B68" w:rsidRDefault="007F5357" w:rsidP="003F7B68">
      <w:pPr>
        <w:jc w:val="center"/>
        <w:rPr>
          <w:color w:val="000000" w:themeColor="text1"/>
        </w:rPr>
      </w:pPr>
    </w:p>
    <w:p w14:paraId="6CBA4756" w14:textId="14BC7E00" w:rsidR="007F5357" w:rsidRPr="006437B2" w:rsidRDefault="00931CA5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Parties</w:t>
      </w:r>
      <w:r w:rsidR="000F77D6" w:rsidRPr="006437B2">
        <w:rPr>
          <w:rFonts w:ascii="Arial" w:hAnsi="Arial" w:cs="Arial"/>
          <w:sz w:val="24"/>
          <w:szCs w:val="24"/>
        </w:rPr>
        <w:t xml:space="preserve"> entering into this contract for the purchase and sale of one purebred Leonberger dog are as follows:</w:t>
      </w:r>
    </w:p>
    <w:p w14:paraId="48861EA0" w14:textId="56A93C7F" w:rsidR="000F77D6" w:rsidRPr="006437B2" w:rsidRDefault="000F77D6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Hereinafter known as “</w:t>
      </w:r>
      <w:r w:rsidR="004A3179" w:rsidRPr="006437B2">
        <w:rPr>
          <w:rFonts w:ascii="Arial" w:hAnsi="Arial" w:cs="Arial"/>
          <w:sz w:val="24"/>
          <w:szCs w:val="24"/>
        </w:rPr>
        <w:t>Seller” or “Breeder”:</w:t>
      </w:r>
    </w:p>
    <w:p w14:paraId="70C3A837" w14:textId="29266A3B" w:rsidR="004A3179" w:rsidRPr="006437B2" w:rsidRDefault="004A3179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Name: Amy Sheehan</w:t>
      </w:r>
    </w:p>
    <w:p w14:paraId="6B78F84C" w14:textId="580861D3" w:rsidR="004A3179" w:rsidRPr="006437B2" w:rsidRDefault="004A3179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Address: 19419 Wilks Dr., Cypress, Texas 77433</w:t>
      </w:r>
    </w:p>
    <w:p w14:paraId="450B691F" w14:textId="4D06108C" w:rsidR="004A3179" w:rsidRPr="006437B2" w:rsidRDefault="004A3179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Phone: (281)</w:t>
      </w:r>
      <w:r w:rsidR="005C4B39" w:rsidRPr="006437B2">
        <w:rPr>
          <w:rFonts w:ascii="Arial" w:hAnsi="Arial" w:cs="Arial"/>
          <w:sz w:val="24"/>
          <w:szCs w:val="24"/>
        </w:rPr>
        <w:t xml:space="preserve"> 770-4335</w:t>
      </w:r>
    </w:p>
    <w:p w14:paraId="610BC6B9" w14:textId="0EDE895A" w:rsidR="005C4B39" w:rsidRPr="006437B2" w:rsidRDefault="005C4B39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6437B2">
          <w:rPr>
            <w:rStyle w:val="Hyperlink"/>
            <w:rFonts w:ascii="Arial" w:hAnsi="Arial" w:cs="Arial"/>
            <w:sz w:val="24"/>
            <w:szCs w:val="24"/>
          </w:rPr>
          <w:t>amysheehan97@gmail.com</w:t>
        </w:r>
      </w:hyperlink>
    </w:p>
    <w:p w14:paraId="29D1D4E9" w14:textId="77777777" w:rsidR="005C4B39" w:rsidRPr="006437B2" w:rsidRDefault="005C4B39">
      <w:pPr>
        <w:rPr>
          <w:rFonts w:ascii="Arial" w:hAnsi="Arial" w:cs="Arial"/>
          <w:sz w:val="24"/>
          <w:szCs w:val="24"/>
        </w:rPr>
      </w:pPr>
    </w:p>
    <w:p w14:paraId="5DCAE922" w14:textId="0A2F9580" w:rsidR="005C4B39" w:rsidRPr="006437B2" w:rsidRDefault="005C4B39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Hereinafter known as “Purchaser” (as to be written on </w:t>
      </w:r>
      <w:r w:rsidR="003A70A3" w:rsidRPr="006437B2">
        <w:rPr>
          <w:rFonts w:ascii="Arial" w:hAnsi="Arial" w:cs="Arial"/>
          <w:sz w:val="24"/>
          <w:szCs w:val="24"/>
        </w:rPr>
        <w:t>registration):</w:t>
      </w:r>
    </w:p>
    <w:p w14:paraId="7A455C9D" w14:textId="373A1FBD" w:rsidR="003A70A3" w:rsidRPr="006437B2" w:rsidRDefault="003A70A3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Name (Primary Owner):</w:t>
      </w:r>
      <w:r w:rsidR="00505308" w:rsidRPr="006437B2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14:paraId="14A0E525" w14:textId="38C12A17" w:rsidR="003A70A3" w:rsidRPr="006437B2" w:rsidRDefault="003A70A3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Name (Secondary Owner):</w:t>
      </w:r>
      <w:r w:rsidR="00505308" w:rsidRPr="006437B2">
        <w:rPr>
          <w:rFonts w:ascii="Arial" w:hAnsi="Arial" w:cs="Arial"/>
          <w:sz w:val="24"/>
          <w:szCs w:val="24"/>
        </w:rPr>
        <w:t xml:space="preserve"> </w:t>
      </w:r>
      <w:r w:rsidR="00505308" w:rsidRPr="006437B2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6437B2">
        <w:rPr>
          <w:rFonts w:ascii="Arial" w:hAnsi="Arial" w:cs="Arial"/>
          <w:sz w:val="24"/>
          <w:szCs w:val="24"/>
        </w:rPr>
        <w:t>_</w:t>
      </w:r>
    </w:p>
    <w:p w14:paraId="31D70BF0" w14:textId="0E09F577" w:rsidR="003A70A3" w:rsidRPr="006437B2" w:rsidRDefault="003A70A3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Address:</w:t>
      </w:r>
      <w:r w:rsidR="00BE176C" w:rsidRPr="006437B2">
        <w:rPr>
          <w:rFonts w:ascii="Arial" w:hAnsi="Arial" w:cs="Arial"/>
          <w:sz w:val="24"/>
          <w:szCs w:val="24"/>
        </w:rPr>
        <w:t xml:space="preserve"> </w:t>
      </w:r>
      <w:r w:rsidR="00BE176C" w:rsidRPr="006437B2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="00BE176C" w:rsidRPr="006437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</w:t>
      </w:r>
    </w:p>
    <w:p w14:paraId="5CF8F9C8" w14:textId="5D972C4E" w:rsidR="003A70A3" w:rsidRPr="006437B2" w:rsidRDefault="003A70A3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Phone</w:t>
      </w:r>
      <w:r w:rsidR="00505308" w:rsidRPr="006437B2">
        <w:rPr>
          <w:rFonts w:ascii="Arial" w:hAnsi="Arial" w:cs="Arial"/>
          <w:sz w:val="24"/>
          <w:szCs w:val="24"/>
        </w:rPr>
        <w:t>(s):</w:t>
      </w:r>
      <w:r w:rsidR="00BE176C" w:rsidRPr="006437B2">
        <w:rPr>
          <w:rFonts w:ascii="Arial" w:hAnsi="Arial" w:cs="Arial"/>
          <w:sz w:val="24"/>
          <w:szCs w:val="24"/>
        </w:rPr>
        <w:t xml:space="preserve"> </w:t>
      </w:r>
      <w:r w:rsidR="00BE176C" w:rsidRPr="006437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3635FD37" w14:textId="0B84E7DA" w:rsidR="00505308" w:rsidRDefault="00505308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Email(s):</w:t>
      </w:r>
      <w:r w:rsidR="00BE176C" w:rsidRPr="006437B2">
        <w:rPr>
          <w:rFonts w:ascii="Arial" w:hAnsi="Arial" w:cs="Arial"/>
          <w:sz w:val="24"/>
          <w:szCs w:val="24"/>
        </w:rPr>
        <w:t xml:space="preserve"> </w:t>
      </w:r>
      <w:r w:rsidR="00BE176C" w:rsidRPr="006437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3926C0E8" w14:textId="77777777" w:rsidR="005942D0" w:rsidRPr="006437B2" w:rsidRDefault="005942D0">
      <w:pPr>
        <w:rPr>
          <w:rFonts w:ascii="Arial" w:hAnsi="Arial" w:cs="Arial"/>
          <w:sz w:val="24"/>
          <w:szCs w:val="24"/>
        </w:rPr>
      </w:pPr>
    </w:p>
    <w:p w14:paraId="414FB21E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lastRenderedPageBreak/>
        <w:t xml:space="preserve">1. Purpose of Agreement  </w:t>
      </w:r>
    </w:p>
    <w:p w14:paraId="2970F6C0" w14:textId="0AC21058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Buyer agrees to place a non-refundable deposit toward the future purchase of a puppy from an upcoming litter bred by Magnolia Leo’s. This deposit secures </w:t>
      </w:r>
      <w:r w:rsidR="00CF7043" w:rsidRPr="006437B2">
        <w:rPr>
          <w:rFonts w:ascii="Arial" w:hAnsi="Arial" w:cs="Arial"/>
          <w:sz w:val="24"/>
          <w:szCs w:val="24"/>
        </w:rPr>
        <w:t>Purchaser’s</w:t>
      </w:r>
      <w:r w:rsidRPr="006437B2">
        <w:rPr>
          <w:rFonts w:ascii="Arial" w:hAnsi="Arial" w:cs="Arial"/>
          <w:sz w:val="24"/>
          <w:szCs w:val="24"/>
        </w:rPr>
        <w:t xml:space="preserve"> intent to purchase a puppy, subject to availability and the terms outlined herein.</w:t>
      </w:r>
    </w:p>
    <w:p w14:paraId="6DB6F306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1E960DC4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2. Deposit Amount  </w:t>
      </w:r>
    </w:p>
    <w:p w14:paraId="7D9AD0EC" w14:textId="2FBE03FB" w:rsidR="007F5357" w:rsidRDefault="00EF1057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</w:t>
      </w:r>
      <w:r w:rsidR="00CA48FC" w:rsidRPr="006437B2">
        <w:rPr>
          <w:rFonts w:ascii="Arial" w:hAnsi="Arial" w:cs="Arial"/>
          <w:sz w:val="24"/>
          <w:szCs w:val="24"/>
        </w:rPr>
        <w:t xml:space="preserve"> agrees to pay a non-refundable deposit of $1,500.00 USD</w:t>
      </w:r>
      <w:r w:rsidR="00CA48FC" w:rsidRPr="006437B2">
        <w:rPr>
          <w:rFonts w:ascii="Arial" w:hAnsi="Arial" w:cs="Arial"/>
          <w:sz w:val="24"/>
          <w:szCs w:val="24"/>
        </w:rPr>
        <w:t xml:space="preserve"> to Magnolia Leo’s upon execution of this Agreement.</w:t>
      </w:r>
      <w:r w:rsidR="009D6E06">
        <w:rPr>
          <w:rFonts w:ascii="Arial" w:hAnsi="Arial" w:cs="Arial"/>
          <w:sz w:val="24"/>
          <w:szCs w:val="24"/>
        </w:rPr>
        <w:t xml:space="preserve"> All</w:t>
      </w:r>
      <w:r w:rsidR="00FF286C">
        <w:rPr>
          <w:rFonts w:ascii="Arial" w:hAnsi="Arial" w:cs="Arial"/>
          <w:sz w:val="24"/>
          <w:szCs w:val="24"/>
        </w:rPr>
        <w:t xml:space="preserve"> payments to be made in one of the following methods:</w:t>
      </w:r>
    </w:p>
    <w:p w14:paraId="78832FBB" w14:textId="35BB9E58" w:rsidR="00FF286C" w:rsidRDefault="00FF286C" w:rsidP="00FF286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Check/Money order to Amy Sheehan, 19419 Wilks Dr., Cypress, Texas 77433</w:t>
      </w:r>
    </w:p>
    <w:p w14:paraId="7FB2CEB6" w14:textId="1C780D76" w:rsidR="00965279" w:rsidRPr="0078071F" w:rsidRDefault="00965279" w:rsidP="0078071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Zelle: 281-770-4335</w:t>
      </w:r>
    </w:p>
    <w:p w14:paraId="6EF5E335" w14:textId="35B6A15F" w:rsidR="00965279" w:rsidRDefault="00965279" w:rsidP="00FF286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PayPal</w:t>
      </w:r>
      <w:r w:rsidR="00BD3CA2">
        <w:rPr>
          <w:rFonts w:ascii="Arial" w:hAnsi="Arial" w:cs="Arial"/>
          <w:sz w:val="24"/>
          <w:szCs w:val="24"/>
        </w:rPr>
        <w:t xml:space="preserve"> (as friend)</w:t>
      </w:r>
      <w:r>
        <w:rPr>
          <w:rFonts w:ascii="Arial" w:hAnsi="Arial" w:cs="Arial"/>
          <w:sz w:val="24"/>
          <w:szCs w:val="24"/>
        </w:rPr>
        <w:t>:</w:t>
      </w:r>
      <w:r w:rsidR="0078071F">
        <w:rPr>
          <w:rFonts w:ascii="Arial" w:hAnsi="Arial" w:cs="Arial"/>
          <w:sz w:val="24"/>
          <w:szCs w:val="24"/>
        </w:rPr>
        <w:t xml:space="preserve"> </w:t>
      </w:r>
      <w:r w:rsidR="00BD3CA2">
        <w:rPr>
          <w:rFonts w:ascii="Arial" w:hAnsi="Arial" w:cs="Arial"/>
          <w:sz w:val="24"/>
          <w:szCs w:val="24"/>
        </w:rPr>
        <w:t>@amyfrankk</w:t>
      </w:r>
    </w:p>
    <w:p w14:paraId="344C4D95" w14:textId="632BCCAA" w:rsidR="00965279" w:rsidRPr="00FF286C" w:rsidRDefault="00965279" w:rsidP="00FF286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CashApp: </w:t>
      </w:r>
      <w:r w:rsidR="00E367F6">
        <w:rPr>
          <w:rFonts w:ascii="Arial" w:hAnsi="Arial" w:cs="Arial"/>
          <w:sz w:val="24"/>
          <w:szCs w:val="24"/>
        </w:rPr>
        <w:t>$</w:t>
      </w:r>
      <w:proofErr w:type="spellStart"/>
      <w:r w:rsidR="00E367F6">
        <w:rPr>
          <w:rFonts w:ascii="Arial" w:hAnsi="Arial" w:cs="Arial"/>
          <w:sz w:val="24"/>
          <w:szCs w:val="24"/>
        </w:rPr>
        <w:t>amyfrank97</w:t>
      </w:r>
      <w:proofErr w:type="spellEnd"/>
    </w:p>
    <w:p w14:paraId="374DDAD5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40D0E2D6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3. Non-Refundable Nature of Deposit  </w:t>
      </w:r>
    </w:p>
    <w:p w14:paraId="289B1432" w14:textId="503FC2B5" w:rsidR="007F5357" w:rsidRPr="006437B2" w:rsidRDefault="00EF1057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</w:t>
      </w:r>
      <w:r w:rsidR="00CA48FC" w:rsidRPr="006437B2">
        <w:rPr>
          <w:rFonts w:ascii="Arial" w:hAnsi="Arial" w:cs="Arial"/>
          <w:sz w:val="24"/>
          <w:szCs w:val="24"/>
        </w:rPr>
        <w:t xml:space="preserve"> understands and agrees that the Deposit is non-refundable under all circumstances, including but not limited to:</w:t>
      </w:r>
    </w:p>
    <w:p w14:paraId="60627D95" w14:textId="6F7BDEDE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</w:t>
      </w:r>
      <w:r w:rsidR="00EF1057" w:rsidRPr="006437B2">
        <w:rPr>
          <w:rFonts w:ascii="Arial" w:hAnsi="Arial" w:cs="Arial"/>
          <w:sz w:val="24"/>
          <w:szCs w:val="24"/>
        </w:rPr>
        <w:t>Purchaser</w:t>
      </w:r>
      <w:r w:rsidRPr="006437B2">
        <w:rPr>
          <w:rFonts w:ascii="Arial" w:hAnsi="Arial" w:cs="Arial"/>
          <w:sz w:val="24"/>
          <w:szCs w:val="24"/>
        </w:rPr>
        <w:t xml:space="preserve"> changing their mind  </w:t>
      </w:r>
    </w:p>
    <w:p w14:paraId="27C6DD4C" w14:textId="4358A365" w:rsidR="007F5357" w:rsidRPr="006437B2" w:rsidRDefault="00CA48FC" w:rsidP="003144B8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</w:t>
      </w:r>
      <w:r w:rsidR="00EF1057" w:rsidRPr="006437B2">
        <w:rPr>
          <w:rFonts w:ascii="Arial" w:hAnsi="Arial" w:cs="Arial"/>
          <w:sz w:val="24"/>
          <w:szCs w:val="24"/>
        </w:rPr>
        <w:t>Purchaser’s</w:t>
      </w:r>
      <w:r w:rsidRPr="006437B2">
        <w:rPr>
          <w:rFonts w:ascii="Arial" w:hAnsi="Arial" w:cs="Arial"/>
          <w:sz w:val="24"/>
          <w:szCs w:val="24"/>
        </w:rPr>
        <w:t xml:space="preserve"> inability to complete the purchase  </w:t>
      </w:r>
    </w:p>
    <w:p w14:paraId="132482B4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7AB701EA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The Deposit compensates the Breeder for reserving a puppy opportunity, planning expenses, and loss of availability to other potential buyers.</w:t>
      </w:r>
    </w:p>
    <w:p w14:paraId="59D155A2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4ECF09C8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4. Application of Deposit  </w:t>
      </w:r>
    </w:p>
    <w:p w14:paraId="77B72701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The Deposit shall be applied toward the total purchase price of the puppy selected from a future litter. The remaining balance shall be paid according to the Breeder’s standard sales contract at the time of puppy selection.</w:t>
      </w:r>
    </w:p>
    <w:p w14:paraId="48603A0A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2E9F6208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lastRenderedPageBreak/>
        <w:t xml:space="preserve">5. No Guarantee of Specific Puppy  </w:t>
      </w:r>
    </w:p>
    <w:p w14:paraId="3380A2ED" w14:textId="6B7BF3BD" w:rsidR="007F5357" w:rsidRPr="006437B2" w:rsidRDefault="00B42E51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</w:t>
      </w:r>
      <w:r w:rsidR="00CA48FC" w:rsidRPr="006437B2">
        <w:rPr>
          <w:rFonts w:ascii="Arial" w:hAnsi="Arial" w:cs="Arial"/>
          <w:sz w:val="24"/>
          <w:szCs w:val="24"/>
        </w:rPr>
        <w:t xml:space="preserve"> acknowledges that:</w:t>
      </w:r>
    </w:p>
    <w:p w14:paraId="68F725A7" w14:textId="3CBD68AB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The </w:t>
      </w:r>
      <w:r w:rsidR="00B42E51" w:rsidRPr="006437B2">
        <w:rPr>
          <w:rFonts w:ascii="Arial" w:hAnsi="Arial" w:cs="Arial"/>
          <w:sz w:val="24"/>
          <w:szCs w:val="24"/>
        </w:rPr>
        <w:t>deposit</w:t>
      </w:r>
      <w:r w:rsidRPr="006437B2">
        <w:rPr>
          <w:rFonts w:ascii="Arial" w:hAnsi="Arial" w:cs="Arial"/>
          <w:sz w:val="24"/>
          <w:szCs w:val="24"/>
        </w:rPr>
        <w:t xml:space="preserve"> does not guarantee a specific puppy, color</w:t>
      </w:r>
      <w:r w:rsidRPr="006437B2">
        <w:rPr>
          <w:rFonts w:ascii="Arial" w:hAnsi="Arial" w:cs="Arial"/>
          <w:sz w:val="24"/>
          <w:szCs w:val="24"/>
        </w:rPr>
        <w:t xml:space="preserve">, or temperament  </w:t>
      </w:r>
    </w:p>
    <w:p w14:paraId="6C6C636A" w14:textId="49654A80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Puppy selection </w:t>
      </w:r>
      <w:r w:rsidRPr="006437B2">
        <w:rPr>
          <w:rFonts w:ascii="Arial" w:hAnsi="Arial" w:cs="Arial"/>
          <w:sz w:val="24"/>
          <w:szCs w:val="24"/>
        </w:rPr>
        <w:t xml:space="preserve">and availability are determined solely by Magnolia Leo’s  </w:t>
      </w:r>
    </w:p>
    <w:p w14:paraId="152EBAFE" w14:textId="43BD229D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If a suitable puppy is not available in the immediate next litter, the Deposit may be carried over to a mutually agreed future litter at the </w:t>
      </w:r>
      <w:r w:rsidR="00B42E51" w:rsidRPr="006437B2">
        <w:rPr>
          <w:rFonts w:ascii="Arial" w:hAnsi="Arial" w:cs="Arial"/>
          <w:sz w:val="24"/>
          <w:szCs w:val="24"/>
        </w:rPr>
        <w:t>Purchaser’s</w:t>
      </w:r>
      <w:r w:rsidR="00CD6F64" w:rsidRPr="006437B2">
        <w:rPr>
          <w:rFonts w:ascii="Arial" w:hAnsi="Arial" w:cs="Arial"/>
          <w:sz w:val="24"/>
          <w:szCs w:val="24"/>
        </w:rPr>
        <w:t xml:space="preserve"> and Breeder’s</w:t>
      </w:r>
      <w:r w:rsidRPr="006437B2">
        <w:rPr>
          <w:rFonts w:ascii="Arial" w:hAnsi="Arial" w:cs="Arial"/>
          <w:sz w:val="24"/>
          <w:szCs w:val="24"/>
        </w:rPr>
        <w:t xml:space="preserve"> discretion  </w:t>
      </w:r>
    </w:p>
    <w:p w14:paraId="3CC861E3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27FBB61D" w14:textId="73E415D7" w:rsidR="0061282A" w:rsidRPr="006437B2" w:rsidRDefault="00AD2C35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6. Purchase of puppy will include the following provided by Breeder:</w:t>
      </w:r>
    </w:p>
    <w:p w14:paraId="3CE183A7" w14:textId="0F25AA56" w:rsidR="00AD2C35" w:rsidRPr="006437B2" w:rsidRDefault="00AD2C35" w:rsidP="00AD2C3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AKC registration: Breeder will submit in accordance with </w:t>
      </w:r>
      <w:r w:rsidR="00090B98" w:rsidRPr="006437B2">
        <w:rPr>
          <w:rFonts w:ascii="Arial" w:hAnsi="Arial" w:cs="Arial"/>
          <w:sz w:val="24"/>
          <w:szCs w:val="24"/>
        </w:rPr>
        <w:t>contract</w:t>
      </w:r>
    </w:p>
    <w:p w14:paraId="53072724" w14:textId="44586E9D" w:rsidR="00090B98" w:rsidRPr="006437B2" w:rsidRDefault="00090B98" w:rsidP="00090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Microchip, 1</w:t>
      </w:r>
      <w:r w:rsidRPr="006437B2">
        <w:rPr>
          <w:rFonts w:ascii="Arial" w:hAnsi="Arial" w:cs="Arial"/>
          <w:sz w:val="24"/>
          <w:szCs w:val="24"/>
          <w:vertAlign w:val="superscript"/>
        </w:rPr>
        <w:t>st</w:t>
      </w:r>
      <w:r w:rsidRPr="006437B2">
        <w:rPr>
          <w:rFonts w:ascii="Arial" w:hAnsi="Arial" w:cs="Arial"/>
          <w:sz w:val="24"/>
          <w:szCs w:val="24"/>
        </w:rPr>
        <w:t xml:space="preserve"> round of shots, deworming, and rear dewclaws removed</w:t>
      </w:r>
    </w:p>
    <w:p w14:paraId="64B0C55F" w14:textId="0E355758" w:rsidR="00090B98" w:rsidRPr="006437B2" w:rsidRDefault="00090B98" w:rsidP="00090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Temperament testing (at 7 weeks) and structural ev</w:t>
      </w:r>
      <w:r w:rsidR="0077236F" w:rsidRPr="006437B2">
        <w:rPr>
          <w:rFonts w:ascii="Arial" w:hAnsi="Arial" w:cs="Arial"/>
          <w:sz w:val="24"/>
          <w:szCs w:val="24"/>
        </w:rPr>
        <w:t>aluations (at 8 weeks)</w:t>
      </w:r>
    </w:p>
    <w:p w14:paraId="3D4B0D79" w14:textId="299064A1" w:rsidR="0077236F" w:rsidRPr="006437B2" w:rsidRDefault="0077236F" w:rsidP="00090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“Puppy Pack: toy from the litter, registration, microchip information, shot record, leash, c</w:t>
      </w:r>
      <w:r w:rsidR="002E57EF" w:rsidRPr="006437B2">
        <w:rPr>
          <w:rFonts w:ascii="Arial" w:hAnsi="Arial" w:cs="Arial"/>
          <w:sz w:val="24"/>
          <w:szCs w:val="24"/>
        </w:rPr>
        <w:t>ollar, information about the sire and dam, and various other items as Breeder sees fit to include</w:t>
      </w:r>
    </w:p>
    <w:p w14:paraId="497864FC" w14:textId="3B7FCB79" w:rsidR="002E57EF" w:rsidRDefault="002E57EF" w:rsidP="00090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Lifetime of support and availability for any questions or concerns of Purchaser</w:t>
      </w:r>
    </w:p>
    <w:p w14:paraId="4896F614" w14:textId="77777777" w:rsidR="005942D0" w:rsidRPr="005942D0" w:rsidRDefault="005942D0" w:rsidP="005942D0">
      <w:pPr>
        <w:rPr>
          <w:rFonts w:ascii="Arial" w:hAnsi="Arial" w:cs="Arial"/>
          <w:sz w:val="24"/>
          <w:szCs w:val="24"/>
        </w:rPr>
      </w:pPr>
    </w:p>
    <w:p w14:paraId="6E602378" w14:textId="62AFA3E7" w:rsidR="007F5357" w:rsidRPr="006437B2" w:rsidRDefault="00E06470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7</w:t>
      </w:r>
      <w:r w:rsidR="00CA48FC" w:rsidRPr="006437B2">
        <w:rPr>
          <w:rFonts w:ascii="Arial" w:hAnsi="Arial" w:cs="Arial"/>
          <w:sz w:val="24"/>
          <w:szCs w:val="24"/>
        </w:rPr>
        <w:t xml:space="preserve">. </w:t>
      </w:r>
      <w:r w:rsidR="00CA48FC" w:rsidRPr="006437B2">
        <w:rPr>
          <w:rFonts w:ascii="Arial" w:hAnsi="Arial" w:cs="Arial"/>
          <w:sz w:val="24"/>
          <w:szCs w:val="24"/>
        </w:rPr>
        <w:t xml:space="preserve"> Cancellation  </w:t>
      </w:r>
    </w:p>
    <w:p w14:paraId="793DA2E8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If Magnolia Leo’s is unable to produce a future litter due to circumstances beyond reasonable control (including health, safety, or breeding complications), Magnolia Leo’s may, at its discretion:</w:t>
      </w:r>
    </w:p>
    <w:p w14:paraId="4C9FA946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Transfer the Deposit to a later future litter, or  </w:t>
      </w:r>
    </w:p>
    <w:p w14:paraId="242DBA2C" w14:textId="13E13F00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• Refund the Deposit to </w:t>
      </w:r>
      <w:r w:rsidR="000B55EE" w:rsidRPr="006437B2">
        <w:rPr>
          <w:rFonts w:ascii="Arial" w:hAnsi="Arial" w:cs="Arial"/>
          <w:sz w:val="24"/>
          <w:szCs w:val="24"/>
        </w:rPr>
        <w:t>Purchaser</w:t>
      </w:r>
      <w:r w:rsidRPr="006437B2">
        <w:rPr>
          <w:rFonts w:ascii="Arial" w:hAnsi="Arial" w:cs="Arial"/>
          <w:sz w:val="24"/>
          <w:szCs w:val="24"/>
        </w:rPr>
        <w:t xml:space="preserve">  </w:t>
      </w:r>
    </w:p>
    <w:p w14:paraId="094BF85D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4283BB1C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This is the only circumstance under which a refund may be considered.</w:t>
      </w:r>
    </w:p>
    <w:p w14:paraId="52AE0B45" w14:textId="77777777" w:rsidR="007F5357" w:rsidRDefault="007F5357">
      <w:pPr>
        <w:rPr>
          <w:rFonts w:ascii="Arial" w:hAnsi="Arial" w:cs="Arial"/>
          <w:sz w:val="24"/>
          <w:szCs w:val="24"/>
        </w:rPr>
      </w:pPr>
    </w:p>
    <w:p w14:paraId="739472B4" w14:textId="77777777" w:rsidR="00CA48FC" w:rsidRPr="006437B2" w:rsidRDefault="00CA48FC">
      <w:pPr>
        <w:rPr>
          <w:rFonts w:ascii="Arial" w:hAnsi="Arial" w:cs="Arial"/>
          <w:sz w:val="24"/>
          <w:szCs w:val="24"/>
        </w:rPr>
      </w:pPr>
    </w:p>
    <w:p w14:paraId="79F337B2" w14:textId="25B3642E" w:rsidR="007F5357" w:rsidRPr="006437B2" w:rsidRDefault="00E06470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lastRenderedPageBreak/>
        <w:t xml:space="preserve">8. </w:t>
      </w:r>
      <w:r w:rsidR="00CA48FC" w:rsidRPr="006437B2">
        <w:rPr>
          <w:rFonts w:ascii="Arial" w:hAnsi="Arial" w:cs="Arial"/>
          <w:sz w:val="24"/>
          <w:szCs w:val="24"/>
        </w:rPr>
        <w:t xml:space="preserve">Transferability  </w:t>
      </w:r>
    </w:p>
    <w:p w14:paraId="32D676A9" w14:textId="2101500A" w:rsidR="007F5357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The Deposit is non-transferable to another buyer without the express written consent of Magnolia Leo’s.</w:t>
      </w:r>
    </w:p>
    <w:p w14:paraId="1CC69740" w14:textId="77777777" w:rsidR="005942D0" w:rsidRPr="006437B2" w:rsidRDefault="005942D0">
      <w:pPr>
        <w:rPr>
          <w:rFonts w:ascii="Arial" w:hAnsi="Arial" w:cs="Arial"/>
          <w:sz w:val="24"/>
          <w:szCs w:val="24"/>
        </w:rPr>
      </w:pPr>
    </w:p>
    <w:p w14:paraId="68930038" w14:textId="51F5C85B" w:rsidR="007F5357" w:rsidRPr="006437B2" w:rsidRDefault="00E06470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9</w:t>
      </w:r>
      <w:r w:rsidR="00CA48FC" w:rsidRPr="006437B2">
        <w:rPr>
          <w:rFonts w:ascii="Arial" w:hAnsi="Arial" w:cs="Arial"/>
          <w:sz w:val="24"/>
          <w:szCs w:val="24"/>
        </w:rPr>
        <w:t xml:space="preserve">. Governing Law  </w:t>
      </w:r>
    </w:p>
    <w:p w14:paraId="6A7C587B" w14:textId="0AE74E5E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 xml:space="preserve">This Agreement shall be governed by and interpreted in accordance with the laws of the State of </w:t>
      </w:r>
      <w:r w:rsidR="000B55EE" w:rsidRPr="006437B2">
        <w:rPr>
          <w:rFonts w:ascii="Arial" w:hAnsi="Arial" w:cs="Arial"/>
          <w:sz w:val="24"/>
          <w:szCs w:val="24"/>
        </w:rPr>
        <w:t xml:space="preserve"> Texas</w:t>
      </w:r>
      <w:r w:rsidR="000A310D" w:rsidRPr="006437B2">
        <w:rPr>
          <w:rFonts w:ascii="Arial" w:hAnsi="Arial" w:cs="Arial"/>
          <w:sz w:val="24"/>
          <w:szCs w:val="24"/>
        </w:rPr>
        <w:t>.</w:t>
      </w:r>
    </w:p>
    <w:p w14:paraId="3F5B555A" w14:textId="77777777" w:rsidR="007F5357" w:rsidRPr="006437B2" w:rsidRDefault="007F5357">
      <w:pPr>
        <w:rPr>
          <w:rFonts w:ascii="Arial" w:hAnsi="Arial" w:cs="Arial"/>
          <w:sz w:val="24"/>
          <w:szCs w:val="24"/>
        </w:rPr>
      </w:pPr>
    </w:p>
    <w:p w14:paraId="2DE64266" w14:textId="1E4A926F" w:rsidR="007F5357" w:rsidRPr="006437B2" w:rsidRDefault="00E06470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10.</w:t>
      </w:r>
      <w:r w:rsidR="00CA48FC" w:rsidRPr="006437B2">
        <w:rPr>
          <w:rFonts w:ascii="Arial" w:hAnsi="Arial" w:cs="Arial"/>
          <w:sz w:val="24"/>
          <w:szCs w:val="24"/>
        </w:rPr>
        <w:t xml:space="preserve"> Entire Agreement  </w:t>
      </w:r>
    </w:p>
    <w:p w14:paraId="758E21B0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This Agreement represents the entire understanding between the parties regarding the Deposit and supersedes all prior discussions or representations.</w:t>
      </w:r>
    </w:p>
    <w:p w14:paraId="4985FA34" w14:textId="2A56A608" w:rsidR="00E06470" w:rsidRPr="006437B2" w:rsidRDefault="00E06470">
      <w:pPr>
        <w:rPr>
          <w:rFonts w:ascii="Arial" w:hAnsi="Arial" w:cs="Arial"/>
          <w:sz w:val="24"/>
          <w:szCs w:val="24"/>
        </w:rPr>
      </w:pPr>
    </w:p>
    <w:p w14:paraId="2733C6AE" w14:textId="24D97D9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br/>
      </w:r>
      <w:r w:rsidR="000A310D" w:rsidRPr="006437B2">
        <w:rPr>
          <w:rFonts w:ascii="Arial" w:hAnsi="Arial" w:cs="Arial"/>
          <w:sz w:val="24"/>
          <w:szCs w:val="24"/>
        </w:rPr>
        <w:t>Purchaser</w:t>
      </w:r>
      <w:r w:rsidRPr="006437B2">
        <w:rPr>
          <w:rFonts w:ascii="Arial" w:hAnsi="Arial" w:cs="Arial"/>
          <w:sz w:val="24"/>
          <w:szCs w:val="24"/>
        </w:rPr>
        <w:t xml:space="preserve"> Name (Printed): ______________________________</w:t>
      </w:r>
    </w:p>
    <w:p w14:paraId="0859C10E" w14:textId="2301AFDB" w:rsidR="007F5357" w:rsidRPr="006437B2" w:rsidRDefault="000A310D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</w:t>
      </w:r>
      <w:r w:rsidR="00CA48FC" w:rsidRPr="006437B2">
        <w:rPr>
          <w:rFonts w:ascii="Arial" w:hAnsi="Arial" w:cs="Arial"/>
          <w:sz w:val="24"/>
          <w:szCs w:val="24"/>
        </w:rPr>
        <w:t xml:space="preserve"> Signature: ______________________________</w:t>
      </w:r>
    </w:p>
    <w:p w14:paraId="764FE045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Date: ______________________________</w:t>
      </w:r>
      <w:r w:rsidRPr="006437B2">
        <w:rPr>
          <w:rFonts w:ascii="Arial" w:hAnsi="Arial" w:cs="Arial"/>
          <w:sz w:val="24"/>
          <w:szCs w:val="24"/>
        </w:rPr>
        <w:br/>
      </w:r>
    </w:p>
    <w:p w14:paraId="343C497B" w14:textId="77777777" w:rsidR="000A310D" w:rsidRPr="006437B2" w:rsidRDefault="000A310D" w:rsidP="00DD10DE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 Name (Printed): ______________________________</w:t>
      </w:r>
    </w:p>
    <w:p w14:paraId="07DBB33A" w14:textId="77777777" w:rsidR="000A310D" w:rsidRPr="006437B2" w:rsidRDefault="000A310D" w:rsidP="00DD10DE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Purchaser Signature: ______________________________</w:t>
      </w:r>
    </w:p>
    <w:p w14:paraId="12776CBF" w14:textId="77777777" w:rsidR="000A310D" w:rsidRPr="006437B2" w:rsidRDefault="000A310D" w:rsidP="00DD10DE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Date: ______________________________</w:t>
      </w:r>
      <w:r w:rsidRPr="006437B2">
        <w:rPr>
          <w:rFonts w:ascii="Arial" w:hAnsi="Arial" w:cs="Arial"/>
          <w:sz w:val="24"/>
          <w:szCs w:val="24"/>
        </w:rPr>
        <w:br/>
      </w:r>
    </w:p>
    <w:p w14:paraId="715B9B05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Breeder (Magnolia Leo’s): ______________________________</w:t>
      </w:r>
    </w:p>
    <w:p w14:paraId="6256F47E" w14:textId="69470506" w:rsidR="007F5357" w:rsidRPr="006437B2" w:rsidRDefault="00541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</w:t>
      </w:r>
      <w:r w:rsidR="00885C12">
        <w:rPr>
          <w:rFonts w:ascii="Arial" w:hAnsi="Arial" w:cs="Arial"/>
          <w:sz w:val="24"/>
          <w:szCs w:val="24"/>
        </w:rPr>
        <w:t>der</w:t>
      </w:r>
      <w:r w:rsidR="00CA48FC" w:rsidRPr="006437B2">
        <w:rPr>
          <w:rFonts w:ascii="Arial" w:hAnsi="Arial" w:cs="Arial"/>
          <w:sz w:val="24"/>
          <w:szCs w:val="24"/>
        </w:rPr>
        <w:t xml:space="preserve"> Signature: ______________________________</w:t>
      </w:r>
    </w:p>
    <w:p w14:paraId="3CEE7258" w14:textId="77777777" w:rsidR="007F5357" w:rsidRPr="006437B2" w:rsidRDefault="00CA48FC">
      <w:pPr>
        <w:rPr>
          <w:rFonts w:ascii="Arial" w:hAnsi="Arial" w:cs="Arial"/>
          <w:sz w:val="24"/>
          <w:szCs w:val="24"/>
        </w:rPr>
      </w:pPr>
      <w:r w:rsidRPr="006437B2">
        <w:rPr>
          <w:rFonts w:ascii="Arial" w:hAnsi="Arial" w:cs="Arial"/>
          <w:sz w:val="24"/>
          <w:szCs w:val="24"/>
        </w:rPr>
        <w:t>Date: ______________________________</w:t>
      </w:r>
    </w:p>
    <w:sectPr w:rsidR="007F5357" w:rsidRPr="006437B2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FF09" w14:textId="77777777" w:rsidR="005942D0" w:rsidRDefault="005942D0" w:rsidP="005942D0">
      <w:pPr>
        <w:spacing w:after="0" w:line="240" w:lineRule="auto"/>
      </w:pPr>
      <w:r>
        <w:separator/>
      </w:r>
    </w:p>
  </w:endnote>
  <w:endnote w:type="continuationSeparator" w:id="0">
    <w:p w14:paraId="32BF0943" w14:textId="77777777" w:rsidR="005942D0" w:rsidRDefault="005942D0" w:rsidP="0059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4B3F" w14:textId="0AF3BCA5" w:rsidR="005942D0" w:rsidRPr="005942D0" w:rsidRDefault="005942D0">
    <w:pPr>
      <w:pStyle w:val="Footer"/>
      <w:rPr>
        <w:i/>
        <w:iCs/>
      </w:rPr>
    </w:pPr>
    <w:r>
      <w:rPr>
        <w:i/>
        <w:iCs/>
      </w:rPr>
      <w:t>Initials</w:t>
    </w:r>
    <w:r w:rsidR="0054123D">
      <w:rPr>
        <w:i/>
        <w:iCs/>
      </w:rPr>
      <w:t>: ___________</w:t>
    </w:r>
    <w:r w:rsidR="0054123D">
      <w:rPr>
        <w:i/>
        <w:iCs/>
      </w:rPr>
      <w:tab/>
    </w:r>
    <w:r w:rsidR="0054123D">
      <w:rPr>
        <w:i/>
        <w:iCs/>
      </w:rPr>
      <w:t>___________</w:t>
    </w:r>
    <w:r w:rsidR="0054123D">
      <w:rPr>
        <w:i/>
        <w:iCs/>
      </w:rPr>
      <w:tab/>
    </w:r>
    <w:r w:rsidR="0054123D">
      <w:rPr>
        <w:i/>
        <w:iCs/>
      </w:rPr>
      <w:t>___________</w:t>
    </w:r>
    <w:r w:rsidR="0054123D"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3259" w14:textId="77777777" w:rsidR="005942D0" w:rsidRDefault="005942D0" w:rsidP="005942D0">
      <w:pPr>
        <w:spacing w:after="0" w:line="240" w:lineRule="auto"/>
      </w:pPr>
      <w:r>
        <w:separator/>
      </w:r>
    </w:p>
  </w:footnote>
  <w:footnote w:type="continuationSeparator" w:id="0">
    <w:p w14:paraId="415A14E5" w14:textId="77777777" w:rsidR="005942D0" w:rsidRDefault="005942D0" w:rsidP="0059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1075F"/>
    <w:multiLevelType w:val="hybridMultilevel"/>
    <w:tmpl w:val="FC90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253D1"/>
    <w:multiLevelType w:val="hybridMultilevel"/>
    <w:tmpl w:val="98FA4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883556">
    <w:abstractNumId w:val="8"/>
  </w:num>
  <w:num w:numId="2" w16cid:durableId="614291550">
    <w:abstractNumId w:val="6"/>
  </w:num>
  <w:num w:numId="3" w16cid:durableId="1632059049">
    <w:abstractNumId w:val="5"/>
  </w:num>
  <w:num w:numId="4" w16cid:durableId="534660425">
    <w:abstractNumId w:val="4"/>
  </w:num>
  <w:num w:numId="5" w16cid:durableId="1249117589">
    <w:abstractNumId w:val="7"/>
  </w:num>
  <w:num w:numId="6" w16cid:durableId="1404833737">
    <w:abstractNumId w:val="3"/>
  </w:num>
  <w:num w:numId="7" w16cid:durableId="1525368087">
    <w:abstractNumId w:val="2"/>
  </w:num>
  <w:num w:numId="8" w16cid:durableId="975138190">
    <w:abstractNumId w:val="1"/>
  </w:num>
  <w:num w:numId="9" w16cid:durableId="1902211629">
    <w:abstractNumId w:val="0"/>
  </w:num>
  <w:num w:numId="10" w16cid:durableId="2050884212">
    <w:abstractNumId w:val="10"/>
  </w:num>
  <w:num w:numId="11" w16cid:durableId="1140726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B98"/>
    <w:rsid w:val="000A310D"/>
    <w:rsid w:val="000B55EE"/>
    <w:rsid w:val="000F77D6"/>
    <w:rsid w:val="0015074B"/>
    <w:rsid w:val="0029639D"/>
    <w:rsid w:val="002E57EF"/>
    <w:rsid w:val="003144B8"/>
    <w:rsid w:val="00326F90"/>
    <w:rsid w:val="003A70A3"/>
    <w:rsid w:val="003F7B68"/>
    <w:rsid w:val="004A3179"/>
    <w:rsid w:val="00505308"/>
    <w:rsid w:val="0054123D"/>
    <w:rsid w:val="005942D0"/>
    <w:rsid w:val="005C4B39"/>
    <w:rsid w:val="006127D1"/>
    <w:rsid w:val="0061282A"/>
    <w:rsid w:val="006437B2"/>
    <w:rsid w:val="0077236F"/>
    <w:rsid w:val="0078071F"/>
    <w:rsid w:val="007F5357"/>
    <w:rsid w:val="00885C12"/>
    <w:rsid w:val="00931CA5"/>
    <w:rsid w:val="00965279"/>
    <w:rsid w:val="009D6E06"/>
    <w:rsid w:val="00AA1D8D"/>
    <w:rsid w:val="00AD2C35"/>
    <w:rsid w:val="00B42E51"/>
    <w:rsid w:val="00B47730"/>
    <w:rsid w:val="00BD3CA2"/>
    <w:rsid w:val="00BE176C"/>
    <w:rsid w:val="00CA48FC"/>
    <w:rsid w:val="00CB0664"/>
    <w:rsid w:val="00CD6F64"/>
    <w:rsid w:val="00CF7043"/>
    <w:rsid w:val="00E06470"/>
    <w:rsid w:val="00E367F6"/>
    <w:rsid w:val="00EF1057"/>
    <w:rsid w:val="00FC693F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ADB20"/>
  <w14:defaultImageDpi w14:val="300"/>
  <w15:docId w15:val="{738E6FA2-05B2-CC4B-96ED-86FC8C2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C4B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sheehan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Frank</cp:lastModifiedBy>
  <cp:revision>33</cp:revision>
  <dcterms:created xsi:type="dcterms:W3CDTF">2013-12-23T23:15:00Z</dcterms:created>
  <dcterms:modified xsi:type="dcterms:W3CDTF">2026-01-30T21:40:00Z</dcterms:modified>
  <cp:category/>
</cp:coreProperties>
</file>