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B00000"/>
          <w:sz w:val="36"/>
        </w:rPr>
        <w:t>TIRES IN MOTION</w:t>
      </w:r>
    </w:p>
    <w:p>
      <w:pPr>
        <w:jc w:val="center"/>
      </w:pPr>
      <w:r>
        <w:rPr>
          <w:b/>
          <w:sz w:val="32"/>
        </w:rPr>
        <w:t>SPONSORSHIP APPLICATION</w:t>
      </w:r>
    </w:p>
    <w:p>
      <w:pPr>
        <w:jc w:val="center"/>
      </w:pPr>
      <w:r>
        <w:rPr>
          <w:i/>
          <w:sz w:val="18"/>
        </w:rPr>
        <w:t>Please complete this application in full. Submission does not guarantee approval.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9936"/>
            <w:shd w:fill="F7F7F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sz w:val="20"/>
              </w:rPr>
              <w:t>At Tires in Motion, we want to support people, teams, and organizations that support us too. We give priority to applicants with a real connection to our business and to opportunities that create clear value on both sides.</w:t>
            </w:r>
          </w:p>
        </w:tc>
      </w:tr>
    </w:tbl>
    <w:p>
      <w:pPr>
        <w:spacing w:after="20"/>
      </w:pPr>
    </w:p>
    <w:p>
      <w:pPr>
        <w:spacing w:before="20" w:after="40"/>
      </w:pPr>
      <w:r>
        <w:rPr>
          <w:b/>
          <w:color w:val="B00000"/>
          <w:sz w:val="22"/>
        </w:rPr>
        <w:t>APPLICANT INFORMATION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28"/>
        <w:gridCol w:w="5328"/>
      </w:tblGrid>
      <w:tr>
        <w:trPr>
          <w:trHeight w:hRule="atLeast" w:val="490"/>
        </w:trPr>
        <w:tc>
          <w:tcPr>
            <w:tcW w:type="dxa" w:w="4896"/>
            <w:tcMar>
              <w:top w:w="45" w:type="dxa"/>
              <w:start w:w="70" w:type="dxa"/>
              <w:bottom w:w="45" w:type="dxa"/>
              <w:end w:w="70" w:type="dxa"/>
            </w:tcMar>
            <w:vAlign w:val="center"/>
          </w:tcPr>
          <w:p>
            <w:r>
              <w:t>Business / Individual Name:</w:t>
              <w:br/>
            </w:r>
          </w:p>
        </w:tc>
        <w:tc>
          <w:tcPr>
            <w:tcW w:type="dxa" w:w="4896"/>
            <w:tcMar>
              <w:top w:w="45" w:type="dxa"/>
              <w:start w:w="70" w:type="dxa"/>
              <w:bottom w:w="45" w:type="dxa"/>
              <w:end w:w="70" w:type="dxa"/>
            </w:tcMar>
            <w:vAlign w:val="center"/>
          </w:tcPr>
          <w:p>
            <w:r>
              <w:t>Contact Person:</w:t>
              <w:br/>
            </w:r>
          </w:p>
        </w:tc>
      </w:tr>
      <w:tr>
        <w:trPr>
          <w:trHeight w:hRule="atLeast" w:val="490"/>
        </w:trPr>
        <w:tc>
          <w:tcPr>
            <w:tcW w:type="dxa" w:w="4896"/>
            <w:tcMar>
              <w:top w:w="45" w:type="dxa"/>
              <w:start w:w="70" w:type="dxa"/>
              <w:bottom w:w="45" w:type="dxa"/>
              <w:end w:w="70" w:type="dxa"/>
            </w:tcMar>
            <w:vAlign w:val="center"/>
          </w:tcPr>
          <w:p>
            <w:r>
              <w:t>Email Address:</w:t>
              <w:br/>
            </w:r>
          </w:p>
        </w:tc>
        <w:tc>
          <w:tcPr>
            <w:tcW w:type="dxa" w:w="4896"/>
            <w:tcMar>
              <w:top w:w="45" w:type="dxa"/>
              <w:start w:w="70" w:type="dxa"/>
              <w:bottom w:w="45" w:type="dxa"/>
              <w:end w:w="70" w:type="dxa"/>
            </w:tcMar>
            <w:vAlign w:val="center"/>
          </w:tcPr>
          <w:p>
            <w:r>
              <w:t>Phone Number:</w:t>
              <w:br/>
            </w:r>
          </w:p>
        </w:tc>
      </w:tr>
      <w:tr>
        <w:trPr>
          <w:trHeight w:hRule="atLeast" w:val="490"/>
        </w:trPr>
        <w:tc>
          <w:tcPr>
            <w:tcW w:type="dxa" w:w="4896"/>
            <w:tcMar>
              <w:top w:w="45" w:type="dxa"/>
              <w:start w:w="70" w:type="dxa"/>
              <w:bottom w:w="45" w:type="dxa"/>
              <w:end w:w="70" w:type="dxa"/>
            </w:tcMar>
            <w:vAlign w:val="center"/>
          </w:tcPr>
          <w:p>
            <w:r>
              <w:t>Website:</w:t>
              <w:br/>
            </w:r>
          </w:p>
        </w:tc>
        <w:tc>
          <w:tcPr>
            <w:tcW w:type="dxa" w:w="4896"/>
            <w:tcMar>
              <w:top w:w="45" w:type="dxa"/>
              <w:start w:w="70" w:type="dxa"/>
              <w:bottom w:w="45" w:type="dxa"/>
              <w:end w:w="70" w:type="dxa"/>
            </w:tcMar>
            <w:vAlign w:val="center"/>
          </w:tcPr>
          <w:p>
            <w:r>
              <w:t>Social Media:</w:t>
              <w:br/>
            </w:r>
          </w:p>
        </w:tc>
      </w:tr>
      <w:tr>
        <w:trPr>
          <w:trHeight w:hRule="atLeast" w:val="490"/>
        </w:trPr>
        <w:tc>
          <w:tcPr>
            <w:tcW w:type="dxa" w:w="4896"/>
            <w:tcMar>
              <w:top w:w="45" w:type="dxa"/>
              <w:start w:w="70" w:type="dxa"/>
              <w:bottom w:w="45" w:type="dxa"/>
              <w:end w:w="70" w:type="dxa"/>
            </w:tcMar>
            <w:vAlign w:val="center"/>
          </w:tcPr>
          <w:p>
            <w:r>
              <w:t>Mailing Address:</w:t>
              <w:br/>
            </w:r>
          </w:p>
        </w:tc>
        <w:tc>
          <w:tcPr>
            <w:tcW w:type="dxa" w:w="4896"/>
            <w:tcMar>
              <w:top w:w="45" w:type="dxa"/>
              <w:start w:w="70" w:type="dxa"/>
              <w:bottom w:w="45" w:type="dxa"/>
              <w:end w:w="70" w:type="dxa"/>
            </w:tcMar>
            <w:vAlign w:val="center"/>
          </w:tcPr>
          <w:p>
            <w:r>
              <w:t>City / State / ZIP:</w:t>
              <w:br/>
            </w:r>
          </w:p>
        </w:tc>
      </w:tr>
    </w:tbl>
    <w:p>
      <w:pPr>
        <w:spacing w:before="20" w:after="40"/>
      </w:pPr>
      <w:r>
        <w:rPr>
          <w:b/>
          <w:color w:val="B00000"/>
          <w:sz w:val="22"/>
        </w:rPr>
        <w:t>RELATIONSHIP WITH TIRES IN MOTION</w:t>
      </w:r>
    </w:p>
    <w:p>
      <w:pPr>
        <w:spacing w:after="0"/>
      </w:pPr>
      <w:r>
        <w:rPr>
          <w:b/>
        </w:rPr>
        <w:t xml:space="preserve">How long have you been a customer, partner, or supporter? </w:t>
      </w:r>
      <w:r>
        <w:t>_____________________________________________________________</w:t>
      </w:r>
    </w:p>
    <w:p>
      <w:pPr>
        <w:spacing w:after="0"/>
      </w:pPr>
      <w:r>
        <w:rPr>
          <w:b/>
        </w:rPr>
        <w:t xml:space="preserve">How have you done business with Tires in Motion in the past? </w:t>
      </w:r>
      <w:r>
        <w:t>________________________________________________________________</w:t>
      </w:r>
    </w:p>
    <w:p>
      <w:pPr>
        <w:spacing w:after="0"/>
      </w:pPr>
      <w:r>
        <w:rPr>
          <w:b/>
        </w:rPr>
        <w:t xml:space="preserve">Optional: Estimated lifetime spend with Tires in Motion </w:t>
      </w:r>
      <w:r>
        <w:t>_______________________________________________</w:t>
      </w:r>
    </w:p>
    <w:p>
      <w:pPr>
        <w:spacing w:after="0"/>
      </w:pPr>
      <w:r>
        <w:rPr>
          <w:b/>
        </w:rPr>
        <w:t xml:space="preserve">Check all that apply: </w:t>
      </w:r>
      <w:r>
        <w:t>☐ Customer    ☐ Repeat Customer    ☐ Fleet / Commercial    ☐ Referral Partner    ☐ Community Supporter</w:t>
      </w:r>
    </w:p>
    <w:p>
      <w:pPr>
        <w:spacing w:before="20" w:after="40"/>
      </w:pPr>
      <w:r>
        <w:rPr>
          <w:b/>
          <w:color w:val="B00000"/>
          <w:sz w:val="22"/>
        </w:rPr>
        <w:t>SPONSORSHIP REQUEST</w:t>
      </w:r>
    </w:p>
    <w:p>
      <w:pPr>
        <w:spacing w:after="0"/>
      </w:pPr>
      <w:r>
        <w:rPr>
          <w:b/>
        </w:rPr>
        <w:t xml:space="preserve">Organization / event / team name </w:t>
      </w:r>
      <w:r>
        <w:t>________________________________________________________________</w:t>
      </w:r>
    </w:p>
    <w:p>
      <w:pPr>
        <w:spacing w:after="0"/>
      </w:pPr>
      <w:r>
        <w:rPr>
          <w:b/>
        </w:rPr>
        <w:t xml:space="preserve">Amount or type of sponsorship requested </w:t>
      </w:r>
      <w:r>
        <w:t>_______________________________________________________</w:t>
      </w:r>
    </w:p>
    <w:p>
      <w:pPr>
        <w:spacing w:after="0"/>
      </w:pPr>
      <w:r>
        <w:rPr>
          <w:b/>
        </w:rPr>
        <w:t xml:space="preserve">Date sponsorship is needed by </w:t>
      </w:r>
      <w:r>
        <w:t>_____________________________________________________________</w:t>
      </w:r>
    </w:p>
    <w:p>
      <w:pPr>
        <w:spacing w:after="0"/>
      </w:pPr>
      <w:r>
        <w:rPr>
          <w:b/>
        </w:rPr>
        <w:t xml:space="preserve">What will the sponsorship be used for? </w:t>
      </w:r>
      <w:r>
        <w:t>__________________________________________________________________</w:t>
      </w:r>
    </w:p>
    <w:p>
      <w:pPr>
        <w:spacing w:after="0"/>
      </w:pPr>
      <w:r>
        <w:rPr>
          <w:b/>
        </w:rPr>
        <w:t>Why are you seeking sponsorship from Tires in Motion?</w:t>
      </w:r>
    </w:p>
    <w:p>
      <w:pPr>
        <w:spacing w:after="0"/>
      </w:pPr>
      <w:r>
        <w:t>________________________________________________________________________________________________________</w:t>
      </w:r>
    </w:p>
    <w:p>
      <w:pPr>
        <w:spacing w:after="0"/>
      </w:pPr>
      <w:r>
        <w:t>________________________________________________________________________________________________________</w:t>
      </w:r>
    </w:p>
    <w:p>
      <w:pPr>
        <w:spacing w:after="0"/>
      </w:pPr>
      <w:r>
        <w:t>________________________________________________________________________________________________________</w:t>
      </w:r>
    </w:p>
    <w:p>
      <w:pPr>
        <w:spacing w:before="20" w:after="40"/>
      </w:pPr>
      <w:r>
        <w:rPr>
          <w:b/>
          <w:color w:val="B00000"/>
          <w:sz w:val="22"/>
        </w:rPr>
        <w:t>PROMOTIONAL VALUE / VISIBILITY</w:t>
      </w:r>
    </w:p>
    <w:p>
      <w:pPr>
        <w:spacing w:after="0"/>
      </w:pPr>
      <w:r>
        <w:rPr>
          <w:b/>
        </w:rPr>
        <w:t>Please outline what visibility or promotion Tires in Motion will receive in return.</w:t>
      </w:r>
    </w:p>
    <w:p>
      <w:pPr>
        <w:spacing w:after="0"/>
      </w:pPr>
      <w:r>
        <w:t>☐ Logo on apparel / signage    ☐ Social media posts / tags    ☐ Event signage    ☐ Booth / table space    ☐ Other: ____________</w:t>
      </w:r>
    </w:p>
    <w:p>
      <w:pPr>
        <w:spacing w:after="0"/>
      </w:pPr>
      <w:r>
        <w:rPr>
          <w:b/>
        </w:rPr>
        <w:t xml:space="preserve">Estimated audience size / reach </w:t>
      </w:r>
      <w:r>
        <w:t>_______________________________________________________________</w:t>
      </w:r>
    </w:p>
    <w:p>
      <w:pPr>
        <w:spacing w:after="0"/>
      </w:pPr>
      <w:r>
        <w:rPr>
          <w:b/>
        </w:rPr>
        <w:t xml:space="preserve">Expected number of promotional posts or mentions </w:t>
      </w:r>
      <w:r>
        <w:t>___________________________________________________</w:t>
      </w:r>
    </w:p>
    <w:p>
      <w:pPr>
        <w:spacing w:after="0"/>
      </w:pPr>
      <w:r>
        <w:rPr>
          <w:b/>
        </w:rPr>
        <w:t xml:space="preserve">Links or handles where promotion will appear </w:t>
      </w:r>
      <w:r>
        <w:t>__________________________________________________________</w:t>
      </w:r>
    </w:p>
    <w:p>
      <w:pPr>
        <w:spacing w:before="20" w:after="40"/>
      </w:pPr>
      <w:r>
        <w:rPr>
          <w:b/>
          <w:color w:val="B00000"/>
          <w:sz w:val="22"/>
        </w:rPr>
        <w:t>ADDITIONAL INFORMATION</w:t>
      </w:r>
    </w:p>
    <w:p>
      <w:pPr>
        <w:spacing w:after="0"/>
      </w:pPr>
      <w:r>
        <w:rPr>
          <w:b/>
        </w:rPr>
        <w:t>Anything else you would like us to know?</w:t>
      </w:r>
    </w:p>
    <w:p>
      <w:pPr>
        <w:spacing w:after="0"/>
      </w:pPr>
      <w:r>
        <w:t>________________________________________________________________________________________________________</w:t>
      </w:r>
    </w:p>
    <w:p>
      <w:pPr>
        <w:spacing w:after="0"/>
      </w:pPr>
      <w:r>
        <w:t>________________________________________________________________________________________________________</w:t>
      </w:r>
    </w:p>
    <w:p>
      <w:pPr>
        <w:spacing w:after="0"/>
      </w:pPr>
      <w:r>
        <w:t>________________________________________________________________________________________________________</w:t>
      </w:r>
    </w:p>
    <w:p>
      <w:pPr>
        <w:spacing w:before="20" w:after="40"/>
      </w:pPr>
      <w:r>
        <w:rPr>
          <w:b/>
          <w:color w:val="B00000"/>
          <w:sz w:val="22"/>
        </w:rPr>
        <w:t>AGREEMENT</w:t>
      </w:r>
    </w:p>
    <w:p>
      <w:pPr>
        <w:spacing w:after="40"/>
      </w:pPr>
      <w:r>
        <w:rPr>
          <w:sz w:val="19"/>
        </w:rPr>
        <w:t xml:space="preserve">I understand that submitting this application does not guarantee sponsorship approval. </w:t>
      </w:r>
      <w:r>
        <w:rPr>
          <w:sz w:val="19"/>
        </w:rPr>
        <w:t>I confirm that the information provided is accurate to the best of my knowledge.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28"/>
        <w:gridCol w:w="5328"/>
      </w:tblGrid>
      <w:tr>
        <w:trPr>
          <w:trHeight w:hRule="atLeast" w:val="605"/>
        </w:trPr>
        <w:tc>
          <w:tcPr>
            <w:tcW w:type="dxa" w:w="4896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t>Applicant Signature:</w:t>
              <w:br/>
            </w:r>
          </w:p>
        </w:tc>
        <w:tc>
          <w:tcPr>
            <w:tcW w:type="dxa" w:w="4896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t>Date:</w:t>
              <w:br/>
            </w:r>
          </w:p>
        </w:tc>
      </w:tr>
      <w:tr>
        <w:trPr>
          <w:trHeight w:hRule="atLeast" w:val="605"/>
        </w:trPr>
        <w:tc>
          <w:tcPr>
            <w:tcW w:type="dxa" w:w="4896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t>Printed Name:</w:t>
              <w:br/>
            </w:r>
          </w:p>
        </w:tc>
        <w:tc>
          <w:tcPr>
            <w:tcW w:type="dxa" w:w="4896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t>Best Contact Method:</w:t>
              <w:br/>
            </w:r>
          </w:p>
        </w:tc>
      </w:tr>
    </w:tbl>
    <w:p>
      <w:pPr>
        <w:spacing w:before="20" w:after="40"/>
      </w:pPr>
      <w:r>
        <w:rPr>
          <w:b/>
          <w:color w:val="B00000"/>
          <w:sz w:val="22"/>
        </w:rPr>
        <w:t>OFFICE USE ONLY</w:t>
      </w:r>
    </w:p>
    <w:p>
      <w:pPr>
        <w:spacing w:after="0"/>
      </w:pPr>
      <w:r>
        <w:t>☐ Approved    ☐ Declined    ☐ Follow Up Needed</w:t>
      </w:r>
    </w:p>
    <w:p>
      <w:pPr>
        <w:spacing w:after="0"/>
      </w:pPr>
      <w:r>
        <w:rPr>
          <w:b/>
        </w:rPr>
        <w:t xml:space="preserve">Decision Notes </w:t>
      </w:r>
      <w:r>
        <w:t>____________________________________________________________________________________</w:t>
      </w:r>
    </w:p>
    <w:p>
      <w:pPr>
        <w:spacing w:after="0"/>
      </w:pPr>
      <w:r>
        <w:rPr>
          <w:b/>
        </w:rPr>
        <w:t xml:space="preserve">Approved amount / type </w:t>
      </w:r>
      <w:r>
        <w:t>_______________________________________________________________________</w:t>
      </w:r>
    </w:p>
    <w:p>
      <w:pPr>
        <w:spacing w:after="0"/>
      </w:pPr>
      <w:r>
        <w:rPr>
          <w:b/>
        </w:rPr>
        <w:t xml:space="preserve">Reviewed by </w:t>
      </w:r>
      <w:r>
        <w:t>___________________________________________________________________________________</w:t>
      </w:r>
    </w:p>
    <w:p>
      <w:pPr>
        <w:spacing w:after="0"/>
      </w:pPr>
      <w:r>
        <w:rPr>
          <w:b/>
        </w:rPr>
        <w:t xml:space="preserve">Decision date </w:t>
      </w:r>
      <w:r>
        <w:t>_________________________________________________________________________________</w:t>
      </w:r>
    </w:p>
    <w:sectPr w:rsidR="00FC693F" w:rsidRPr="0006063C" w:rsidSect="00034616"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