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DA3F" w14:textId="345124DC" w:rsidR="001209AE" w:rsidRDefault="001209AE" w:rsidP="001209AE">
      <w:pPr>
        <w:pStyle w:val="Heading1"/>
        <w:jc w:val="center"/>
      </w:pPr>
      <w:r>
        <w:rPr>
          <w:noProof/>
        </w:rPr>
        <w:drawing>
          <wp:inline distT="0" distB="0" distL="0" distR="0" wp14:anchorId="27FFEE74" wp14:editId="249AA55D">
            <wp:extent cx="3378970" cy="2223006"/>
            <wp:effectExtent l="0" t="0" r="0" b="6350"/>
            <wp:docPr id="985853624" name="Picture 1" descr="A logo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53624" name="Picture 1" descr="A logo on a blue background&#10;&#10;AI-generated content may be incorrect."/>
                    <pic:cNvPicPr/>
                  </pic:nvPicPr>
                  <pic:blipFill>
                    <a:blip r:embed="rId6"/>
                    <a:stretch>
                      <a:fillRect/>
                    </a:stretch>
                  </pic:blipFill>
                  <pic:spPr>
                    <a:xfrm>
                      <a:off x="0" y="0"/>
                      <a:ext cx="3378970" cy="2223006"/>
                    </a:xfrm>
                    <a:prstGeom prst="rect">
                      <a:avLst/>
                    </a:prstGeom>
                  </pic:spPr>
                </pic:pic>
              </a:graphicData>
            </a:graphic>
          </wp:inline>
        </w:drawing>
      </w:r>
    </w:p>
    <w:p w14:paraId="2B6FB586" w14:textId="6CC2598B" w:rsidR="00E14625" w:rsidRDefault="00000000">
      <w:pPr>
        <w:pStyle w:val="Heading1"/>
      </w:pPr>
      <w:proofErr w:type="spellStart"/>
      <w:r>
        <w:t>Serenova</w:t>
      </w:r>
      <w:proofErr w:type="spellEnd"/>
      <w:r>
        <w:t xml:space="preserve"> Catt</w:t>
      </w:r>
      <w:r w:rsidR="001209AE">
        <w:t>e</w:t>
      </w:r>
      <w:r>
        <w:t>ry Kitten Adoption Questionnaire</w:t>
      </w:r>
    </w:p>
    <w:p w14:paraId="7793A3C0" w14:textId="77777777" w:rsidR="00E14625" w:rsidRDefault="00000000">
      <w:r>
        <w:t>Thank you for your interest in a Serenova Siberian or Neva Masquerade kitten. Our priority is placing our kittens in homes that will provide lifelong love, care, and companionship. Please complete this form with honesty and prayerful reflection.</w:t>
      </w:r>
    </w:p>
    <w:p w14:paraId="75FE074A" w14:textId="77777777" w:rsidR="00E14625" w:rsidRDefault="00000000">
      <w:pPr>
        <w:pStyle w:val="Heading2"/>
      </w:pPr>
      <w:r>
        <w:t>Applicant Information</w:t>
      </w:r>
    </w:p>
    <w:p w14:paraId="2D6A9C8B" w14:textId="77777777" w:rsidR="00E14625" w:rsidRDefault="00000000">
      <w:r>
        <w:t>1. Full Name:</w:t>
      </w:r>
    </w:p>
    <w:p w14:paraId="6E04414E" w14:textId="77777777" w:rsidR="00E14625" w:rsidRDefault="00000000">
      <w:r>
        <w:t>____________________________________________________________________________________________________</w:t>
      </w:r>
    </w:p>
    <w:p w14:paraId="344A521C" w14:textId="77777777" w:rsidR="00E14625" w:rsidRDefault="00000000">
      <w:r>
        <w:t>____________________________________________________________________________________________________</w:t>
      </w:r>
    </w:p>
    <w:p w14:paraId="223CD0EB" w14:textId="77777777" w:rsidR="00E14625" w:rsidRDefault="00000000">
      <w:r>
        <w:t>2. Address (including city/state/zip):</w:t>
      </w:r>
    </w:p>
    <w:p w14:paraId="12278B8F" w14:textId="77777777" w:rsidR="00E14625" w:rsidRDefault="00000000">
      <w:r>
        <w:t>____________________________________________________________________________________________________</w:t>
      </w:r>
    </w:p>
    <w:p w14:paraId="1221ABAB" w14:textId="77777777" w:rsidR="00E14625" w:rsidRDefault="00000000">
      <w:r>
        <w:t>____________________________________________________________________________________________________</w:t>
      </w:r>
    </w:p>
    <w:p w14:paraId="30C373DF" w14:textId="77777777" w:rsidR="00E14625" w:rsidRDefault="00000000">
      <w:r>
        <w:t>3. Email:</w:t>
      </w:r>
    </w:p>
    <w:p w14:paraId="5541070E" w14:textId="77777777" w:rsidR="00E14625" w:rsidRDefault="00000000">
      <w:r>
        <w:t>____________________________________________________________________________________________________</w:t>
      </w:r>
    </w:p>
    <w:p w14:paraId="3AB88425" w14:textId="77777777" w:rsidR="00E14625" w:rsidRDefault="00000000">
      <w:r>
        <w:t>____________________________________________________________________________________________________</w:t>
      </w:r>
    </w:p>
    <w:p w14:paraId="53B25409" w14:textId="77777777" w:rsidR="00E14625" w:rsidRDefault="00000000">
      <w:r>
        <w:t>4. Phone Number:</w:t>
      </w:r>
    </w:p>
    <w:p w14:paraId="7B4EB9E1" w14:textId="77777777" w:rsidR="00E14625" w:rsidRDefault="00000000">
      <w:r>
        <w:t>____________________________________________________________________________________________________</w:t>
      </w:r>
    </w:p>
    <w:p w14:paraId="163DDA10" w14:textId="77777777" w:rsidR="00E14625" w:rsidRDefault="00000000">
      <w:r>
        <w:t>____________________________________________________________________________________________________</w:t>
      </w:r>
    </w:p>
    <w:p w14:paraId="4103231F" w14:textId="77777777" w:rsidR="001209AE" w:rsidRDefault="001209AE"/>
    <w:p w14:paraId="5DE34BE3" w14:textId="76F21B02" w:rsidR="00E14625" w:rsidRDefault="00000000">
      <w:r>
        <w:lastRenderedPageBreak/>
        <w:t>5. Occupation(s):</w:t>
      </w:r>
    </w:p>
    <w:p w14:paraId="73E32684" w14:textId="77777777" w:rsidR="00E14625" w:rsidRDefault="00000000">
      <w:r>
        <w:t>____________________________________________________________________________________________________</w:t>
      </w:r>
    </w:p>
    <w:p w14:paraId="6C499B19" w14:textId="77777777" w:rsidR="00E14625" w:rsidRDefault="00000000">
      <w:r>
        <w:t>____________________________________________________________________________________________________</w:t>
      </w:r>
    </w:p>
    <w:p w14:paraId="5ED005BE" w14:textId="77777777" w:rsidR="00E14625" w:rsidRDefault="00000000">
      <w:r>
        <w:t>6. Household Members (name, age, relationship):</w:t>
      </w:r>
    </w:p>
    <w:p w14:paraId="6D792702" w14:textId="77777777" w:rsidR="00E14625" w:rsidRDefault="00000000">
      <w:r>
        <w:t>____________________________________________________________________________________________________</w:t>
      </w:r>
    </w:p>
    <w:p w14:paraId="5BDA6186" w14:textId="77777777" w:rsidR="00E14625" w:rsidRDefault="00000000">
      <w:r>
        <w:t>____________________________________________________________________________________________________</w:t>
      </w:r>
    </w:p>
    <w:p w14:paraId="63DC3DCD" w14:textId="77777777" w:rsidR="00E14625" w:rsidRDefault="00000000">
      <w:pPr>
        <w:pStyle w:val="Heading2"/>
      </w:pPr>
      <w:r>
        <w:t>Home Environment</w:t>
      </w:r>
    </w:p>
    <w:p w14:paraId="133BBF70" w14:textId="77777777" w:rsidR="00E14625" w:rsidRDefault="00000000">
      <w:r>
        <w:t>7. Do you rent or own your home?</w:t>
      </w:r>
    </w:p>
    <w:p w14:paraId="762BD69E" w14:textId="77777777" w:rsidR="00E14625" w:rsidRDefault="00000000">
      <w:r>
        <w:t>____________________________________________________________________________________________________</w:t>
      </w:r>
    </w:p>
    <w:p w14:paraId="0AD56EAD" w14:textId="77777777" w:rsidR="00E14625" w:rsidRDefault="00000000">
      <w:r>
        <w:t>____________________________________________________________________________________________________</w:t>
      </w:r>
    </w:p>
    <w:p w14:paraId="39039F51" w14:textId="77777777" w:rsidR="00E14625" w:rsidRDefault="00000000">
      <w:r>
        <w:t>8. If renting, do you have written permission to have pets?</w:t>
      </w:r>
    </w:p>
    <w:p w14:paraId="5B03B04E" w14:textId="77777777" w:rsidR="00E14625" w:rsidRDefault="00000000">
      <w:r>
        <w:t>____________________________________________________________________________________________________</w:t>
      </w:r>
    </w:p>
    <w:p w14:paraId="378F7DEC" w14:textId="77777777" w:rsidR="00E14625" w:rsidRDefault="00000000">
      <w:r>
        <w:t>____________________________________________________________________________________________________</w:t>
      </w:r>
    </w:p>
    <w:p w14:paraId="16DE9B8E" w14:textId="77777777" w:rsidR="00E14625" w:rsidRDefault="00000000">
      <w:r>
        <w:t>9. Describe your home (House, Apartment/Condo, Farm/Rural):</w:t>
      </w:r>
    </w:p>
    <w:p w14:paraId="750261BC" w14:textId="77777777" w:rsidR="00E14625" w:rsidRDefault="00000000">
      <w:r>
        <w:t>____________________________________________________________________________________________________</w:t>
      </w:r>
    </w:p>
    <w:p w14:paraId="776C709D" w14:textId="77777777" w:rsidR="00E14625" w:rsidRDefault="00000000">
      <w:r>
        <w:t>____________________________________________________________________________________________________</w:t>
      </w:r>
    </w:p>
    <w:p w14:paraId="1629390A" w14:textId="77777777" w:rsidR="00E14625" w:rsidRDefault="00000000">
      <w:r>
        <w:t>10. Do you have a fenced-in yard or secure outdoor area?</w:t>
      </w:r>
    </w:p>
    <w:p w14:paraId="467DEDCE" w14:textId="77777777" w:rsidR="00E14625" w:rsidRDefault="00000000">
      <w:r>
        <w:t>____________________________________________________________________________________________________</w:t>
      </w:r>
    </w:p>
    <w:p w14:paraId="6818C203" w14:textId="77777777" w:rsidR="00E14625" w:rsidRDefault="00000000">
      <w:r>
        <w:t>____________________________________________________________________________________________________</w:t>
      </w:r>
    </w:p>
    <w:p w14:paraId="18D7E68D" w14:textId="77777777" w:rsidR="00E14625" w:rsidRDefault="00000000">
      <w:pPr>
        <w:pStyle w:val="Heading2"/>
      </w:pPr>
      <w:r>
        <w:t>Current and Past Pets</w:t>
      </w:r>
    </w:p>
    <w:p w14:paraId="2DB4738F" w14:textId="77777777" w:rsidR="00E14625" w:rsidRDefault="00000000">
      <w:r>
        <w:t>11. Do you currently have any pets?</w:t>
      </w:r>
    </w:p>
    <w:p w14:paraId="7EC20199" w14:textId="77777777" w:rsidR="00E14625" w:rsidRDefault="00000000">
      <w:r>
        <w:t>____________________________________________________________________________________________________</w:t>
      </w:r>
    </w:p>
    <w:p w14:paraId="73C443D0" w14:textId="77777777" w:rsidR="00E14625" w:rsidRDefault="00000000">
      <w:r>
        <w:t>____________________________________________________________________________________________________</w:t>
      </w:r>
    </w:p>
    <w:p w14:paraId="4B6A7EDE" w14:textId="77777777" w:rsidR="00E14625" w:rsidRDefault="00000000">
      <w:r>
        <w:t>12. If yes, please list each pet (name, species, breed, age, sex, spayed/neutered):</w:t>
      </w:r>
    </w:p>
    <w:p w14:paraId="4F91F1AD" w14:textId="77777777" w:rsidR="00E14625" w:rsidRDefault="00000000">
      <w:r>
        <w:t>____________________________________________________________________________________________________</w:t>
      </w:r>
    </w:p>
    <w:p w14:paraId="2CF14A52" w14:textId="77777777" w:rsidR="00E14625" w:rsidRDefault="00000000">
      <w:r>
        <w:t>____________________________________________________________________________________________________</w:t>
      </w:r>
    </w:p>
    <w:p w14:paraId="3FBD08C7" w14:textId="77777777" w:rsidR="00E14625" w:rsidRDefault="00000000">
      <w:r>
        <w:t>13. How do your current pets behave around cats?</w:t>
      </w:r>
    </w:p>
    <w:p w14:paraId="52067DBA" w14:textId="77777777" w:rsidR="00E14625" w:rsidRDefault="00000000">
      <w:r>
        <w:lastRenderedPageBreak/>
        <w:t>____________________________________________________________________________________________________</w:t>
      </w:r>
    </w:p>
    <w:p w14:paraId="5E1234B1" w14:textId="77777777" w:rsidR="00E14625" w:rsidRDefault="00000000">
      <w:r>
        <w:t>____________________________________________________________________________________________________</w:t>
      </w:r>
    </w:p>
    <w:p w14:paraId="7B7C4842" w14:textId="77777777" w:rsidR="00E14625" w:rsidRDefault="00000000">
      <w:r>
        <w:t>14. Have you ever had to rehome or surrender a pet? If so, please explain why:</w:t>
      </w:r>
    </w:p>
    <w:p w14:paraId="69ED03A3" w14:textId="77777777" w:rsidR="00E14625" w:rsidRDefault="00000000">
      <w:r>
        <w:t>____________________________________________________________________________________________________</w:t>
      </w:r>
    </w:p>
    <w:p w14:paraId="44B16133" w14:textId="77777777" w:rsidR="00E14625" w:rsidRDefault="00000000">
      <w:r>
        <w:t>____________________________________________________________________________________________________</w:t>
      </w:r>
    </w:p>
    <w:p w14:paraId="63EACB53" w14:textId="77777777" w:rsidR="00E14625" w:rsidRDefault="00000000">
      <w:pPr>
        <w:pStyle w:val="Heading2"/>
      </w:pPr>
      <w:r>
        <w:t>Intentions and Lifestyle</w:t>
      </w:r>
    </w:p>
    <w:p w14:paraId="41871B46" w14:textId="77777777" w:rsidR="00E14625" w:rsidRDefault="00000000">
      <w:r>
        <w:t>15. Are you looking for a (Pet Only, Emotional Support Animal, Breeding Potential):</w:t>
      </w:r>
    </w:p>
    <w:p w14:paraId="772E2A63" w14:textId="77777777" w:rsidR="00E14625" w:rsidRDefault="00000000">
      <w:r>
        <w:t>____________________________________________________________________________________________________</w:t>
      </w:r>
    </w:p>
    <w:p w14:paraId="411D0FA0" w14:textId="77777777" w:rsidR="00E14625" w:rsidRDefault="00000000">
      <w:r>
        <w:t>____________________________________________________________________________________________________</w:t>
      </w:r>
    </w:p>
    <w:p w14:paraId="12ED4A1D" w14:textId="77777777" w:rsidR="00E14625" w:rsidRDefault="00000000">
      <w:r>
        <w:t>16. Will your Serenova kitten be (Indoor-only, Supervised outdoor time, Indoor/Outdoor):</w:t>
      </w:r>
    </w:p>
    <w:p w14:paraId="3440FDF9" w14:textId="77777777" w:rsidR="00E14625" w:rsidRDefault="00000000">
      <w:r>
        <w:t>____________________________________________________________________________________________________</w:t>
      </w:r>
    </w:p>
    <w:p w14:paraId="3C5BFF37" w14:textId="77777777" w:rsidR="00E14625" w:rsidRDefault="00000000">
      <w:r>
        <w:t>____________________________________________________________________________________________________</w:t>
      </w:r>
    </w:p>
    <w:p w14:paraId="305ABEF1" w14:textId="77777777" w:rsidR="00E14625" w:rsidRDefault="00000000">
      <w:r>
        <w:t>17. Where will your cat sleep at night?</w:t>
      </w:r>
    </w:p>
    <w:p w14:paraId="245BF4DA" w14:textId="77777777" w:rsidR="00E14625" w:rsidRDefault="00000000">
      <w:r>
        <w:t>____________________________________________________________________________________________________</w:t>
      </w:r>
    </w:p>
    <w:p w14:paraId="76CD05BD" w14:textId="77777777" w:rsidR="00E14625" w:rsidRDefault="00000000">
      <w:r>
        <w:t>____________________________________________________________________________________________________</w:t>
      </w:r>
    </w:p>
    <w:p w14:paraId="32622CDB" w14:textId="77777777" w:rsidR="00E14625" w:rsidRDefault="00000000">
      <w:r>
        <w:t>18. How many hours per day will the cat be left alone?</w:t>
      </w:r>
    </w:p>
    <w:p w14:paraId="7B5F9782" w14:textId="77777777" w:rsidR="00E14625" w:rsidRDefault="00000000">
      <w:r>
        <w:t>____________________________________________________________________________________________________</w:t>
      </w:r>
    </w:p>
    <w:p w14:paraId="1D446125" w14:textId="77777777" w:rsidR="00E14625" w:rsidRDefault="00000000">
      <w:r>
        <w:t>____________________________________________________________________________________________________</w:t>
      </w:r>
    </w:p>
    <w:p w14:paraId="634F994A" w14:textId="77777777" w:rsidR="00E14625" w:rsidRDefault="00000000">
      <w:r>
        <w:t>19. Who will be responsible for the cat’s daily care and expenses?</w:t>
      </w:r>
    </w:p>
    <w:p w14:paraId="7FB88558" w14:textId="77777777" w:rsidR="00E14625" w:rsidRDefault="00000000">
      <w:r>
        <w:t>____________________________________________________________________________________________________</w:t>
      </w:r>
    </w:p>
    <w:p w14:paraId="64E07C86" w14:textId="77777777" w:rsidR="00E14625" w:rsidRDefault="00000000">
      <w:r>
        <w:t>____________________________________________________________________________________________________</w:t>
      </w:r>
    </w:p>
    <w:p w14:paraId="13160EC1" w14:textId="77777777" w:rsidR="00E14625" w:rsidRDefault="00000000">
      <w:pPr>
        <w:pStyle w:val="Heading2"/>
      </w:pPr>
      <w:r>
        <w:t>Health, Grooming &amp; Commitment</w:t>
      </w:r>
    </w:p>
    <w:p w14:paraId="5040AF12" w14:textId="77777777" w:rsidR="00E14625" w:rsidRDefault="00000000">
      <w:r>
        <w:t>20. Are you financially prepared for veterinary care (annual exams, emergencies, etc.)?</w:t>
      </w:r>
    </w:p>
    <w:p w14:paraId="5C891EC7" w14:textId="77777777" w:rsidR="00E14625" w:rsidRDefault="00000000">
      <w:r>
        <w:t>____________________________________________________________________________________________________</w:t>
      </w:r>
    </w:p>
    <w:p w14:paraId="136E9EF3" w14:textId="77777777" w:rsidR="00E14625" w:rsidRDefault="00000000">
      <w:r>
        <w:t>____________________________________________________________________________________________________</w:t>
      </w:r>
    </w:p>
    <w:p w14:paraId="15D47DE9" w14:textId="77777777" w:rsidR="00E14625" w:rsidRDefault="00000000">
      <w:r>
        <w:t>21. Are you familiar with the grooming needs of long-haired cats?</w:t>
      </w:r>
    </w:p>
    <w:p w14:paraId="13EF1EE0" w14:textId="77777777" w:rsidR="00E14625" w:rsidRDefault="00000000">
      <w:r>
        <w:t>____________________________________________________________________________________________________</w:t>
      </w:r>
    </w:p>
    <w:p w14:paraId="578038F0" w14:textId="77777777" w:rsidR="00E14625" w:rsidRDefault="00000000">
      <w:r>
        <w:lastRenderedPageBreak/>
        <w:t>____________________________________________________________________________________________________</w:t>
      </w:r>
    </w:p>
    <w:p w14:paraId="6D15268D" w14:textId="77777777" w:rsidR="00E14625" w:rsidRDefault="00000000">
      <w:r>
        <w:t>22. Will you commit to never declawing your Serenova cat?</w:t>
      </w:r>
    </w:p>
    <w:p w14:paraId="5F74E77B" w14:textId="77777777" w:rsidR="00E14625" w:rsidRDefault="00000000">
      <w:r>
        <w:t>____________________________________________________________________________________________________</w:t>
      </w:r>
    </w:p>
    <w:p w14:paraId="22E1480E" w14:textId="77777777" w:rsidR="00E14625" w:rsidRDefault="00000000">
      <w:r>
        <w:t>____________________________________________________________________________________________________</w:t>
      </w:r>
    </w:p>
    <w:p w14:paraId="379609EB" w14:textId="77777777" w:rsidR="00E14625" w:rsidRDefault="00000000">
      <w:r>
        <w:t>23. If circumstances ever prevent you from keeping your cat, do you agree to contact us first?</w:t>
      </w:r>
    </w:p>
    <w:p w14:paraId="12074521" w14:textId="77777777" w:rsidR="00E14625" w:rsidRDefault="00000000">
      <w:r>
        <w:t>____________________________________________________________________________________________________</w:t>
      </w:r>
    </w:p>
    <w:p w14:paraId="3BF3C4C7" w14:textId="77777777" w:rsidR="00E14625" w:rsidRDefault="00000000">
      <w:r>
        <w:t>____________________________________________________________________________________________________</w:t>
      </w:r>
    </w:p>
    <w:p w14:paraId="11D0CC34" w14:textId="77777777" w:rsidR="00E14625" w:rsidRDefault="00000000">
      <w:pPr>
        <w:pStyle w:val="Heading2"/>
      </w:pPr>
      <w:r>
        <w:t>Final Thoughts</w:t>
      </w:r>
    </w:p>
    <w:p w14:paraId="1236AC6D" w14:textId="77777777" w:rsidR="00E14625" w:rsidRDefault="00000000">
      <w:r>
        <w:t>24. Why are you interested in a Siberian Forest Cat or Neva Masquerade specifically?</w:t>
      </w:r>
    </w:p>
    <w:p w14:paraId="56819AA7" w14:textId="77777777" w:rsidR="00E14625" w:rsidRDefault="00000000">
      <w:r>
        <w:t>____________________________________________________________________________________________________</w:t>
      </w:r>
    </w:p>
    <w:p w14:paraId="4516D654" w14:textId="77777777" w:rsidR="00E14625" w:rsidRDefault="00000000">
      <w:r>
        <w:t>____________________________________________________________________________________________________</w:t>
      </w:r>
    </w:p>
    <w:p w14:paraId="1829304E" w14:textId="77777777" w:rsidR="00E14625" w:rsidRDefault="00000000">
      <w:r>
        <w:t>25. What qualities are you looking for in a feline companion?</w:t>
      </w:r>
    </w:p>
    <w:p w14:paraId="7F2EE75D" w14:textId="77777777" w:rsidR="00E14625" w:rsidRDefault="00000000">
      <w:r>
        <w:t>____________________________________________________________________________________________________</w:t>
      </w:r>
    </w:p>
    <w:p w14:paraId="456EE27B" w14:textId="77777777" w:rsidR="00E14625" w:rsidRDefault="00000000">
      <w:r>
        <w:t>____________________________________________________________________________________________________</w:t>
      </w:r>
    </w:p>
    <w:p w14:paraId="49F360B9" w14:textId="77777777" w:rsidR="00E14625" w:rsidRDefault="00000000">
      <w:r>
        <w:t>26. Do you have any questions or concerns you'd like to discuss with us?</w:t>
      </w:r>
    </w:p>
    <w:p w14:paraId="18D28375" w14:textId="77777777" w:rsidR="00E14625" w:rsidRDefault="00000000">
      <w:r>
        <w:t>____________________________________________________________________________________________________</w:t>
      </w:r>
    </w:p>
    <w:p w14:paraId="5F09E8B5" w14:textId="77777777" w:rsidR="00E14625" w:rsidRDefault="00000000">
      <w:r>
        <w:t>____________________________________________________________________________________________________</w:t>
      </w:r>
    </w:p>
    <w:sectPr w:rsidR="00E1462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0825846">
    <w:abstractNumId w:val="8"/>
  </w:num>
  <w:num w:numId="2" w16cid:durableId="314340339">
    <w:abstractNumId w:val="6"/>
  </w:num>
  <w:num w:numId="3" w16cid:durableId="223948875">
    <w:abstractNumId w:val="5"/>
  </w:num>
  <w:num w:numId="4" w16cid:durableId="1707557091">
    <w:abstractNumId w:val="4"/>
  </w:num>
  <w:num w:numId="5" w16cid:durableId="1924101176">
    <w:abstractNumId w:val="7"/>
  </w:num>
  <w:num w:numId="6" w16cid:durableId="466431945">
    <w:abstractNumId w:val="3"/>
  </w:num>
  <w:num w:numId="7" w16cid:durableId="1464888307">
    <w:abstractNumId w:val="2"/>
  </w:num>
  <w:num w:numId="8" w16cid:durableId="231815465">
    <w:abstractNumId w:val="1"/>
  </w:num>
  <w:num w:numId="9" w16cid:durableId="67103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09AE"/>
    <w:rsid w:val="0015074B"/>
    <w:rsid w:val="0029639D"/>
    <w:rsid w:val="00326F90"/>
    <w:rsid w:val="007B7275"/>
    <w:rsid w:val="00AA1D8D"/>
    <w:rsid w:val="00B47730"/>
    <w:rsid w:val="00CB0664"/>
    <w:rsid w:val="00E146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083C7"/>
  <w14:defaultImageDpi w14:val="300"/>
  <w15:docId w15:val="{10B54216-96E1-4E24-ACEC-8C0F06D1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John White</cp:lastModifiedBy>
  <cp:revision>2</cp:revision>
  <dcterms:created xsi:type="dcterms:W3CDTF">2025-07-29T04:54:00Z</dcterms:created>
  <dcterms:modified xsi:type="dcterms:W3CDTF">2025-07-29T04:54:00Z</dcterms:modified>
  <cp:category/>
</cp:coreProperties>
</file>