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5861" w14:textId="77777777" w:rsidR="00E23652" w:rsidRPr="009856D5" w:rsidRDefault="00000000">
      <w:pPr>
        <w:spacing w:after="0" w:line="216" w:lineRule="auto"/>
        <w:jc w:val="center"/>
        <w:rPr>
          <w:rFonts w:cs="Arial"/>
          <w:sz w:val="20"/>
          <w:szCs w:val="20"/>
        </w:rPr>
      </w:pPr>
      <w:r w:rsidRPr="009856D5">
        <w:rPr>
          <w:rFonts w:cs="Arial"/>
          <w:b/>
          <w:color w:val="364B40"/>
          <w:sz w:val="20"/>
          <w:szCs w:val="20"/>
        </w:rPr>
        <w:t>HOME READY – REFERRAL FORM</w:t>
      </w:r>
    </w:p>
    <w:p w14:paraId="6BC57334" w14:textId="77777777" w:rsidR="00E23652" w:rsidRDefault="00000000">
      <w:pPr>
        <w:spacing w:after="0" w:line="216" w:lineRule="auto"/>
        <w:jc w:val="center"/>
        <w:rPr>
          <w:rFonts w:cs="Arial"/>
          <w:color w:val="555555"/>
          <w:sz w:val="20"/>
          <w:szCs w:val="20"/>
        </w:rPr>
      </w:pPr>
      <w:r w:rsidRPr="009856D5">
        <w:rPr>
          <w:rFonts w:cs="Arial"/>
          <w:color w:val="555555"/>
          <w:sz w:val="20"/>
          <w:szCs w:val="20"/>
        </w:rPr>
        <w:t>Community and private/self-funded home support | Please complete as much as possible and leave blank if unknown</w:t>
      </w:r>
    </w:p>
    <w:p w14:paraId="68C88190" w14:textId="77777777" w:rsidR="009856D5" w:rsidRPr="009856D5" w:rsidRDefault="009856D5">
      <w:pPr>
        <w:spacing w:after="0" w:line="216" w:lineRule="auto"/>
        <w:jc w:val="center"/>
        <w:rPr>
          <w:rFonts w:cs="Arial"/>
          <w:sz w:val="20"/>
          <w:szCs w:val="20"/>
        </w:rPr>
      </w:pPr>
    </w:p>
    <w:p w14:paraId="10E1764C" w14:textId="6B26FA11" w:rsidR="00E23652" w:rsidRPr="009856D5" w:rsidRDefault="00000000">
      <w:pPr>
        <w:spacing w:after="20" w:line="216" w:lineRule="auto"/>
        <w:jc w:val="center"/>
        <w:rPr>
          <w:rFonts w:cs="Arial"/>
          <w:color w:val="EE0000"/>
          <w:sz w:val="20"/>
          <w:szCs w:val="20"/>
        </w:rPr>
      </w:pPr>
      <w:r w:rsidRPr="009856D5">
        <w:rPr>
          <w:rFonts w:cs="Arial"/>
          <w:color w:val="EE0000"/>
          <w:sz w:val="20"/>
          <w:szCs w:val="20"/>
        </w:rPr>
        <w:t>Return completed form t</w:t>
      </w:r>
      <w:r w:rsidR="00131D22">
        <w:rPr>
          <w:rFonts w:cs="Arial"/>
          <w:color w:val="EE0000"/>
          <w:sz w:val="20"/>
          <w:szCs w:val="20"/>
        </w:rPr>
        <w:t xml:space="preserve">o: </w:t>
      </w:r>
      <w:hyperlink r:id="rId8" w:history="1">
        <w:r w:rsidR="00131D22" w:rsidRPr="00F76C50">
          <w:rPr>
            <w:rStyle w:val="Hyperlink"/>
            <w:rFonts w:cs="Arial"/>
            <w:sz w:val="20"/>
            <w:szCs w:val="20"/>
          </w:rPr>
          <w:t>support@home-ready.org</w:t>
        </w:r>
      </w:hyperlink>
      <w:r w:rsidR="00131D22">
        <w:rPr>
          <w:rFonts w:cs="Arial"/>
          <w:color w:val="EE0000"/>
          <w:sz w:val="20"/>
          <w:szCs w:val="20"/>
        </w:rPr>
        <w:t xml:space="preserve"> </w:t>
      </w:r>
      <w:r w:rsidRPr="009856D5">
        <w:rPr>
          <w:rFonts w:cs="Arial"/>
          <w:color w:val="EE0000"/>
          <w:sz w:val="20"/>
          <w:szCs w:val="20"/>
        </w:rPr>
        <w:t xml:space="preserve">Phone: </w:t>
      </w:r>
      <w:r w:rsidR="009856D5" w:rsidRPr="009856D5">
        <w:rPr>
          <w:rFonts w:cs="Arial"/>
          <w:color w:val="EE0000"/>
          <w:sz w:val="20"/>
          <w:szCs w:val="20"/>
        </w:rPr>
        <w:t>07306853175</w:t>
      </w:r>
    </w:p>
    <w:p w14:paraId="79E803AD" w14:textId="77777777" w:rsidR="009856D5" w:rsidRPr="009856D5" w:rsidRDefault="009856D5">
      <w:pPr>
        <w:spacing w:after="20" w:line="216" w:lineRule="auto"/>
        <w:jc w:val="center"/>
        <w:rPr>
          <w:rFonts w:cs="Arial"/>
          <w:color w:val="EE0000"/>
          <w:sz w:val="20"/>
          <w:szCs w:val="20"/>
        </w:rPr>
      </w:pPr>
    </w:p>
    <w:p w14:paraId="3484045F" w14:textId="77777777" w:rsidR="00E23652" w:rsidRPr="009856D5" w:rsidRDefault="00000000">
      <w:pPr>
        <w:shd w:val="clear" w:color="auto" w:fill="5B6F63"/>
        <w:spacing w:before="60" w:after="30" w:line="216" w:lineRule="auto"/>
        <w:rPr>
          <w:rFonts w:cs="Arial"/>
          <w:sz w:val="20"/>
          <w:szCs w:val="20"/>
        </w:rPr>
      </w:pPr>
      <w:r w:rsidRPr="009856D5">
        <w:rPr>
          <w:rFonts w:cs="Arial"/>
          <w:b/>
          <w:color w:val="FFFFFF"/>
          <w:sz w:val="20"/>
          <w:szCs w:val="20"/>
        </w:rPr>
        <w:t xml:space="preserve">  1. REFERRAL AND CONTACT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2211"/>
        <w:gridCol w:w="1755"/>
        <w:gridCol w:w="1947"/>
        <w:gridCol w:w="1474"/>
        <w:gridCol w:w="2060"/>
      </w:tblGrid>
      <w:tr w:rsidR="00E23652" w:rsidRPr="009856D5" w14:paraId="1D96DEF0" w14:textId="77777777">
        <w:trPr>
          <w:jc w:val="center"/>
        </w:trPr>
        <w:tc>
          <w:tcPr>
            <w:tcW w:w="3534" w:type="dxa"/>
            <w:gridSpan w:val="2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47A88448" w14:textId="0BDEB2F2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99391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Self-referral</w:t>
            </w:r>
          </w:p>
        </w:tc>
        <w:tc>
          <w:tcPr>
            <w:tcW w:w="3534" w:type="dxa"/>
            <w:gridSpan w:val="2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26E79AD8" w14:textId="2A8DD280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74615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1D2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>Family/friend referral</w:t>
            </w:r>
          </w:p>
        </w:tc>
        <w:tc>
          <w:tcPr>
            <w:tcW w:w="3534" w:type="dxa"/>
            <w:gridSpan w:val="2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1E2C1E66" w14:textId="5E370148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2691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Professional/community referral</w:t>
            </w:r>
          </w:p>
        </w:tc>
      </w:tr>
      <w:tr w:rsidR="00E23652" w:rsidRPr="009856D5" w14:paraId="147F9605" w14:textId="77777777">
        <w:trPr>
          <w:jc w:val="center"/>
        </w:trPr>
        <w:tc>
          <w:tcPr>
            <w:tcW w:w="3534" w:type="dxa"/>
            <w:gridSpan w:val="2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3FF35349" w14:textId="0B53F19F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0416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Hospital discharge-related</w:t>
            </w:r>
          </w:p>
        </w:tc>
        <w:tc>
          <w:tcPr>
            <w:tcW w:w="3534" w:type="dxa"/>
            <w:gridSpan w:val="2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74CEF6E6" w14:textId="208E72B1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2046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56D5">
              <w:rPr>
                <w:rFonts w:cs="Arial"/>
                <w:sz w:val="20"/>
                <w:szCs w:val="20"/>
              </w:rPr>
              <w:t xml:space="preserve"> </w:t>
            </w:r>
            <w:r w:rsidR="00000000" w:rsidRPr="009856D5">
              <w:rPr>
                <w:rFonts w:cs="Arial"/>
                <w:sz w:val="20"/>
                <w:szCs w:val="20"/>
              </w:rPr>
              <w:t>Care home/supported living</w:t>
            </w:r>
          </w:p>
        </w:tc>
        <w:tc>
          <w:tcPr>
            <w:tcW w:w="3534" w:type="dxa"/>
            <w:gridSpan w:val="2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42E2DE86" w14:textId="314451C0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44038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Other</w:t>
            </w:r>
            <w:r w:rsidRPr="009856D5">
              <w:rPr>
                <w:rFonts w:cs="Arial"/>
                <w:sz w:val="20"/>
                <w:szCs w:val="20"/>
              </w:rPr>
              <w:t>, please state:</w:t>
            </w:r>
          </w:p>
        </w:tc>
      </w:tr>
      <w:tr w:rsidR="00E23652" w:rsidRPr="009856D5" w14:paraId="5A96CC9C" w14:textId="77777777">
        <w:trPr>
          <w:jc w:val="center"/>
        </w:trPr>
        <w:tc>
          <w:tcPr>
            <w:tcW w:w="147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7DAB0166" w14:textId="77777777" w:rsidR="00E23652" w:rsidRPr="009856D5" w:rsidRDefault="00000000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9856D5">
              <w:rPr>
                <w:rFonts w:cs="Arial"/>
                <w:b/>
                <w:sz w:val="20"/>
                <w:szCs w:val="20"/>
              </w:rPr>
              <w:t>Client name:</w:t>
            </w:r>
          </w:p>
        </w:tc>
        <w:tc>
          <w:tcPr>
            <w:tcW w:w="2211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2461A01D" w14:textId="77777777" w:rsidR="00E23652" w:rsidRPr="009856D5" w:rsidRDefault="00E23652">
            <w:pPr>
              <w:spacing w:line="21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87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50484E54" w14:textId="77777777" w:rsidR="00E23652" w:rsidRPr="009856D5" w:rsidRDefault="00000000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9856D5">
              <w:rPr>
                <w:rFonts w:cs="Arial"/>
                <w:b/>
                <w:sz w:val="20"/>
                <w:szCs w:val="20"/>
              </w:rPr>
              <w:t>DOB/age:</w:t>
            </w:r>
          </w:p>
        </w:tc>
        <w:tc>
          <w:tcPr>
            <w:tcW w:w="181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00F1C589" w14:textId="77777777" w:rsidR="00E23652" w:rsidRPr="009856D5" w:rsidRDefault="00E23652">
            <w:pPr>
              <w:spacing w:line="21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5633C427" w14:textId="77777777" w:rsidR="00E23652" w:rsidRPr="009856D5" w:rsidRDefault="00000000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9856D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2041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1AF8EC88" w14:textId="77777777" w:rsidR="00E23652" w:rsidRPr="009856D5" w:rsidRDefault="00E23652">
            <w:pPr>
              <w:spacing w:line="216" w:lineRule="auto"/>
              <w:rPr>
                <w:rFonts w:cs="Arial"/>
                <w:sz w:val="20"/>
                <w:szCs w:val="20"/>
              </w:rPr>
            </w:pPr>
          </w:p>
        </w:tc>
      </w:tr>
      <w:tr w:rsidR="00E23652" w:rsidRPr="009856D5" w14:paraId="1BD4611D" w14:textId="77777777">
        <w:trPr>
          <w:jc w:val="center"/>
        </w:trPr>
        <w:tc>
          <w:tcPr>
            <w:tcW w:w="147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66346725" w14:textId="77777777" w:rsidR="00E23652" w:rsidRPr="009856D5" w:rsidRDefault="00000000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9856D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2211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0365D48E" w14:textId="77777777" w:rsidR="00E23652" w:rsidRPr="009856D5" w:rsidRDefault="00E23652">
            <w:pPr>
              <w:spacing w:line="21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87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74980474" w14:textId="77777777" w:rsidR="00E23652" w:rsidRPr="009856D5" w:rsidRDefault="00000000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9856D5">
              <w:rPr>
                <w:rFonts w:cs="Arial"/>
                <w:b/>
                <w:sz w:val="20"/>
                <w:szCs w:val="20"/>
              </w:rPr>
              <w:t>Postcode:</w:t>
            </w:r>
          </w:p>
        </w:tc>
        <w:tc>
          <w:tcPr>
            <w:tcW w:w="181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06EFD12D" w14:textId="77777777" w:rsidR="00E23652" w:rsidRPr="009856D5" w:rsidRDefault="00E23652">
            <w:pPr>
              <w:spacing w:line="21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393868B7" w14:textId="77777777" w:rsidR="00E23652" w:rsidRPr="009856D5" w:rsidRDefault="00000000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9856D5">
              <w:rPr>
                <w:rFonts w:cs="Arial"/>
                <w:b/>
                <w:sz w:val="20"/>
                <w:szCs w:val="20"/>
              </w:rPr>
              <w:t>Email:</w:t>
            </w:r>
          </w:p>
        </w:tc>
        <w:tc>
          <w:tcPr>
            <w:tcW w:w="2041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44160541" w14:textId="77777777" w:rsidR="00E23652" w:rsidRPr="009856D5" w:rsidRDefault="00E23652">
            <w:pPr>
              <w:spacing w:line="216" w:lineRule="auto"/>
              <w:rPr>
                <w:rFonts w:cs="Arial"/>
                <w:sz w:val="20"/>
                <w:szCs w:val="20"/>
              </w:rPr>
            </w:pPr>
          </w:p>
        </w:tc>
      </w:tr>
      <w:tr w:rsidR="00E23652" w:rsidRPr="009856D5" w14:paraId="4736B89B" w14:textId="77777777">
        <w:trPr>
          <w:jc w:val="center"/>
        </w:trPr>
        <w:tc>
          <w:tcPr>
            <w:tcW w:w="147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3D9E487D" w14:textId="77777777" w:rsidR="00E23652" w:rsidRPr="009856D5" w:rsidRDefault="00000000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9856D5">
              <w:rPr>
                <w:rFonts w:cs="Arial"/>
                <w:b/>
                <w:sz w:val="20"/>
                <w:szCs w:val="20"/>
              </w:rPr>
              <w:t>Referrer name:</w:t>
            </w:r>
          </w:p>
        </w:tc>
        <w:tc>
          <w:tcPr>
            <w:tcW w:w="2211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7C4FAAAA" w14:textId="77777777" w:rsidR="00E23652" w:rsidRPr="009856D5" w:rsidRDefault="00E23652">
            <w:pPr>
              <w:spacing w:line="21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87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175331FF" w14:textId="77777777" w:rsidR="00E23652" w:rsidRPr="009856D5" w:rsidRDefault="00000000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9856D5">
              <w:rPr>
                <w:rFonts w:cs="Arial"/>
                <w:b/>
                <w:sz w:val="20"/>
                <w:szCs w:val="20"/>
              </w:rPr>
              <w:t>Relationship/org:</w:t>
            </w:r>
          </w:p>
        </w:tc>
        <w:tc>
          <w:tcPr>
            <w:tcW w:w="181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6DB1CF63" w14:textId="77777777" w:rsidR="00E23652" w:rsidRPr="009856D5" w:rsidRDefault="00E23652">
            <w:pPr>
              <w:spacing w:line="21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596DFB4E" w14:textId="77777777" w:rsidR="00E23652" w:rsidRPr="009856D5" w:rsidRDefault="00000000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9856D5">
              <w:rPr>
                <w:rFonts w:cs="Arial"/>
                <w:b/>
                <w:sz w:val="20"/>
                <w:szCs w:val="20"/>
              </w:rPr>
              <w:t>Phone/email:</w:t>
            </w:r>
          </w:p>
        </w:tc>
        <w:tc>
          <w:tcPr>
            <w:tcW w:w="2041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6B4EC05E" w14:textId="77777777" w:rsidR="00E23652" w:rsidRPr="009856D5" w:rsidRDefault="00E23652">
            <w:pPr>
              <w:spacing w:line="216" w:lineRule="auto"/>
              <w:rPr>
                <w:rFonts w:cs="Arial"/>
                <w:sz w:val="20"/>
                <w:szCs w:val="20"/>
              </w:rPr>
            </w:pPr>
          </w:p>
        </w:tc>
      </w:tr>
      <w:tr w:rsidR="00E23652" w:rsidRPr="009856D5" w14:paraId="4372BE7F" w14:textId="77777777">
        <w:trPr>
          <w:jc w:val="center"/>
        </w:trPr>
        <w:tc>
          <w:tcPr>
            <w:tcW w:w="147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1954DFDD" w14:textId="77777777" w:rsidR="00E23652" w:rsidRPr="009856D5" w:rsidRDefault="00000000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9856D5">
              <w:rPr>
                <w:rFonts w:cs="Arial"/>
                <w:b/>
                <w:sz w:val="20"/>
                <w:szCs w:val="20"/>
              </w:rPr>
              <w:t>Best person to contact:</w:t>
            </w:r>
          </w:p>
        </w:tc>
        <w:tc>
          <w:tcPr>
            <w:tcW w:w="2211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681CD4AF" w14:textId="58A96B91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7709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Client  </w:t>
            </w:r>
            <w:sdt>
              <w:sdtPr>
                <w:rPr>
                  <w:rFonts w:cs="Arial"/>
                  <w:sz w:val="20"/>
                  <w:szCs w:val="20"/>
                </w:rPr>
                <w:id w:val="-104143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Family/rep  </w:t>
            </w:r>
            <w:sdt>
              <w:sdtPr>
                <w:rPr>
                  <w:rFonts w:cs="Arial"/>
                  <w:sz w:val="20"/>
                  <w:szCs w:val="20"/>
                </w:rPr>
                <w:id w:val="58765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Referrer  </w:t>
            </w:r>
            <w:sdt>
              <w:sdtPr>
                <w:rPr>
                  <w:rFonts w:cs="Arial"/>
                  <w:sz w:val="20"/>
                  <w:szCs w:val="20"/>
                </w:rPr>
                <w:id w:val="-22584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Other</w:t>
            </w:r>
          </w:p>
        </w:tc>
        <w:tc>
          <w:tcPr>
            <w:tcW w:w="1587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35182EA4" w14:textId="77777777" w:rsidR="00E23652" w:rsidRPr="009856D5" w:rsidRDefault="00000000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9856D5">
              <w:rPr>
                <w:rFonts w:cs="Arial"/>
                <w:b/>
                <w:sz w:val="20"/>
                <w:szCs w:val="20"/>
              </w:rPr>
              <w:t>Date support needed:</w:t>
            </w:r>
          </w:p>
        </w:tc>
        <w:tc>
          <w:tcPr>
            <w:tcW w:w="181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7BC22716" w14:textId="77777777" w:rsidR="00E23652" w:rsidRPr="009856D5" w:rsidRDefault="00E23652">
            <w:pPr>
              <w:spacing w:line="21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62626B34" w14:textId="77777777" w:rsidR="00E23652" w:rsidRPr="009856D5" w:rsidRDefault="00000000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9856D5">
              <w:rPr>
                <w:rFonts w:cs="Arial"/>
                <w:b/>
                <w:sz w:val="20"/>
                <w:szCs w:val="20"/>
              </w:rPr>
              <w:t>Lives alone?</w:t>
            </w:r>
          </w:p>
        </w:tc>
        <w:tc>
          <w:tcPr>
            <w:tcW w:w="2041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74B79F9A" w14:textId="0EE37BFD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3785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cs="Arial"/>
                  <w:sz w:val="20"/>
                  <w:szCs w:val="20"/>
                </w:rPr>
                <w:id w:val="97179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No  </w:t>
            </w:r>
            <w:sdt>
              <w:sdtPr>
                <w:rPr>
                  <w:rFonts w:cs="Arial"/>
                  <w:sz w:val="20"/>
                  <w:szCs w:val="20"/>
                </w:rPr>
                <w:id w:val="-196526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>Unsure</w:t>
            </w:r>
          </w:p>
        </w:tc>
      </w:tr>
    </w:tbl>
    <w:p w14:paraId="2402E92D" w14:textId="77777777" w:rsidR="00E23652" w:rsidRPr="009856D5" w:rsidRDefault="00000000">
      <w:pPr>
        <w:shd w:val="clear" w:color="auto" w:fill="5B6F63"/>
        <w:spacing w:before="60" w:after="30" w:line="216" w:lineRule="auto"/>
        <w:rPr>
          <w:rFonts w:cs="Arial"/>
          <w:sz w:val="20"/>
          <w:szCs w:val="20"/>
        </w:rPr>
      </w:pPr>
      <w:r w:rsidRPr="009856D5">
        <w:rPr>
          <w:rFonts w:cs="Arial"/>
          <w:b/>
          <w:color w:val="FFFFFF"/>
          <w:sz w:val="20"/>
          <w:szCs w:val="20"/>
        </w:rPr>
        <w:t xml:space="preserve">  2. WHAT SUPPORT IS NEEDED?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32"/>
        <w:gridCol w:w="3530"/>
        <w:gridCol w:w="4204"/>
      </w:tblGrid>
      <w:tr w:rsidR="00E23652" w:rsidRPr="009856D5" w14:paraId="0856BDB5" w14:textId="77777777">
        <w:trPr>
          <w:jc w:val="center"/>
        </w:trPr>
        <w:tc>
          <w:tcPr>
            <w:tcW w:w="353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1EB8316D" w14:textId="1CB65B32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71501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General/home-ready clean</w:t>
            </w:r>
          </w:p>
        </w:tc>
        <w:tc>
          <w:tcPr>
            <w:tcW w:w="353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1B4CE06B" w14:textId="6F959528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07962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Deep/hygiene clean</w:t>
            </w:r>
          </w:p>
        </w:tc>
        <w:tc>
          <w:tcPr>
            <w:tcW w:w="353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6F4A16BA" w14:textId="3D5758B2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6288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Bathroom/toilet/kitchen clean</w:t>
            </w:r>
          </w:p>
        </w:tc>
      </w:tr>
      <w:tr w:rsidR="00E23652" w:rsidRPr="009856D5" w14:paraId="7C9E5C9E" w14:textId="77777777">
        <w:trPr>
          <w:jc w:val="center"/>
        </w:trPr>
        <w:tc>
          <w:tcPr>
            <w:tcW w:w="353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02B87E08" w14:textId="26BEF626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5583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Decluttering/</w:t>
            </w:r>
            <w:proofErr w:type="spellStart"/>
            <w:r w:rsidR="00000000" w:rsidRPr="009856D5">
              <w:rPr>
                <w:rFonts w:cs="Arial"/>
                <w:sz w:val="20"/>
                <w:szCs w:val="20"/>
              </w:rPr>
              <w:t>organising</w:t>
            </w:r>
            <w:proofErr w:type="spellEnd"/>
          </w:p>
        </w:tc>
        <w:tc>
          <w:tcPr>
            <w:tcW w:w="353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7AC7B200" w14:textId="4567B50C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1061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Hoarding-related support</w:t>
            </w:r>
          </w:p>
        </w:tc>
        <w:tc>
          <w:tcPr>
            <w:tcW w:w="353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5A049393" w14:textId="24A1E5C2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4247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Furniture move/room set-up</w:t>
            </w:r>
          </w:p>
        </w:tc>
      </w:tr>
      <w:tr w:rsidR="00E23652" w:rsidRPr="009856D5" w14:paraId="6ACFE376" w14:textId="77777777">
        <w:trPr>
          <w:jc w:val="center"/>
        </w:trPr>
        <w:tc>
          <w:tcPr>
            <w:tcW w:w="353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62542104" w14:textId="25F9471F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5432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Trip hazards/pathway clearing</w:t>
            </w:r>
          </w:p>
        </w:tc>
        <w:tc>
          <w:tcPr>
            <w:tcW w:w="353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50838DF7" w14:textId="128B7F6E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018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Laundry/bedding support</w:t>
            </w:r>
          </w:p>
        </w:tc>
        <w:tc>
          <w:tcPr>
            <w:tcW w:w="353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61EA0BB4" w14:textId="3D0239E4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91720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Shopping/essential items</w:t>
            </w:r>
          </w:p>
        </w:tc>
      </w:tr>
      <w:tr w:rsidR="00E23652" w:rsidRPr="009856D5" w14:paraId="52F62CBC" w14:textId="77777777">
        <w:trPr>
          <w:jc w:val="center"/>
        </w:trPr>
        <w:tc>
          <w:tcPr>
            <w:tcW w:w="353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4456155C" w14:textId="5AA1CB1E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030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Welfare/home readiness visit</w:t>
            </w:r>
          </w:p>
        </w:tc>
        <w:tc>
          <w:tcPr>
            <w:tcW w:w="353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357E4F0D" w14:textId="685FBA31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0929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Fridge/food waste clean</w:t>
            </w:r>
          </w:p>
        </w:tc>
        <w:tc>
          <w:tcPr>
            <w:tcW w:w="353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49AB7D63" w14:textId="3D1AA9E7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32547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Other</w:t>
            </w:r>
            <w:r w:rsidRPr="009856D5">
              <w:rPr>
                <w:rFonts w:cs="Arial"/>
                <w:sz w:val="20"/>
                <w:szCs w:val="20"/>
              </w:rPr>
              <w:t>, please state:</w:t>
            </w:r>
          </w:p>
        </w:tc>
      </w:tr>
      <w:tr w:rsidR="00E23652" w:rsidRPr="009856D5" w14:paraId="13193909" w14:textId="77777777">
        <w:trPr>
          <w:jc w:val="center"/>
        </w:trPr>
        <w:tc>
          <w:tcPr>
            <w:tcW w:w="353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491F061B" w14:textId="071AE352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47256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Living room</w:t>
            </w:r>
          </w:p>
        </w:tc>
        <w:tc>
          <w:tcPr>
            <w:tcW w:w="353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463A2388" w14:textId="74391AF7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94020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Kitchen</w:t>
            </w:r>
          </w:p>
        </w:tc>
        <w:tc>
          <w:tcPr>
            <w:tcW w:w="353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3F71FD8F" w14:textId="6EE292B5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4559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Bathroom/toilet</w:t>
            </w:r>
          </w:p>
        </w:tc>
      </w:tr>
      <w:tr w:rsidR="00E23652" w:rsidRPr="009856D5" w14:paraId="21E2F434" w14:textId="77777777">
        <w:trPr>
          <w:jc w:val="center"/>
        </w:trPr>
        <w:tc>
          <w:tcPr>
            <w:tcW w:w="353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49ADB8D4" w14:textId="5CF4D9E1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215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Bedroom</w:t>
            </w:r>
          </w:p>
        </w:tc>
        <w:tc>
          <w:tcPr>
            <w:tcW w:w="353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28987D73" w14:textId="5066E7BC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8745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Hallway/stairs</w:t>
            </w:r>
          </w:p>
        </w:tc>
        <w:tc>
          <w:tcPr>
            <w:tcW w:w="353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7D1175D9" w14:textId="2F808A7F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9146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Whole home/multiple rooms</w:t>
            </w:r>
          </w:p>
        </w:tc>
      </w:tr>
      <w:tr w:rsidR="00E23652" w:rsidRPr="009856D5" w14:paraId="197DF16E" w14:textId="77777777">
        <w:trPr>
          <w:jc w:val="center"/>
        </w:trPr>
        <w:tc>
          <w:tcPr>
            <w:tcW w:w="11276" w:type="dxa"/>
            <w:gridSpan w:val="3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1ABF37CC" w14:textId="77777777" w:rsidR="00E23652" w:rsidRPr="009856D5" w:rsidRDefault="00000000">
            <w:pPr>
              <w:spacing w:line="216" w:lineRule="auto"/>
              <w:rPr>
                <w:rFonts w:cs="Arial"/>
                <w:b/>
                <w:sz w:val="20"/>
                <w:szCs w:val="20"/>
              </w:rPr>
            </w:pPr>
            <w:r w:rsidRPr="009856D5">
              <w:rPr>
                <w:rFonts w:cs="Arial"/>
                <w:b/>
                <w:sz w:val="20"/>
                <w:szCs w:val="20"/>
              </w:rPr>
              <w:t>Brief reason for referral / what outcome is needed:</w:t>
            </w:r>
          </w:p>
          <w:p w14:paraId="558BC711" w14:textId="77777777" w:rsidR="009856D5" w:rsidRPr="009856D5" w:rsidRDefault="009856D5">
            <w:pPr>
              <w:spacing w:line="216" w:lineRule="auto"/>
              <w:rPr>
                <w:rFonts w:cs="Arial"/>
                <w:b/>
                <w:sz w:val="20"/>
                <w:szCs w:val="20"/>
              </w:rPr>
            </w:pPr>
          </w:p>
          <w:p w14:paraId="0DA4C171" w14:textId="77777777" w:rsidR="009856D5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</w:p>
          <w:p w14:paraId="264DB02E" w14:textId="77777777" w:rsidR="00E23652" w:rsidRPr="009856D5" w:rsidRDefault="00E23652">
            <w:pPr>
              <w:spacing w:after="36" w:line="204" w:lineRule="auto"/>
              <w:rPr>
                <w:rFonts w:cs="Arial"/>
                <w:sz w:val="20"/>
                <w:szCs w:val="20"/>
              </w:rPr>
            </w:pPr>
          </w:p>
          <w:p w14:paraId="19973542" w14:textId="77777777" w:rsidR="009856D5" w:rsidRPr="009856D5" w:rsidRDefault="009856D5">
            <w:pPr>
              <w:spacing w:after="36" w:line="204" w:lineRule="auto"/>
              <w:rPr>
                <w:rFonts w:cs="Arial"/>
                <w:sz w:val="20"/>
                <w:szCs w:val="20"/>
              </w:rPr>
            </w:pPr>
          </w:p>
          <w:p w14:paraId="10A256CF" w14:textId="77777777" w:rsidR="009856D5" w:rsidRPr="009856D5" w:rsidRDefault="009856D5">
            <w:pPr>
              <w:spacing w:after="36" w:line="204" w:lineRule="auto"/>
              <w:rPr>
                <w:rFonts w:cs="Arial"/>
                <w:sz w:val="20"/>
                <w:szCs w:val="20"/>
              </w:rPr>
            </w:pPr>
          </w:p>
          <w:p w14:paraId="1F123B69" w14:textId="049DB50A" w:rsidR="009856D5" w:rsidRPr="009856D5" w:rsidRDefault="009856D5">
            <w:pPr>
              <w:spacing w:after="36" w:line="204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0FA3CAFA" w14:textId="77777777" w:rsidR="00E23652" w:rsidRPr="009856D5" w:rsidRDefault="00000000">
      <w:pPr>
        <w:shd w:val="clear" w:color="auto" w:fill="5B6F63"/>
        <w:spacing w:before="60" w:after="30" w:line="216" w:lineRule="auto"/>
        <w:rPr>
          <w:rFonts w:cs="Arial"/>
          <w:sz w:val="20"/>
          <w:szCs w:val="20"/>
        </w:rPr>
      </w:pPr>
      <w:r w:rsidRPr="009856D5">
        <w:rPr>
          <w:rFonts w:cs="Arial"/>
          <w:b/>
          <w:color w:val="FFFFFF"/>
          <w:sz w:val="20"/>
          <w:szCs w:val="20"/>
        </w:rPr>
        <w:t xml:space="preserve">  3. KEY PROPERTY, ACCESS AND RISK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89"/>
        <w:gridCol w:w="1396"/>
        <w:gridCol w:w="2040"/>
        <w:gridCol w:w="1338"/>
        <w:gridCol w:w="669"/>
        <w:gridCol w:w="3234"/>
      </w:tblGrid>
      <w:tr w:rsidR="00E23652" w:rsidRPr="009856D5" w14:paraId="77F25C8A" w14:textId="77777777">
        <w:trPr>
          <w:jc w:val="center"/>
        </w:trPr>
        <w:tc>
          <w:tcPr>
            <w:tcW w:w="2041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19AE8D46" w14:textId="77777777" w:rsidR="00E23652" w:rsidRPr="009856D5" w:rsidRDefault="00000000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9856D5">
              <w:rPr>
                <w:rFonts w:cs="Arial"/>
                <w:b/>
                <w:sz w:val="20"/>
                <w:szCs w:val="20"/>
              </w:rPr>
              <w:t>Access/entry:</w:t>
            </w:r>
          </w:p>
        </w:tc>
        <w:tc>
          <w:tcPr>
            <w:tcW w:w="3685" w:type="dxa"/>
            <w:gridSpan w:val="2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586E6F99" w14:textId="665392E5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8081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Client opens door  </w:t>
            </w:r>
            <w:sdt>
              <w:sdtPr>
                <w:rPr>
                  <w:rFonts w:cs="Arial"/>
                  <w:sz w:val="20"/>
                  <w:szCs w:val="20"/>
                </w:rPr>
                <w:id w:val="82525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Key safe  </w:t>
            </w:r>
            <w:sdt>
              <w:sdtPr>
                <w:rPr>
                  <w:rFonts w:cs="Arial"/>
                  <w:sz w:val="20"/>
                  <w:szCs w:val="20"/>
                </w:rPr>
                <w:id w:val="-77902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Family/rep present  </w:t>
            </w:r>
            <w:sdt>
              <w:sdtPr>
                <w:rPr>
                  <w:rFonts w:cs="Arial"/>
                  <w:sz w:val="20"/>
                  <w:szCs w:val="20"/>
                </w:rPr>
                <w:id w:val="13422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Other</w:t>
            </w:r>
          </w:p>
        </w:tc>
        <w:tc>
          <w:tcPr>
            <w:tcW w:w="2041" w:type="dxa"/>
            <w:gridSpan w:val="2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1FBC3120" w14:textId="77777777" w:rsidR="00E23652" w:rsidRPr="009856D5" w:rsidRDefault="00000000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9856D5">
              <w:rPr>
                <w:rFonts w:cs="Arial"/>
                <w:b/>
                <w:sz w:val="20"/>
                <w:szCs w:val="20"/>
              </w:rPr>
              <w:t>Parking/access issues:</w:t>
            </w:r>
          </w:p>
        </w:tc>
        <w:tc>
          <w:tcPr>
            <w:tcW w:w="2835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11B56BB9" w14:textId="77777777" w:rsidR="00E23652" w:rsidRPr="009856D5" w:rsidRDefault="00E23652">
            <w:pPr>
              <w:spacing w:line="216" w:lineRule="auto"/>
              <w:rPr>
                <w:rFonts w:cs="Arial"/>
                <w:sz w:val="20"/>
                <w:szCs w:val="20"/>
              </w:rPr>
            </w:pPr>
          </w:p>
        </w:tc>
      </w:tr>
      <w:tr w:rsidR="00E23652" w:rsidRPr="009856D5" w14:paraId="5D5FA83E" w14:textId="77777777">
        <w:trPr>
          <w:jc w:val="center"/>
        </w:trPr>
        <w:tc>
          <w:tcPr>
            <w:tcW w:w="2041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27D50D26" w14:textId="77777777" w:rsidR="00E23652" w:rsidRPr="009856D5" w:rsidRDefault="00000000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9856D5">
              <w:rPr>
                <w:rFonts w:cs="Arial"/>
                <w:b/>
                <w:sz w:val="20"/>
                <w:szCs w:val="20"/>
              </w:rPr>
              <w:t>Language/communication needs:</w:t>
            </w:r>
          </w:p>
        </w:tc>
        <w:tc>
          <w:tcPr>
            <w:tcW w:w="3685" w:type="dxa"/>
            <w:gridSpan w:val="2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33663DC0" w14:textId="77777777" w:rsidR="00E23652" w:rsidRPr="009856D5" w:rsidRDefault="00E23652">
            <w:pPr>
              <w:spacing w:line="21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745BCB82" w14:textId="77777777" w:rsidR="00E23652" w:rsidRPr="009856D5" w:rsidRDefault="00000000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9856D5">
              <w:rPr>
                <w:rFonts w:cs="Arial"/>
                <w:b/>
                <w:sz w:val="20"/>
                <w:szCs w:val="20"/>
              </w:rPr>
              <w:t>Mobility/access needs:</w:t>
            </w:r>
          </w:p>
        </w:tc>
        <w:tc>
          <w:tcPr>
            <w:tcW w:w="2835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009B357D" w14:textId="77777777" w:rsidR="00E23652" w:rsidRPr="009856D5" w:rsidRDefault="00E23652">
            <w:pPr>
              <w:spacing w:line="216" w:lineRule="auto"/>
              <w:rPr>
                <w:rFonts w:cs="Arial"/>
                <w:sz w:val="20"/>
                <w:szCs w:val="20"/>
              </w:rPr>
            </w:pPr>
          </w:p>
        </w:tc>
      </w:tr>
      <w:tr w:rsidR="00E23652" w:rsidRPr="009856D5" w14:paraId="6343C4B9" w14:textId="77777777">
        <w:trPr>
          <w:jc w:val="center"/>
        </w:trPr>
        <w:tc>
          <w:tcPr>
            <w:tcW w:w="2041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39C63654" w14:textId="77777777" w:rsidR="00E23652" w:rsidRPr="009856D5" w:rsidRDefault="00000000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9856D5">
              <w:rPr>
                <w:rFonts w:cs="Arial"/>
                <w:b/>
                <w:sz w:val="20"/>
                <w:szCs w:val="20"/>
              </w:rPr>
              <w:t>Pets?</w:t>
            </w:r>
          </w:p>
        </w:tc>
        <w:tc>
          <w:tcPr>
            <w:tcW w:w="3685" w:type="dxa"/>
            <w:gridSpan w:val="2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041F17BA" w14:textId="49C2AEC9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7390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No  </w:t>
            </w:r>
            <w:sdt>
              <w:sdtPr>
                <w:rPr>
                  <w:rFonts w:cs="Arial"/>
                  <w:sz w:val="20"/>
                  <w:szCs w:val="20"/>
                </w:rPr>
                <w:id w:val="-109477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Yes – details:</w:t>
            </w:r>
          </w:p>
        </w:tc>
        <w:tc>
          <w:tcPr>
            <w:tcW w:w="2041" w:type="dxa"/>
            <w:gridSpan w:val="2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37DDDA91" w14:textId="77777777" w:rsidR="00E23652" w:rsidRPr="009856D5" w:rsidRDefault="00000000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9856D5">
              <w:rPr>
                <w:rFonts w:cs="Arial"/>
                <w:b/>
                <w:sz w:val="20"/>
                <w:szCs w:val="20"/>
              </w:rPr>
              <w:t>Smoking in property?</w:t>
            </w:r>
          </w:p>
        </w:tc>
        <w:tc>
          <w:tcPr>
            <w:tcW w:w="2835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5516B5A8" w14:textId="40FAFF33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1846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No  </w:t>
            </w:r>
            <w:sdt>
              <w:sdtPr>
                <w:rPr>
                  <w:rFonts w:cs="Arial"/>
                  <w:sz w:val="20"/>
                  <w:szCs w:val="20"/>
                </w:rPr>
                <w:id w:val="82092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cs="Arial"/>
                  <w:sz w:val="20"/>
                  <w:szCs w:val="20"/>
                </w:rPr>
                <w:id w:val="-129676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Unsure</w:t>
            </w:r>
          </w:p>
        </w:tc>
      </w:tr>
      <w:tr w:rsidR="00E23652" w:rsidRPr="009856D5" w14:paraId="2D11DF43" w14:textId="77777777">
        <w:trPr>
          <w:jc w:val="center"/>
        </w:trPr>
        <w:tc>
          <w:tcPr>
            <w:tcW w:w="3534" w:type="dxa"/>
            <w:gridSpan w:val="2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39DECD1E" w14:textId="36DEE2EF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54728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Infestation/pests</w:t>
            </w:r>
          </w:p>
        </w:tc>
        <w:tc>
          <w:tcPr>
            <w:tcW w:w="3534" w:type="dxa"/>
            <w:gridSpan w:val="2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336FBE8F" w14:textId="401A5851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47367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Sharps/needles/glass</w:t>
            </w:r>
          </w:p>
        </w:tc>
        <w:tc>
          <w:tcPr>
            <w:tcW w:w="3534" w:type="dxa"/>
            <w:gridSpan w:val="2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60EE3270" w14:textId="7DC81D27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566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Bodily fluids/strong </w:t>
            </w:r>
            <w:proofErr w:type="spellStart"/>
            <w:r w:rsidR="00000000" w:rsidRPr="009856D5">
              <w:rPr>
                <w:rFonts w:cs="Arial"/>
                <w:sz w:val="20"/>
                <w:szCs w:val="20"/>
              </w:rPr>
              <w:t>odours</w:t>
            </w:r>
            <w:proofErr w:type="spellEnd"/>
          </w:p>
        </w:tc>
      </w:tr>
      <w:tr w:rsidR="00E23652" w:rsidRPr="009856D5" w14:paraId="0A98EC2A" w14:textId="77777777">
        <w:trPr>
          <w:jc w:val="center"/>
        </w:trPr>
        <w:tc>
          <w:tcPr>
            <w:tcW w:w="3534" w:type="dxa"/>
            <w:gridSpan w:val="2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21AEC863" w14:textId="30152BCC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9346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Unsafe structure/electrics/floor</w:t>
            </w:r>
          </w:p>
        </w:tc>
        <w:tc>
          <w:tcPr>
            <w:tcW w:w="3534" w:type="dxa"/>
            <w:gridSpan w:val="2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494A3689" w14:textId="249D6344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9976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Aggressive </w:t>
            </w:r>
            <w:r w:rsidRPr="009856D5">
              <w:rPr>
                <w:rFonts w:cs="Arial"/>
                <w:sz w:val="20"/>
                <w:szCs w:val="20"/>
              </w:rPr>
              <w:t>behavior</w:t>
            </w:r>
            <w:r w:rsidR="00000000" w:rsidRPr="009856D5">
              <w:rPr>
                <w:rFonts w:cs="Arial"/>
                <w:sz w:val="20"/>
                <w:szCs w:val="20"/>
              </w:rPr>
              <w:t>/safety concern</w:t>
            </w:r>
          </w:p>
        </w:tc>
        <w:tc>
          <w:tcPr>
            <w:tcW w:w="3534" w:type="dxa"/>
            <w:gridSpan w:val="2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3F1B04EE" w14:textId="05C0AD73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9859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Pets/animals risk</w:t>
            </w:r>
          </w:p>
        </w:tc>
      </w:tr>
      <w:tr w:rsidR="00E23652" w:rsidRPr="009856D5" w14:paraId="0975B6CA" w14:textId="77777777">
        <w:trPr>
          <w:jc w:val="center"/>
        </w:trPr>
        <w:tc>
          <w:tcPr>
            <w:tcW w:w="3534" w:type="dxa"/>
            <w:gridSpan w:val="2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27A8C899" w14:textId="566994BF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10384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Safeguarding concern</w:t>
            </w:r>
          </w:p>
        </w:tc>
        <w:tc>
          <w:tcPr>
            <w:tcW w:w="3534" w:type="dxa"/>
            <w:gridSpan w:val="2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1124580C" w14:textId="22916F00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3325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Fire risk/blocked exits</w:t>
            </w:r>
          </w:p>
        </w:tc>
        <w:tc>
          <w:tcPr>
            <w:tcW w:w="3534" w:type="dxa"/>
            <w:gridSpan w:val="2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3A527C42" w14:textId="11CCDA6E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39257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Other concern</w:t>
            </w:r>
          </w:p>
        </w:tc>
      </w:tr>
      <w:tr w:rsidR="00E23652" w:rsidRPr="009856D5" w14:paraId="68B0E12D" w14:textId="77777777">
        <w:trPr>
          <w:jc w:val="center"/>
        </w:trPr>
        <w:tc>
          <w:tcPr>
            <w:tcW w:w="11276" w:type="dxa"/>
            <w:gridSpan w:val="6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03F20973" w14:textId="77777777" w:rsidR="00E23652" w:rsidRPr="009856D5" w:rsidRDefault="00000000">
            <w:pPr>
              <w:spacing w:line="216" w:lineRule="auto"/>
              <w:rPr>
                <w:rFonts w:cs="Arial"/>
                <w:b/>
                <w:sz w:val="20"/>
                <w:szCs w:val="20"/>
              </w:rPr>
            </w:pPr>
            <w:r w:rsidRPr="009856D5">
              <w:rPr>
                <w:rFonts w:cs="Arial"/>
                <w:b/>
                <w:sz w:val="20"/>
                <w:szCs w:val="20"/>
              </w:rPr>
              <w:t>Risk details / precautions staff should know before attending:</w:t>
            </w:r>
          </w:p>
          <w:p w14:paraId="2815E4DE" w14:textId="77777777" w:rsidR="009856D5" w:rsidRPr="009856D5" w:rsidRDefault="009856D5">
            <w:pPr>
              <w:spacing w:line="216" w:lineRule="auto"/>
              <w:rPr>
                <w:rFonts w:cs="Arial"/>
                <w:b/>
                <w:sz w:val="20"/>
                <w:szCs w:val="20"/>
              </w:rPr>
            </w:pPr>
          </w:p>
          <w:p w14:paraId="0FB64FA8" w14:textId="77777777" w:rsidR="009856D5" w:rsidRPr="009856D5" w:rsidRDefault="009856D5">
            <w:pPr>
              <w:spacing w:line="216" w:lineRule="auto"/>
              <w:rPr>
                <w:rFonts w:cs="Arial"/>
                <w:b/>
                <w:sz w:val="20"/>
                <w:szCs w:val="20"/>
              </w:rPr>
            </w:pPr>
          </w:p>
          <w:p w14:paraId="77613EBD" w14:textId="70CE88F9" w:rsidR="00E23652" w:rsidRPr="009856D5" w:rsidRDefault="00E23652">
            <w:pPr>
              <w:spacing w:after="36" w:line="204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64BB79C0" w14:textId="77777777" w:rsidR="00E23652" w:rsidRPr="009856D5" w:rsidRDefault="00000000">
      <w:pPr>
        <w:shd w:val="clear" w:color="auto" w:fill="5B6F63"/>
        <w:spacing w:before="60" w:after="30" w:line="216" w:lineRule="auto"/>
        <w:rPr>
          <w:rFonts w:cs="Arial"/>
          <w:sz w:val="20"/>
          <w:szCs w:val="20"/>
        </w:rPr>
      </w:pPr>
      <w:r w:rsidRPr="009856D5">
        <w:rPr>
          <w:rFonts w:cs="Arial"/>
          <w:b/>
          <w:color w:val="FFFFFF"/>
          <w:sz w:val="20"/>
          <w:szCs w:val="20"/>
        </w:rPr>
        <w:t xml:space="preserve">  4. EMERGENCY CONTACT, CONSENT AND PAYMENT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0"/>
        <w:gridCol w:w="2161"/>
        <w:gridCol w:w="1952"/>
        <w:gridCol w:w="2367"/>
        <w:gridCol w:w="1484"/>
        <w:gridCol w:w="1612"/>
      </w:tblGrid>
      <w:tr w:rsidR="00E23652" w:rsidRPr="009856D5" w14:paraId="4A799CD1" w14:textId="77777777">
        <w:trPr>
          <w:jc w:val="center"/>
        </w:trPr>
        <w:tc>
          <w:tcPr>
            <w:tcW w:w="1701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073AA501" w14:textId="77777777" w:rsidR="00E23652" w:rsidRPr="009856D5" w:rsidRDefault="00000000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9856D5">
              <w:rPr>
                <w:rFonts w:cs="Arial"/>
                <w:b/>
                <w:sz w:val="20"/>
                <w:szCs w:val="20"/>
              </w:rPr>
              <w:t>Emergency contact:</w:t>
            </w:r>
          </w:p>
        </w:tc>
        <w:tc>
          <w:tcPr>
            <w:tcW w:w="2268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6FD8BA34" w14:textId="77777777" w:rsidR="00E23652" w:rsidRPr="009856D5" w:rsidRDefault="00E23652">
            <w:pPr>
              <w:spacing w:line="21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87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686C487C" w14:textId="77777777" w:rsidR="00E23652" w:rsidRPr="009856D5" w:rsidRDefault="00000000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9856D5">
              <w:rPr>
                <w:rFonts w:cs="Arial"/>
                <w:b/>
                <w:sz w:val="20"/>
                <w:szCs w:val="20"/>
              </w:rPr>
              <w:t>Relationship:</w:t>
            </w:r>
          </w:p>
        </w:tc>
        <w:tc>
          <w:tcPr>
            <w:tcW w:w="181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1D25B6F5" w14:textId="77777777" w:rsidR="00E23652" w:rsidRPr="009856D5" w:rsidRDefault="00E23652">
            <w:pPr>
              <w:spacing w:line="21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31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4AE89CC9" w14:textId="77777777" w:rsidR="00E23652" w:rsidRPr="009856D5" w:rsidRDefault="00000000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9856D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701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58D3A54F" w14:textId="77777777" w:rsidR="00E23652" w:rsidRPr="009856D5" w:rsidRDefault="00E23652">
            <w:pPr>
              <w:spacing w:line="216" w:lineRule="auto"/>
              <w:rPr>
                <w:rFonts w:cs="Arial"/>
                <w:sz w:val="20"/>
                <w:szCs w:val="20"/>
              </w:rPr>
            </w:pPr>
          </w:p>
        </w:tc>
      </w:tr>
      <w:tr w:rsidR="00E23652" w:rsidRPr="009856D5" w14:paraId="64E87592" w14:textId="77777777">
        <w:trPr>
          <w:jc w:val="center"/>
        </w:trPr>
        <w:tc>
          <w:tcPr>
            <w:tcW w:w="1701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3681E4F4" w14:textId="77777777" w:rsidR="00E23652" w:rsidRPr="009856D5" w:rsidRDefault="00000000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9856D5">
              <w:rPr>
                <w:rFonts w:cs="Arial"/>
                <w:b/>
                <w:sz w:val="20"/>
                <w:szCs w:val="20"/>
              </w:rPr>
              <w:t>Quote/payment contact:</w:t>
            </w:r>
          </w:p>
        </w:tc>
        <w:tc>
          <w:tcPr>
            <w:tcW w:w="2268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3039351D" w14:textId="1AC3C849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8280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Client </w:t>
            </w:r>
            <w:sdt>
              <w:sdtPr>
                <w:rPr>
                  <w:rFonts w:cs="Arial"/>
                  <w:sz w:val="20"/>
                  <w:szCs w:val="20"/>
                </w:rPr>
                <w:id w:val="24538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Family/</w:t>
            </w:r>
            <w:proofErr w:type="gramStart"/>
            <w:r w:rsidR="00000000" w:rsidRPr="009856D5">
              <w:rPr>
                <w:rFonts w:cs="Arial"/>
                <w:sz w:val="20"/>
                <w:szCs w:val="20"/>
              </w:rPr>
              <w:t xml:space="preserve">rep  </w:t>
            </w:r>
            <w:r w:rsidR="00000000" w:rsidRPr="009856D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proofErr w:type="gramEnd"/>
            <w:r w:rsidR="00000000" w:rsidRPr="009856D5">
              <w:rPr>
                <w:rFonts w:cs="Arial"/>
                <w:sz w:val="20"/>
                <w:szCs w:val="20"/>
              </w:rPr>
              <w:t xml:space="preserve"> Other</w:t>
            </w:r>
          </w:p>
        </w:tc>
        <w:tc>
          <w:tcPr>
            <w:tcW w:w="1587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1DB77686" w14:textId="77777777" w:rsidR="00E23652" w:rsidRPr="009856D5" w:rsidRDefault="00000000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9856D5">
              <w:rPr>
                <w:rFonts w:cs="Arial"/>
                <w:b/>
                <w:sz w:val="20"/>
                <w:szCs w:val="20"/>
              </w:rPr>
              <w:t>Permission to contact?</w:t>
            </w:r>
          </w:p>
        </w:tc>
        <w:tc>
          <w:tcPr>
            <w:tcW w:w="181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224AB61E" w14:textId="7BF86ED9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4072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cs="Arial"/>
                  <w:sz w:val="20"/>
                  <w:szCs w:val="20"/>
                </w:rPr>
                <w:id w:val="72802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No</w:t>
            </w:r>
          </w:p>
        </w:tc>
        <w:tc>
          <w:tcPr>
            <w:tcW w:w="1531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273962A9" w14:textId="77777777" w:rsidR="00E23652" w:rsidRPr="009856D5" w:rsidRDefault="00000000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9856D5">
              <w:rPr>
                <w:rFonts w:cs="Arial"/>
                <w:b/>
                <w:sz w:val="20"/>
                <w:szCs w:val="20"/>
              </w:rPr>
              <w:t>Preferred contact:</w:t>
            </w:r>
          </w:p>
        </w:tc>
        <w:tc>
          <w:tcPr>
            <w:tcW w:w="1701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5F8AA4FD" w14:textId="455390FE" w:rsidR="00E23652" w:rsidRPr="009856D5" w:rsidRDefault="009856D5">
            <w:pPr>
              <w:spacing w:line="21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9238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Phone  </w:t>
            </w:r>
            <w:sdt>
              <w:sdtPr>
                <w:rPr>
                  <w:rFonts w:cs="Arial"/>
                  <w:sz w:val="20"/>
                  <w:szCs w:val="20"/>
                </w:rPr>
                <w:id w:val="-109609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56D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0000" w:rsidRPr="009856D5">
              <w:rPr>
                <w:rFonts w:cs="Arial"/>
                <w:sz w:val="20"/>
                <w:szCs w:val="20"/>
              </w:rPr>
              <w:t xml:space="preserve"> Email</w:t>
            </w:r>
          </w:p>
        </w:tc>
      </w:tr>
      <w:tr w:rsidR="00E23652" w:rsidRPr="009856D5" w14:paraId="42C2D31C" w14:textId="77777777">
        <w:trPr>
          <w:jc w:val="center"/>
        </w:trPr>
        <w:tc>
          <w:tcPr>
            <w:tcW w:w="11276" w:type="dxa"/>
            <w:gridSpan w:val="6"/>
            <w:shd w:val="clear" w:color="auto" w:fill="F2F4F2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44F33EF3" w14:textId="186C7C69" w:rsidR="00E23652" w:rsidRPr="009856D5" w:rsidRDefault="00000000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9856D5">
              <w:rPr>
                <w:rFonts w:cs="Arial"/>
                <w:sz w:val="20"/>
                <w:szCs w:val="20"/>
              </w:rPr>
              <w:t>Consent/self-funded agreement: I confirm the client or their representative is aware of this referral where possible. I understand Home</w:t>
            </w:r>
            <w:r w:rsidR="009856D5" w:rsidRPr="009856D5">
              <w:rPr>
                <w:rFonts w:cs="Arial"/>
                <w:sz w:val="20"/>
                <w:szCs w:val="20"/>
              </w:rPr>
              <w:t>-</w:t>
            </w:r>
            <w:r w:rsidRPr="009856D5">
              <w:rPr>
                <w:rFonts w:cs="Arial"/>
                <w:sz w:val="20"/>
                <w:szCs w:val="20"/>
              </w:rPr>
              <w:t>Ready is a private/self-funded service and costs will be discussed and agreed before any work begins. I consent to Home Ready contacting the relevant person/people to assess, quote and arrange support.</w:t>
            </w:r>
          </w:p>
        </w:tc>
      </w:tr>
      <w:tr w:rsidR="00E23652" w:rsidRPr="009856D5" w14:paraId="7CA312A3" w14:textId="77777777">
        <w:trPr>
          <w:jc w:val="center"/>
        </w:trPr>
        <w:tc>
          <w:tcPr>
            <w:tcW w:w="130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4729A30D" w14:textId="77777777" w:rsidR="00E23652" w:rsidRPr="009856D5" w:rsidRDefault="00000000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9856D5">
              <w:rPr>
                <w:rFonts w:cs="Arial"/>
                <w:b/>
                <w:sz w:val="20"/>
                <w:szCs w:val="20"/>
              </w:rPr>
              <w:t>Name:</w:t>
            </w:r>
          </w:p>
        </w:tc>
        <w:tc>
          <w:tcPr>
            <w:tcW w:w="2268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2361074F" w14:textId="77777777" w:rsidR="00E23652" w:rsidRPr="009856D5" w:rsidRDefault="00E23652">
            <w:pPr>
              <w:spacing w:line="21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5C623684" w14:textId="77777777" w:rsidR="00E23652" w:rsidRPr="009856D5" w:rsidRDefault="00000000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9856D5">
              <w:rPr>
                <w:rFonts w:cs="Arial"/>
                <w:b/>
                <w:sz w:val="20"/>
                <w:szCs w:val="20"/>
              </w:rPr>
              <w:t>Signature/typed name:</w:t>
            </w:r>
          </w:p>
        </w:tc>
        <w:tc>
          <w:tcPr>
            <w:tcW w:w="2551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3ED25778" w14:textId="77777777" w:rsidR="00E23652" w:rsidRPr="009856D5" w:rsidRDefault="00E23652">
            <w:pPr>
              <w:spacing w:line="21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20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2672778E" w14:textId="77777777" w:rsidR="00E23652" w:rsidRPr="009856D5" w:rsidRDefault="00000000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9856D5">
              <w:rPr>
                <w:rFonts w:cs="Arial"/>
                <w:b/>
                <w:sz w:val="20"/>
                <w:szCs w:val="20"/>
              </w:rPr>
              <w:t>Date:</w:t>
            </w:r>
          </w:p>
        </w:tc>
        <w:tc>
          <w:tcPr>
            <w:tcW w:w="1474" w:type="dxa"/>
            <w:tcMar>
              <w:top w:w="35" w:type="dxa"/>
              <w:left w:w="55" w:type="dxa"/>
              <w:bottom w:w="35" w:type="dxa"/>
              <w:right w:w="55" w:type="dxa"/>
            </w:tcMar>
          </w:tcPr>
          <w:p w14:paraId="106137B7" w14:textId="77777777" w:rsidR="00E23652" w:rsidRPr="009856D5" w:rsidRDefault="00E23652">
            <w:pPr>
              <w:spacing w:line="216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70EE909" w14:textId="77777777" w:rsidR="000C0286" w:rsidRPr="009856D5" w:rsidRDefault="000C0286">
      <w:pPr>
        <w:rPr>
          <w:rFonts w:cs="Arial"/>
          <w:sz w:val="20"/>
          <w:szCs w:val="20"/>
        </w:rPr>
      </w:pPr>
    </w:p>
    <w:sectPr w:rsidR="000C0286" w:rsidRPr="009856D5" w:rsidSect="00034616">
      <w:footerReference w:type="default" r:id="rId9"/>
      <w:pgSz w:w="12240" w:h="15840"/>
      <w:pgMar w:top="369" w:right="482" w:bottom="369" w:left="48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B1BCA" w14:textId="77777777" w:rsidR="000C0286" w:rsidRDefault="000C0286">
      <w:pPr>
        <w:spacing w:after="0" w:line="240" w:lineRule="auto"/>
      </w:pPr>
      <w:r>
        <w:separator/>
      </w:r>
    </w:p>
  </w:endnote>
  <w:endnote w:type="continuationSeparator" w:id="0">
    <w:p w14:paraId="44D47959" w14:textId="77777777" w:rsidR="000C0286" w:rsidRDefault="000C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33527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AEF9F" w14:textId="0FE813B5" w:rsidR="00131D22" w:rsidRDefault="00131D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97222D" w14:textId="5329EB0B" w:rsidR="00E23652" w:rsidRDefault="00E23652">
    <w:pPr>
      <w:pStyle w:val="Footer"/>
      <w:spacing w:line="21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08CE8" w14:textId="77777777" w:rsidR="000C0286" w:rsidRDefault="000C0286">
      <w:pPr>
        <w:spacing w:after="0" w:line="240" w:lineRule="auto"/>
      </w:pPr>
      <w:r>
        <w:separator/>
      </w:r>
    </w:p>
  </w:footnote>
  <w:footnote w:type="continuationSeparator" w:id="0">
    <w:p w14:paraId="76C8AAEF" w14:textId="77777777" w:rsidR="000C0286" w:rsidRDefault="000C0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1930100">
    <w:abstractNumId w:val="8"/>
  </w:num>
  <w:num w:numId="2" w16cid:durableId="1444224640">
    <w:abstractNumId w:val="6"/>
  </w:num>
  <w:num w:numId="3" w16cid:durableId="1578435338">
    <w:abstractNumId w:val="5"/>
  </w:num>
  <w:num w:numId="4" w16cid:durableId="1533149591">
    <w:abstractNumId w:val="4"/>
  </w:num>
  <w:num w:numId="5" w16cid:durableId="333462780">
    <w:abstractNumId w:val="7"/>
  </w:num>
  <w:num w:numId="6" w16cid:durableId="1652902272">
    <w:abstractNumId w:val="3"/>
  </w:num>
  <w:num w:numId="7" w16cid:durableId="1173639600">
    <w:abstractNumId w:val="2"/>
  </w:num>
  <w:num w:numId="8" w16cid:durableId="1150292958">
    <w:abstractNumId w:val="1"/>
  </w:num>
  <w:num w:numId="9" w16cid:durableId="181961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0286"/>
    <w:rsid w:val="000D4986"/>
    <w:rsid w:val="00131D22"/>
    <w:rsid w:val="0015074B"/>
    <w:rsid w:val="0029639D"/>
    <w:rsid w:val="00326F90"/>
    <w:rsid w:val="00420699"/>
    <w:rsid w:val="009856D5"/>
    <w:rsid w:val="00AA1D8D"/>
    <w:rsid w:val="00B47730"/>
    <w:rsid w:val="00CB0664"/>
    <w:rsid w:val="00E236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0F94BB"/>
  <w14:defaultImageDpi w14:val="330"/>
  <w15:docId w15:val="{939F783E-2ACB-4BC3-B8AC-D6733CA7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856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home-ready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Ready One Page Community Referral Form</dc:title>
  <dc:subject/>
  <dc:creator>Home Ready</dc:creator>
  <cp:keywords/>
  <dc:description>generated by python-docx</dc:description>
  <cp:lastModifiedBy>Zoya Khan</cp:lastModifiedBy>
  <cp:revision>3</cp:revision>
  <dcterms:created xsi:type="dcterms:W3CDTF">2026-06-12T17:48:00Z</dcterms:created>
  <dcterms:modified xsi:type="dcterms:W3CDTF">2026-06-12T17:51:00Z</dcterms:modified>
  <cp:category/>
</cp:coreProperties>
</file>