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47A4" w14:textId="77777777" w:rsidR="001A1656" w:rsidRPr="00D86C06" w:rsidRDefault="00000000">
      <w:pPr>
        <w:pStyle w:val="Title"/>
        <w:rPr>
          <w:sz w:val="18"/>
          <w:szCs w:val="18"/>
        </w:rPr>
      </w:pPr>
      <w:r w:rsidRPr="00D86C06">
        <w:rPr>
          <w:sz w:val="18"/>
          <w:szCs w:val="18"/>
        </w:rPr>
        <w:t>Ujima Academy Privacy Notice</w:t>
      </w:r>
    </w:p>
    <w:p w14:paraId="34652E3A" w14:textId="77777777" w:rsidR="001A1656" w:rsidRPr="00D86C06" w:rsidRDefault="00000000">
      <w:pPr>
        <w:pStyle w:val="IntenseQuote"/>
        <w:rPr>
          <w:sz w:val="18"/>
          <w:szCs w:val="18"/>
        </w:rPr>
      </w:pPr>
      <w:r w:rsidRPr="00D86C06">
        <w:rPr>
          <w:sz w:val="18"/>
          <w:szCs w:val="18"/>
        </w:rPr>
        <w:t>Honoring. Mentoring. Building.</w:t>
      </w:r>
    </w:p>
    <w:p w14:paraId="28AB4422" w14:textId="77777777" w:rsidR="001A1656" w:rsidRPr="00D86C06" w:rsidRDefault="00000000">
      <w:pPr>
        <w:rPr>
          <w:sz w:val="18"/>
          <w:szCs w:val="18"/>
        </w:rPr>
      </w:pPr>
      <w:r w:rsidRPr="00D86C06">
        <w:rPr>
          <w:sz w:val="18"/>
          <w:szCs w:val="18"/>
        </w:rPr>
        <w:t>Last Updated: August 01, 2025</w:t>
      </w:r>
    </w:p>
    <w:p w14:paraId="4D6196C1" w14:textId="77777777" w:rsidR="001A1656" w:rsidRPr="00D86C06" w:rsidRDefault="00000000">
      <w:pPr>
        <w:pStyle w:val="Heading2"/>
        <w:rPr>
          <w:sz w:val="18"/>
          <w:szCs w:val="18"/>
        </w:rPr>
      </w:pPr>
      <w:r w:rsidRPr="00D86C06">
        <w:rPr>
          <w:sz w:val="18"/>
          <w:szCs w:val="18"/>
        </w:rPr>
        <w:t>1. Information We Collect</w:t>
      </w:r>
    </w:p>
    <w:p w14:paraId="33E1521D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Student and parent/guardian names</w:t>
      </w:r>
    </w:p>
    <w:p w14:paraId="661800DE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Contact information (phone numbers, email addresses, mailing addresses)</w:t>
      </w:r>
    </w:p>
    <w:p w14:paraId="41E638CA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Emergency contact information</w:t>
      </w:r>
    </w:p>
    <w:p w14:paraId="381D65B0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Medical or allergy information (as provided)</w:t>
      </w:r>
    </w:p>
    <w:p w14:paraId="5AD2F5A4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Birthdates and school information</w:t>
      </w:r>
    </w:p>
    <w:p w14:paraId="6A267336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Photographs and video (for program documentation and celebration purposes)</w:t>
      </w:r>
    </w:p>
    <w:p w14:paraId="601EC844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Mentor/volunteer information, including CORI authorization forms and headshots</w:t>
      </w:r>
    </w:p>
    <w:p w14:paraId="17F5B6E4" w14:textId="77777777" w:rsidR="001A1656" w:rsidRPr="00D86C06" w:rsidRDefault="00000000">
      <w:pPr>
        <w:pStyle w:val="Heading2"/>
        <w:rPr>
          <w:sz w:val="18"/>
          <w:szCs w:val="18"/>
        </w:rPr>
      </w:pPr>
      <w:r w:rsidRPr="00D86C06">
        <w:rPr>
          <w:sz w:val="18"/>
          <w:szCs w:val="18"/>
        </w:rPr>
        <w:t>2. How We Use Your Information</w:t>
      </w:r>
    </w:p>
    <w:p w14:paraId="487608AB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Program registration and communication</w:t>
      </w:r>
    </w:p>
    <w:p w14:paraId="733758AB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Emergency response and health-related accommodations</w:t>
      </w:r>
    </w:p>
    <w:p w14:paraId="2D517C14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Group assignments and mentor pairings</w:t>
      </w:r>
    </w:p>
    <w:p w14:paraId="2A11CABB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Event planning and celebrations</w:t>
      </w:r>
    </w:p>
    <w:p w14:paraId="079B3C02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Promotional materials (only with your written consent)</w:t>
      </w:r>
    </w:p>
    <w:p w14:paraId="6959C48F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Internal reporting, program evaluation, and ministry growth</w:t>
      </w:r>
    </w:p>
    <w:p w14:paraId="33D685C1" w14:textId="77777777" w:rsidR="001A1656" w:rsidRPr="00D86C06" w:rsidRDefault="00000000">
      <w:pPr>
        <w:pStyle w:val="Heading2"/>
        <w:rPr>
          <w:sz w:val="18"/>
          <w:szCs w:val="18"/>
        </w:rPr>
      </w:pPr>
      <w:r w:rsidRPr="00D86C06">
        <w:rPr>
          <w:sz w:val="18"/>
          <w:szCs w:val="18"/>
        </w:rPr>
        <w:t>3. How We Protect Your Information</w:t>
      </w:r>
    </w:p>
    <w:p w14:paraId="47D614DB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Stored securely in password-protected digital systems or locked file storage</w:t>
      </w:r>
    </w:p>
    <w:p w14:paraId="7AEAE3EE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Accessed only by authorized ministry leaders and administrative staff</w:t>
      </w:r>
    </w:p>
    <w:p w14:paraId="20372184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Never sold, rented, or shared with outside organizations</w:t>
      </w:r>
    </w:p>
    <w:p w14:paraId="7E0D88C3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We comply with applicable privacy laws and church safety protocols, especially concerning minors</w:t>
      </w:r>
    </w:p>
    <w:p w14:paraId="68448970" w14:textId="77777777" w:rsidR="001A1656" w:rsidRPr="00D86C06" w:rsidRDefault="00000000">
      <w:pPr>
        <w:pStyle w:val="Heading2"/>
        <w:rPr>
          <w:sz w:val="18"/>
          <w:szCs w:val="18"/>
        </w:rPr>
      </w:pPr>
      <w:r w:rsidRPr="00D86C06">
        <w:rPr>
          <w:sz w:val="18"/>
          <w:szCs w:val="18"/>
        </w:rPr>
        <w:t>4. Consent and Opt-Out</w:t>
      </w:r>
    </w:p>
    <w:p w14:paraId="28597D68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Update your information</w:t>
      </w:r>
    </w:p>
    <w:p w14:paraId="0C2CD1F5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Withdraw your consent for photos or media use</w:t>
      </w:r>
    </w:p>
    <w:p w14:paraId="2E7F48F2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Request deletion of your or your child’s data after the program concludes</w:t>
      </w:r>
    </w:p>
    <w:p w14:paraId="641E3471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Contact us at [Insert Church Contact Email] or call [Insert Church Office Number]</w:t>
      </w:r>
    </w:p>
    <w:p w14:paraId="75CECCA8" w14:textId="1F06E81E" w:rsidR="001A1656" w:rsidRPr="00D86C06" w:rsidRDefault="00000000">
      <w:pPr>
        <w:pStyle w:val="Heading2"/>
        <w:rPr>
          <w:sz w:val="18"/>
          <w:szCs w:val="18"/>
        </w:rPr>
      </w:pPr>
      <w:r w:rsidRPr="00D86C06">
        <w:rPr>
          <w:sz w:val="18"/>
          <w:szCs w:val="18"/>
        </w:rPr>
        <w:t xml:space="preserve">5. Media Release </w:t>
      </w:r>
    </w:p>
    <w:p w14:paraId="198E41AB" w14:textId="77777777" w:rsidR="001A1656" w:rsidRPr="00D86C06" w:rsidRDefault="00000000">
      <w:pPr>
        <w:pStyle w:val="ListBullet"/>
        <w:rPr>
          <w:sz w:val="18"/>
          <w:szCs w:val="18"/>
        </w:rPr>
      </w:pPr>
      <w:r w:rsidRPr="00D86C06">
        <w:rPr>
          <w:sz w:val="18"/>
          <w:szCs w:val="18"/>
        </w:rPr>
        <w:t>A separate Media Consent Form will be provided. No photographs, video, or student presentations will be shared publicly without explicit permission.</w:t>
      </w:r>
    </w:p>
    <w:p w14:paraId="017A01AF" w14:textId="77777777" w:rsidR="001A1656" w:rsidRPr="00D86C06" w:rsidRDefault="00000000">
      <w:pPr>
        <w:pStyle w:val="Heading2"/>
        <w:rPr>
          <w:sz w:val="18"/>
          <w:szCs w:val="18"/>
        </w:rPr>
      </w:pPr>
      <w:r w:rsidRPr="00D86C06">
        <w:rPr>
          <w:sz w:val="18"/>
          <w:szCs w:val="18"/>
        </w:rPr>
        <w:t>6. Questions or Concerns?</w:t>
      </w:r>
    </w:p>
    <w:p w14:paraId="409F51C5" w14:textId="77777777" w:rsidR="001A1656" w:rsidRPr="00D86C06" w:rsidRDefault="00000000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>We welcome your questions and take privacy seriously.</w:t>
      </w:r>
    </w:p>
    <w:p w14:paraId="3B10B913" w14:textId="77777777" w:rsidR="001A1656" w:rsidRPr="00D86C06" w:rsidRDefault="00000000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>Contact:</w:t>
      </w:r>
    </w:p>
    <w:p w14:paraId="0B98F049" w14:textId="77777777" w:rsidR="001A1656" w:rsidRPr="00D86C06" w:rsidRDefault="00000000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>Ujima Academy Director</w:t>
      </w:r>
    </w:p>
    <w:p w14:paraId="0546E6F5" w14:textId="77777777" w:rsidR="001A1656" w:rsidRPr="00D86C06" w:rsidRDefault="00000000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>Metropolitan Baptist Church</w:t>
      </w:r>
    </w:p>
    <w:p w14:paraId="0C16EE98" w14:textId="63FF15FA" w:rsidR="001A1656" w:rsidRPr="00D86C06" w:rsidRDefault="006B6FB7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 xml:space="preserve">393Norfolk St, Dorchester, MA 02148 </w:t>
      </w:r>
    </w:p>
    <w:p w14:paraId="66CBE96D" w14:textId="27B33E8A" w:rsidR="001A1656" w:rsidRPr="00D86C06" w:rsidRDefault="00000000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>Email</w:t>
      </w:r>
      <w:r w:rsidR="006B6FB7" w:rsidRPr="00D86C06">
        <w:rPr>
          <w:sz w:val="18"/>
          <w:szCs w:val="18"/>
        </w:rPr>
        <w:t>: Admin@MBCBOSTON.ORG</w:t>
      </w:r>
    </w:p>
    <w:p w14:paraId="37C6DAE2" w14:textId="72184245" w:rsidR="001A1656" w:rsidRPr="00D86C06" w:rsidRDefault="00000000" w:rsidP="006B6FB7">
      <w:pPr>
        <w:pStyle w:val="ListBullet"/>
        <w:numPr>
          <w:ilvl w:val="0"/>
          <w:numId w:val="0"/>
        </w:numPr>
        <w:rPr>
          <w:sz w:val="18"/>
          <w:szCs w:val="18"/>
        </w:rPr>
      </w:pPr>
      <w:r w:rsidRPr="00D86C06">
        <w:rPr>
          <w:sz w:val="18"/>
          <w:szCs w:val="18"/>
        </w:rPr>
        <w:t xml:space="preserve">Phone: </w:t>
      </w:r>
      <w:r w:rsidR="006B6FB7" w:rsidRPr="00D86C06">
        <w:rPr>
          <w:sz w:val="18"/>
          <w:szCs w:val="18"/>
        </w:rPr>
        <w:t>617-436-0479</w:t>
      </w:r>
    </w:p>
    <w:p w14:paraId="62C7D33C" w14:textId="77777777" w:rsidR="001A1656" w:rsidRPr="00D86C06" w:rsidRDefault="00000000">
      <w:pPr>
        <w:rPr>
          <w:sz w:val="18"/>
          <w:szCs w:val="18"/>
        </w:rPr>
      </w:pPr>
      <w:r w:rsidRPr="00D86C06">
        <w:rPr>
          <w:sz w:val="18"/>
          <w:szCs w:val="18"/>
        </w:rPr>
        <w:t>Ujima means “collective work and responsibility.” This includes caring for one another’s privacy and dignity. Thank you for being part of this life-giving journey.</w:t>
      </w:r>
    </w:p>
    <w:sectPr w:rsidR="001A1656" w:rsidRPr="00D86C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8405937">
    <w:abstractNumId w:val="8"/>
  </w:num>
  <w:num w:numId="2" w16cid:durableId="100146079">
    <w:abstractNumId w:val="6"/>
  </w:num>
  <w:num w:numId="3" w16cid:durableId="190925099">
    <w:abstractNumId w:val="5"/>
  </w:num>
  <w:num w:numId="4" w16cid:durableId="1320429268">
    <w:abstractNumId w:val="4"/>
  </w:num>
  <w:num w:numId="5" w16cid:durableId="2002730026">
    <w:abstractNumId w:val="7"/>
  </w:num>
  <w:num w:numId="6" w16cid:durableId="527910991">
    <w:abstractNumId w:val="3"/>
  </w:num>
  <w:num w:numId="7" w16cid:durableId="541484007">
    <w:abstractNumId w:val="2"/>
  </w:num>
  <w:num w:numId="8" w16cid:durableId="1117598046">
    <w:abstractNumId w:val="1"/>
  </w:num>
  <w:num w:numId="9" w16cid:durableId="14636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1656"/>
    <w:rsid w:val="0029639D"/>
    <w:rsid w:val="00326F90"/>
    <w:rsid w:val="006B6FB7"/>
    <w:rsid w:val="00AA1D8D"/>
    <w:rsid w:val="00B47730"/>
    <w:rsid w:val="00CB0664"/>
    <w:rsid w:val="00D86C06"/>
    <w:rsid w:val="00E513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B5AA6"/>
  <w14:defaultImageDpi w14:val="300"/>
  <w15:docId w15:val="{2AE396BB-FAB5-4DA0-AC84-D4DA5B83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steven neville</cp:lastModifiedBy>
  <cp:revision>3</cp:revision>
  <dcterms:created xsi:type="dcterms:W3CDTF">2025-08-01T23:36:00Z</dcterms:created>
  <dcterms:modified xsi:type="dcterms:W3CDTF">2025-08-01T23:37:00Z</dcterms:modified>
  <cp:category/>
</cp:coreProperties>
</file>