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4870F1" w:rsidRDefault="00E05BFB">
      <w:pPr>
        <w:pStyle w:val="Title"/>
        <w:jc w:val="center"/>
      </w:pPr>
      <w:r>
        <w:t>VISIBLE SYSTEMS</w:t>
      </w:r>
      <w:bookmarkStart w:id="0" w:name="_GoBack"/>
      <w:bookmarkEnd w:id="0"/>
    </w:p>
    <w:p w:rsidR="004870F1" w:rsidRDefault="00E05BFB">
      <w:pPr>
        <w:jc w:val="center"/>
      </w:pPr>
      <w:r>
        <w:t>“Your Growth, Our Mission.”</w:t>
      </w:r>
    </w:p>
    <w:p w:rsidR="004870F1" w:rsidRDefault="00E05BFB">
      <w:pPr>
        <w:pStyle w:val="Heading1"/>
      </w:pPr>
      <w:r>
        <w:t>Company Overview</w:t>
      </w:r>
    </w:p>
    <w:p w:rsidR="004870F1" w:rsidRDefault="00E05BFB">
      <w:r>
        <w:t xml:space="preserve">Visible Systems is a dynamic and forward-thinking company based in Bhubaneswar, Odisha, offering a wide range of digital, financial, and business services. We aim to empower individuals and </w:t>
      </w:r>
      <w:r>
        <w:t>businesses by delivering affordable and efficient solutions that fuel growth and success.</w:t>
      </w:r>
    </w:p>
    <w:p w:rsidR="004870F1" w:rsidRDefault="00E05BFB">
      <w:pPr>
        <w:pStyle w:val="Heading1"/>
      </w:pPr>
      <w:r>
        <w:t>Mission &amp; Vision</w:t>
      </w:r>
    </w:p>
    <w:p w:rsidR="004870F1" w:rsidRDefault="00E05BFB">
      <w:r>
        <w:t>**Mission:** To deliver cutting-edge, reliable, and cost-effective digital solutions that help our clients thrive in a competitive world.</w:t>
      </w:r>
    </w:p>
    <w:p w:rsidR="004870F1" w:rsidRDefault="00E05BFB">
      <w:r>
        <w:t>**Vision:**</w:t>
      </w:r>
      <w:r>
        <w:t xml:space="preserve"> To become a trusted partner for businesses across India by providing innovative services that drive progress and sustainability.</w:t>
      </w:r>
    </w:p>
    <w:p w:rsidR="004870F1" w:rsidRDefault="00E05BFB">
      <w:pPr>
        <w:pStyle w:val="Heading1"/>
      </w:pPr>
      <w:r>
        <w:t>Core Services</w:t>
      </w:r>
    </w:p>
    <w:p w:rsidR="004870F1" w:rsidRDefault="00E05BFB">
      <w:r>
        <w:t>• SMM Panel Services</w:t>
      </w:r>
    </w:p>
    <w:p w:rsidR="004870F1" w:rsidRDefault="00E05BFB">
      <w:r>
        <w:t>• Web Development</w:t>
      </w:r>
    </w:p>
    <w:p w:rsidR="004870F1" w:rsidRDefault="00E05BFB">
      <w:r>
        <w:t>• Recruitment Services</w:t>
      </w:r>
    </w:p>
    <w:p w:rsidR="004870F1" w:rsidRDefault="00E05BFB">
      <w:r>
        <w:t>• Tax Planning &amp; Preparation</w:t>
      </w:r>
    </w:p>
    <w:p w:rsidR="004870F1" w:rsidRDefault="00E05BFB">
      <w:r>
        <w:t>• Cloud Storage Servi</w:t>
      </w:r>
      <w:r>
        <w:t>ces</w:t>
      </w:r>
    </w:p>
    <w:p w:rsidR="004870F1" w:rsidRDefault="00E05BFB">
      <w:pPr>
        <w:pStyle w:val="Heading1"/>
      </w:pPr>
      <w:r>
        <w:t>Why Choose Us</w:t>
      </w:r>
    </w:p>
    <w:p w:rsidR="004870F1" w:rsidRDefault="00E05BFB">
      <w:r>
        <w:t>• Affordable Pricing: High-quality services at competitive rates.</w:t>
      </w:r>
      <w:r>
        <w:br/>
        <w:t>• Expert Team: Skilled professionals dedicated to client success.</w:t>
      </w:r>
      <w:r>
        <w:br/>
        <w:t>• Custom Solutions: Tailored strategies to meet your business goals.</w:t>
      </w:r>
      <w:r>
        <w:br/>
        <w:t>• Fast Delivery: On-time completion o</w:t>
      </w:r>
      <w:r>
        <w:t>f every project.</w:t>
      </w:r>
      <w:r>
        <w:br/>
        <w:t>• 24/7 Support: Always available for assistance and updates.</w:t>
      </w:r>
    </w:p>
    <w:p w:rsidR="004870F1" w:rsidRDefault="00E05BFB">
      <w:pPr>
        <w:pStyle w:val="Heading1"/>
      </w:pPr>
      <w:r>
        <w:t>Client Testimonials</w:t>
      </w:r>
    </w:p>
    <w:p w:rsidR="004870F1" w:rsidRDefault="00E05BFB">
      <w:r>
        <w:t>"Visible Systems helped our brand grow from scratch with their amazing SMM and web development services!" – Happy Client</w:t>
      </w:r>
    </w:p>
    <w:p w:rsidR="004870F1" w:rsidRDefault="00E05BFB">
      <w:r>
        <w:lastRenderedPageBreak/>
        <w:t>"Affordable, reliable, and profession</w:t>
      </w:r>
      <w:r>
        <w:t>al. They are our go-to team for everything digital." – Startup Founder</w:t>
      </w:r>
    </w:p>
    <w:p w:rsidR="004870F1" w:rsidRDefault="00E05BFB">
      <w:pPr>
        <w:pStyle w:val="Heading1"/>
      </w:pPr>
      <w:r>
        <w:t>Our Team</w:t>
      </w:r>
    </w:p>
    <w:p w:rsidR="004870F1" w:rsidRDefault="00E05BFB">
      <w:r>
        <w:t>CEO – Badal Biswal</w:t>
      </w:r>
      <w:r>
        <w:br/>
        <w:t>A visionary entrepreneur with a passion for technology and business excellence.</w:t>
      </w:r>
    </w:p>
    <w:p w:rsidR="004870F1" w:rsidRDefault="00E05BFB">
      <w:pPr>
        <w:pStyle w:val="Heading1"/>
      </w:pPr>
      <w:r>
        <w:t>Pricing</w:t>
      </w:r>
    </w:p>
    <w:p w:rsidR="004870F1" w:rsidRDefault="00E05BFB">
      <w:r>
        <w:t>We provide all services at affordable prices without compromising qua</w:t>
      </w:r>
      <w:r>
        <w:t>lity. Contact us for a custom quote today!</w:t>
      </w:r>
    </w:p>
    <w:p w:rsidR="004870F1" w:rsidRDefault="00E05BFB">
      <w:pPr>
        <w:pStyle w:val="Heading1"/>
      </w:pPr>
      <w:r>
        <w:t>Contact Information</w:t>
      </w:r>
    </w:p>
    <w:p w:rsidR="004870F1" w:rsidRDefault="00E05BFB">
      <w:r>
        <w:t>📍</w:t>
      </w:r>
      <w:r>
        <w:t xml:space="preserve"> Address: Samantarapur, Old Town, Bhubaneswar, Odisha</w:t>
      </w:r>
      <w:r>
        <w:br/>
      </w:r>
      <w:r>
        <w:t>📧</w:t>
      </w:r>
      <w:r>
        <w:t xml:space="preserve"> Email: visiblesystem@gmail.com</w:t>
      </w:r>
      <w:r>
        <w:br/>
      </w:r>
      <w:r>
        <w:t>📞</w:t>
      </w:r>
      <w:r>
        <w:t xml:space="preserve"> Phone: +91 97777 86913</w:t>
      </w:r>
    </w:p>
    <w:p w:rsidR="004870F1" w:rsidRDefault="00E05BFB">
      <w:pPr>
        <w:pStyle w:val="Heading1"/>
      </w:pPr>
      <w:r>
        <w:t>Let’s Build Something Great Together!</w:t>
      </w:r>
    </w:p>
    <w:p w:rsidR="004870F1" w:rsidRDefault="00E05BFB">
      <w:r>
        <w:t xml:space="preserve">Contact Visible Systems today and take </w:t>
      </w:r>
      <w:r>
        <w:t>the first step toward success.</w:t>
      </w:r>
    </w:p>
    <w:sectPr w:rsidR="004870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70F1"/>
    <w:rsid w:val="00AA1D8D"/>
    <w:rsid w:val="00B47730"/>
    <w:rsid w:val="00CB0664"/>
    <w:rsid w:val="00E05B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BE2D598-843B-4F06-8EC9-F7BD412B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B0F88-1577-4ACE-87FE-37C1E98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Badal Biswal</cp:lastModifiedBy>
  <cp:revision>2</cp:revision>
  <dcterms:created xsi:type="dcterms:W3CDTF">2013-12-23T23:15:00Z</dcterms:created>
  <dcterms:modified xsi:type="dcterms:W3CDTF">2025-06-19T20:26:00Z</dcterms:modified>
  <cp:category/>
</cp:coreProperties>
</file>