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73C4" w14:textId="77777777" w:rsidR="00B47BDB" w:rsidRDefault="00000000">
      <w:pPr>
        <w:pStyle w:val="Heading1"/>
      </w:pPr>
      <w:r>
        <w:t>Solicitud del Programa de Descuento de Tarifas Escalonadas</w:t>
      </w:r>
    </w:p>
    <w:p w14:paraId="09590597" w14:textId="77777777" w:rsidR="00B47BDB" w:rsidRDefault="00000000">
      <w:r>
        <w:t>Nombre del Paciente: _______________________________________  Fecha de Nacimiento: _______________  MRN:__________________</w:t>
      </w:r>
    </w:p>
    <w:p w14:paraId="37382E19" w14:textId="77777777" w:rsidR="00B47BDB" w:rsidRDefault="00000000">
      <w:r>
        <w:t>Dirección: ____________________________________________________________________</w:t>
      </w:r>
    </w:p>
    <w:p w14:paraId="014D506C" w14:textId="77777777" w:rsidR="00B47BDB" w:rsidRDefault="00000000">
      <w:r>
        <w:t>Ciudad: __________________________ Estado: _________ Código Postal: _______________</w:t>
      </w:r>
    </w:p>
    <w:p w14:paraId="0E1302D3" w14:textId="77777777" w:rsidR="00B47BDB" w:rsidRDefault="00000000">
      <w:r>
        <w:t>Teléfono: ______________________________  Correo Electrónico: ______________________________________</w:t>
      </w:r>
    </w:p>
    <w:p w14:paraId="0A6005FD" w14:textId="77777777" w:rsidR="00B47BDB" w:rsidRDefault="00000000">
      <w:r>
        <w:t>Tamaño del Hogar: ________</w:t>
      </w:r>
    </w:p>
    <w:p w14:paraId="20D275C5" w14:textId="77777777" w:rsidR="00B47BDB" w:rsidRDefault="00000000">
      <w:r>
        <w:t>Ingreso Anual del Hogar: $__________________</w:t>
      </w:r>
    </w:p>
    <w:p w14:paraId="44FCC0E6" w14:textId="77777777" w:rsidR="00B47BDB" w:rsidRDefault="00000000">
      <w:r>
        <w:t>Fuente(s) de Ingreso: _____________________________________________________________</w:t>
      </w:r>
    </w:p>
    <w:p w14:paraId="2F810DD6" w14:textId="77777777" w:rsidR="00B47BDB" w:rsidRDefault="00000000">
      <w:r>
        <w:t>Adjuntar documentación: recibos de pago recientes, formularios W-2 o declaraciones de ingresos.</w:t>
      </w:r>
    </w:p>
    <w:p w14:paraId="04FC9779" w14:textId="77777777" w:rsidR="00B47BDB" w:rsidRDefault="00000000">
      <w:r>
        <w:br/>
        <w:t>Certifico que la información proporcionada es precisa y entiendo que es posible que deba volver a presentar la solicitud anualmente o si cambian mis ingresos o el tamaño de mi hogar.</w:t>
      </w:r>
      <w:r>
        <w:br/>
      </w:r>
    </w:p>
    <w:p w14:paraId="694BB06E" w14:textId="77777777" w:rsidR="00B47BDB" w:rsidRDefault="00000000">
      <w:r>
        <w:t>Firma: ____________________________________    Fecha: _______________________</w:t>
      </w:r>
    </w:p>
    <w:p w14:paraId="17BC6400" w14:textId="44D4954A" w:rsidR="00B47BDB" w:rsidRDefault="00B47BDB"/>
    <w:p w14:paraId="31550707" w14:textId="77777777" w:rsidR="00B47BDB" w:rsidRDefault="00000000">
      <w:pPr>
        <w:pStyle w:val="Heading2"/>
      </w:pPr>
      <w:r>
        <w:t>SOLO PARA USO ADMINISTRATIVO</w:t>
      </w:r>
    </w:p>
    <w:p w14:paraId="25FB65C5" w14:textId="77777777" w:rsidR="00B47BDB" w:rsidRDefault="00000000">
      <w:r>
        <w:t>☐ Tamaño del hogar verificado: ________</w:t>
      </w:r>
    </w:p>
    <w:p w14:paraId="387C0252" w14:textId="77777777" w:rsidR="00B47BDB" w:rsidRDefault="00000000">
      <w:r>
        <w:t>☐ Ingreso del hogar verificado: $__________________</w:t>
      </w:r>
    </w:p>
    <w:p w14:paraId="0871CFC5" w14:textId="77777777" w:rsidR="00B47BDB" w:rsidRDefault="00000000">
      <w:r>
        <w:t>☐ Costo aprobado de la visita médica: $__________________</w:t>
      </w:r>
    </w:p>
    <w:p w14:paraId="113C7317" w14:textId="77777777" w:rsidR="00B47BDB" w:rsidRDefault="00000000">
      <w:r>
        <w:t>☐ Programa de tarifas escalonadas adjunto en el EHR de AthenaOne</w:t>
      </w:r>
    </w:p>
    <w:p w14:paraId="5717E783" w14:textId="77777777" w:rsidR="00B47BDB" w:rsidRDefault="00000000">
      <w:r>
        <w:br/>
        <w:t>Firma del Gerente de Oficina: _____________________________    Fecha: ________________</w:t>
      </w:r>
    </w:p>
    <w:p w14:paraId="4B19623C" w14:textId="77777777" w:rsidR="00B47BDB" w:rsidRDefault="00000000">
      <w:r>
        <w:t>Firma de Verificación del Administrador: ___________________    Fecha: ________________</w:t>
      </w:r>
    </w:p>
    <w:sectPr w:rsidR="00B47BD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6819042">
    <w:abstractNumId w:val="8"/>
  </w:num>
  <w:num w:numId="2" w16cid:durableId="1478306462">
    <w:abstractNumId w:val="6"/>
  </w:num>
  <w:num w:numId="3" w16cid:durableId="264311641">
    <w:abstractNumId w:val="5"/>
  </w:num>
  <w:num w:numId="4" w16cid:durableId="557938608">
    <w:abstractNumId w:val="4"/>
  </w:num>
  <w:num w:numId="5" w16cid:durableId="1988708024">
    <w:abstractNumId w:val="7"/>
  </w:num>
  <w:num w:numId="6" w16cid:durableId="1417902488">
    <w:abstractNumId w:val="3"/>
  </w:num>
  <w:num w:numId="7" w16cid:durableId="1768885436">
    <w:abstractNumId w:val="2"/>
  </w:num>
  <w:num w:numId="8" w16cid:durableId="1280992837">
    <w:abstractNumId w:val="1"/>
  </w:num>
  <w:num w:numId="9" w16cid:durableId="79490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61F26"/>
    <w:rsid w:val="00AA1D8D"/>
    <w:rsid w:val="00B47730"/>
    <w:rsid w:val="00B47BDB"/>
    <w:rsid w:val="00CB0664"/>
    <w:rsid w:val="00D870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AA066"/>
  <w14:defaultImageDpi w14:val="300"/>
  <w15:docId w15:val="{0A33E16A-46A0-49D7-A50E-FA5A6C6C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Ipock</cp:lastModifiedBy>
  <cp:revision>2</cp:revision>
  <dcterms:created xsi:type="dcterms:W3CDTF">2013-12-23T23:15:00Z</dcterms:created>
  <dcterms:modified xsi:type="dcterms:W3CDTF">2025-06-17T17:01:00Z</dcterms:modified>
  <cp:category/>
</cp:coreProperties>
</file>