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C41AC" w14:textId="77777777" w:rsidR="00D22FB1" w:rsidRDefault="00000000">
      <w:pPr>
        <w:pStyle w:val="Heading1"/>
      </w:pPr>
      <w:r>
        <w:t>Sliding Fee Discount Program Application</w:t>
      </w:r>
    </w:p>
    <w:p w14:paraId="0616ED48" w14:textId="77777777" w:rsidR="003D6E2B" w:rsidRDefault="003D6E2B"/>
    <w:p w14:paraId="38B01516" w14:textId="140B456B" w:rsidR="00D22FB1" w:rsidRDefault="00000000">
      <w:r>
        <w:t>Patient Name: _______________________________________  DOB: _______________</w:t>
      </w:r>
      <w:r w:rsidR="003D6E2B">
        <w:t>MRN:__________________</w:t>
      </w:r>
    </w:p>
    <w:p w14:paraId="5625D045" w14:textId="77777777" w:rsidR="00D22FB1" w:rsidRDefault="00000000">
      <w:r>
        <w:t>Address: ____________________________________________________________________</w:t>
      </w:r>
    </w:p>
    <w:p w14:paraId="43C0AF8C" w14:textId="5952C135" w:rsidR="003D6E2B" w:rsidRDefault="003D6E2B">
      <w:r>
        <w:t>City___________________________________State_________Zip_____________________</w:t>
      </w:r>
    </w:p>
    <w:p w14:paraId="03B3DAC2" w14:textId="7E4FA9C7" w:rsidR="00D22FB1" w:rsidRDefault="00000000">
      <w:r>
        <w:t xml:space="preserve">Phone Number: </w:t>
      </w:r>
      <w:r w:rsidR="003D6E2B">
        <w:t>______</w:t>
      </w:r>
      <w:r>
        <w:t>________________________  Email: ____</w:t>
      </w:r>
      <w:r w:rsidR="003D6E2B">
        <w:t>______</w:t>
      </w:r>
      <w:r>
        <w:t>____________________________</w:t>
      </w:r>
    </w:p>
    <w:p w14:paraId="25DC0956" w14:textId="77777777" w:rsidR="00D22FB1" w:rsidRDefault="00000000">
      <w:r>
        <w:t>Household Size: ________</w:t>
      </w:r>
    </w:p>
    <w:p w14:paraId="055EFF50" w14:textId="77777777" w:rsidR="00D22FB1" w:rsidRDefault="00000000">
      <w:r>
        <w:t>Annual Household Income: $__________________</w:t>
      </w:r>
    </w:p>
    <w:p w14:paraId="28755616" w14:textId="77777777" w:rsidR="00D22FB1" w:rsidRDefault="00000000">
      <w:r>
        <w:t>Income Source(s): _____________________________________________________________</w:t>
      </w:r>
    </w:p>
    <w:p w14:paraId="38746269" w14:textId="77777777" w:rsidR="00D22FB1" w:rsidRDefault="00000000">
      <w:r>
        <w:t>Attach documentation: recent pay stubs, W-2s, or income statements.</w:t>
      </w:r>
    </w:p>
    <w:p w14:paraId="63F01682" w14:textId="77777777" w:rsidR="00D22FB1" w:rsidRDefault="00000000">
      <w:r>
        <w:br/>
        <w:t>I certify that the above information is accurate and understand that I may need to reapply annually or if my income/family size changes.</w:t>
      </w:r>
      <w:r>
        <w:br/>
      </w:r>
    </w:p>
    <w:p w14:paraId="0C9C5431" w14:textId="77777777" w:rsidR="00D22FB1" w:rsidRDefault="00000000">
      <w:r>
        <w:t>Signature: ____________________________________    Date: _______________________</w:t>
      </w:r>
    </w:p>
    <w:p w14:paraId="6456A2E8" w14:textId="700915D7" w:rsidR="00D22FB1" w:rsidRDefault="00D22FB1"/>
    <w:p w14:paraId="6AB48694" w14:textId="77777777" w:rsidR="00D22FB1" w:rsidRDefault="00000000">
      <w:pPr>
        <w:pStyle w:val="Heading2"/>
      </w:pPr>
      <w:r>
        <w:t>FOR ADMINISTRATION ONLY</w:t>
      </w:r>
    </w:p>
    <w:p w14:paraId="2A9BD5FA" w14:textId="77777777" w:rsidR="00D22FB1" w:rsidRDefault="00000000">
      <w:r>
        <w:t>☐ Verified Family Size: ________</w:t>
      </w:r>
    </w:p>
    <w:p w14:paraId="376C951D" w14:textId="77777777" w:rsidR="00D22FB1" w:rsidRDefault="00000000">
      <w:r>
        <w:t>☐ Verified Household Income: $__________________</w:t>
      </w:r>
    </w:p>
    <w:p w14:paraId="5BA14357" w14:textId="77777777" w:rsidR="00D22FB1" w:rsidRDefault="00000000">
      <w:r>
        <w:t>☐ Approved Office Visit Cost: $__________________</w:t>
      </w:r>
    </w:p>
    <w:p w14:paraId="54A13739" w14:textId="77777777" w:rsidR="00D22FB1" w:rsidRDefault="00000000">
      <w:r>
        <w:t>☐ Sliding Fee Schedule Attached to AthenaOne EHR</w:t>
      </w:r>
    </w:p>
    <w:p w14:paraId="47D05EA6" w14:textId="77777777" w:rsidR="00D22FB1" w:rsidRDefault="00000000">
      <w:r>
        <w:br/>
        <w:t>Office Manager Signature: _____________________________    Date: ________________</w:t>
      </w:r>
    </w:p>
    <w:p w14:paraId="1FCBD116" w14:textId="77777777" w:rsidR="00D22FB1" w:rsidRDefault="00000000">
      <w:r>
        <w:t>Administrator Verification Signature: ___________________    Date: ________________</w:t>
      </w:r>
    </w:p>
    <w:sectPr w:rsidR="00D22FB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7227028">
    <w:abstractNumId w:val="8"/>
  </w:num>
  <w:num w:numId="2" w16cid:durableId="667244556">
    <w:abstractNumId w:val="6"/>
  </w:num>
  <w:num w:numId="3" w16cid:durableId="886452854">
    <w:abstractNumId w:val="5"/>
  </w:num>
  <w:num w:numId="4" w16cid:durableId="955140098">
    <w:abstractNumId w:val="4"/>
  </w:num>
  <w:num w:numId="5" w16cid:durableId="1905607828">
    <w:abstractNumId w:val="7"/>
  </w:num>
  <w:num w:numId="6" w16cid:durableId="1192568016">
    <w:abstractNumId w:val="3"/>
  </w:num>
  <w:num w:numId="7" w16cid:durableId="1446925924">
    <w:abstractNumId w:val="2"/>
  </w:num>
  <w:num w:numId="8" w16cid:durableId="1754471031">
    <w:abstractNumId w:val="1"/>
  </w:num>
  <w:num w:numId="9" w16cid:durableId="1374843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D6E2B"/>
    <w:rsid w:val="00AA1D8D"/>
    <w:rsid w:val="00B47730"/>
    <w:rsid w:val="00CB0664"/>
    <w:rsid w:val="00D22FB1"/>
    <w:rsid w:val="00D8706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D98B92"/>
  <w14:defaultImageDpi w14:val="300"/>
  <w15:docId w15:val="{0A33E16A-46A0-49D7-A50E-FA5A6C6C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Ipock</cp:lastModifiedBy>
  <cp:revision>2</cp:revision>
  <dcterms:created xsi:type="dcterms:W3CDTF">2013-12-23T23:15:00Z</dcterms:created>
  <dcterms:modified xsi:type="dcterms:W3CDTF">2025-06-17T16:59:00Z</dcterms:modified>
  <cp:category/>
</cp:coreProperties>
</file>