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8ACE" w14:textId="77777777" w:rsidR="00220605" w:rsidRDefault="00000000" w:rsidP="001B755A">
      <w:pPr>
        <w:pStyle w:val="Heading1"/>
        <w:jc w:val="center"/>
      </w:pPr>
      <w:r>
        <w:t>Wiregrass Direct Primary Care PLLC - Sliding Fee Schedule (2025)</w:t>
      </w:r>
    </w:p>
    <w:p w14:paraId="753CD760" w14:textId="77777777" w:rsidR="00220605" w:rsidRPr="001B755A" w:rsidRDefault="00000000" w:rsidP="001B755A">
      <w:pPr>
        <w:jc w:val="center"/>
        <w:rPr>
          <w:sz w:val="20"/>
          <w:szCs w:val="20"/>
        </w:rPr>
      </w:pPr>
      <w:r w:rsidRPr="001B755A">
        <w:rPr>
          <w:sz w:val="20"/>
          <w:szCs w:val="20"/>
        </w:rPr>
        <w:br/>
        <w:t>This schedule outlines patient responsibility based on household size and income as a percentage of the 2025 Federal Poverty Guidelines. The base visit charge is $150. Thresholds are updated annually.</w:t>
      </w:r>
      <w:r w:rsidRPr="001B755A">
        <w:rPr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220605" w:rsidRPr="001B755A" w14:paraId="6E057B06" w14:textId="77777777">
        <w:tc>
          <w:tcPr>
            <w:tcW w:w="1728" w:type="dxa"/>
          </w:tcPr>
          <w:p w14:paraId="3A1F763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Household Size</w:t>
            </w:r>
          </w:p>
        </w:tc>
        <w:tc>
          <w:tcPr>
            <w:tcW w:w="1728" w:type="dxa"/>
          </w:tcPr>
          <w:p w14:paraId="6406C4A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Income Level (% of FPL)</w:t>
            </w:r>
          </w:p>
        </w:tc>
        <w:tc>
          <w:tcPr>
            <w:tcW w:w="1728" w:type="dxa"/>
          </w:tcPr>
          <w:p w14:paraId="72B39FCC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Patient Pays</w:t>
            </w:r>
          </w:p>
        </w:tc>
        <w:tc>
          <w:tcPr>
            <w:tcW w:w="1728" w:type="dxa"/>
          </w:tcPr>
          <w:p w14:paraId="7006407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Income Threshold (Annual)</w:t>
            </w:r>
          </w:p>
        </w:tc>
        <w:tc>
          <w:tcPr>
            <w:tcW w:w="1728" w:type="dxa"/>
          </w:tcPr>
          <w:p w14:paraId="3AE493C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Standard Visit Charge</w:t>
            </w:r>
          </w:p>
        </w:tc>
      </w:tr>
      <w:tr w:rsidR="00220605" w:rsidRPr="001B755A" w14:paraId="6417ACF6" w14:textId="77777777">
        <w:tc>
          <w:tcPr>
            <w:tcW w:w="1728" w:type="dxa"/>
          </w:tcPr>
          <w:p w14:paraId="634D978E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14:paraId="32BBFE8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0–100%</w:t>
            </w:r>
          </w:p>
        </w:tc>
        <w:tc>
          <w:tcPr>
            <w:tcW w:w="1728" w:type="dxa"/>
          </w:tcPr>
          <w:p w14:paraId="71202FA5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$5</w:t>
            </w:r>
          </w:p>
        </w:tc>
        <w:tc>
          <w:tcPr>
            <w:tcW w:w="1728" w:type="dxa"/>
          </w:tcPr>
          <w:p w14:paraId="7AD0CC64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$15,650</w:t>
            </w:r>
          </w:p>
        </w:tc>
        <w:tc>
          <w:tcPr>
            <w:tcW w:w="1728" w:type="dxa"/>
          </w:tcPr>
          <w:p w14:paraId="373E177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7B2583BC" w14:textId="77777777">
        <w:tc>
          <w:tcPr>
            <w:tcW w:w="1728" w:type="dxa"/>
          </w:tcPr>
          <w:p w14:paraId="7B534D0E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14:paraId="45BFFD4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101–125%</w:t>
            </w:r>
          </w:p>
        </w:tc>
        <w:tc>
          <w:tcPr>
            <w:tcW w:w="1728" w:type="dxa"/>
          </w:tcPr>
          <w:p w14:paraId="716596D7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$25</w:t>
            </w:r>
          </w:p>
        </w:tc>
        <w:tc>
          <w:tcPr>
            <w:tcW w:w="1728" w:type="dxa"/>
          </w:tcPr>
          <w:p w14:paraId="61589975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$19,562</w:t>
            </w:r>
          </w:p>
        </w:tc>
        <w:tc>
          <w:tcPr>
            <w:tcW w:w="1728" w:type="dxa"/>
          </w:tcPr>
          <w:p w14:paraId="1F04185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6C29AD28" w14:textId="77777777">
        <w:tc>
          <w:tcPr>
            <w:tcW w:w="1728" w:type="dxa"/>
          </w:tcPr>
          <w:p w14:paraId="693BB8D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14:paraId="332FA99D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126–150%</w:t>
            </w:r>
          </w:p>
        </w:tc>
        <w:tc>
          <w:tcPr>
            <w:tcW w:w="1728" w:type="dxa"/>
          </w:tcPr>
          <w:p w14:paraId="468AAFC5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$35</w:t>
            </w:r>
          </w:p>
        </w:tc>
        <w:tc>
          <w:tcPr>
            <w:tcW w:w="1728" w:type="dxa"/>
          </w:tcPr>
          <w:p w14:paraId="5185FA3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$23,475</w:t>
            </w:r>
          </w:p>
        </w:tc>
        <w:tc>
          <w:tcPr>
            <w:tcW w:w="1728" w:type="dxa"/>
          </w:tcPr>
          <w:p w14:paraId="1BDC440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7BB552CD" w14:textId="77777777">
        <w:tc>
          <w:tcPr>
            <w:tcW w:w="1728" w:type="dxa"/>
          </w:tcPr>
          <w:p w14:paraId="15E4CCB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14:paraId="058E8BFC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151–175%</w:t>
            </w:r>
          </w:p>
        </w:tc>
        <w:tc>
          <w:tcPr>
            <w:tcW w:w="1728" w:type="dxa"/>
          </w:tcPr>
          <w:p w14:paraId="489CED8E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$45</w:t>
            </w:r>
          </w:p>
        </w:tc>
        <w:tc>
          <w:tcPr>
            <w:tcW w:w="1728" w:type="dxa"/>
          </w:tcPr>
          <w:p w14:paraId="47524477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$27,387</w:t>
            </w:r>
          </w:p>
        </w:tc>
        <w:tc>
          <w:tcPr>
            <w:tcW w:w="1728" w:type="dxa"/>
          </w:tcPr>
          <w:p w14:paraId="3A1967F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7E20C2E5" w14:textId="77777777">
        <w:tc>
          <w:tcPr>
            <w:tcW w:w="1728" w:type="dxa"/>
          </w:tcPr>
          <w:p w14:paraId="763682E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14:paraId="2448984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176–200%</w:t>
            </w:r>
          </w:p>
        </w:tc>
        <w:tc>
          <w:tcPr>
            <w:tcW w:w="1728" w:type="dxa"/>
          </w:tcPr>
          <w:p w14:paraId="1006DD3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$55</w:t>
            </w:r>
          </w:p>
        </w:tc>
        <w:tc>
          <w:tcPr>
            <w:tcW w:w="1728" w:type="dxa"/>
          </w:tcPr>
          <w:p w14:paraId="7260953D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$31,300</w:t>
            </w:r>
          </w:p>
        </w:tc>
        <w:tc>
          <w:tcPr>
            <w:tcW w:w="1728" w:type="dxa"/>
          </w:tcPr>
          <w:p w14:paraId="7E4A295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5627AA18" w14:textId="77777777">
        <w:tc>
          <w:tcPr>
            <w:tcW w:w="1728" w:type="dxa"/>
          </w:tcPr>
          <w:p w14:paraId="49E1D8B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14:paraId="78445C6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276–300%</w:t>
            </w:r>
          </w:p>
        </w:tc>
        <w:tc>
          <w:tcPr>
            <w:tcW w:w="1728" w:type="dxa"/>
          </w:tcPr>
          <w:p w14:paraId="719A5095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$65</w:t>
            </w:r>
          </w:p>
        </w:tc>
        <w:tc>
          <w:tcPr>
            <w:tcW w:w="1728" w:type="dxa"/>
          </w:tcPr>
          <w:p w14:paraId="48124A8E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$46,950</w:t>
            </w:r>
          </w:p>
        </w:tc>
        <w:tc>
          <w:tcPr>
            <w:tcW w:w="1728" w:type="dxa"/>
          </w:tcPr>
          <w:p w14:paraId="00C30F1E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772C2FCE" w14:textId="77777777">
        <w:tc>
          <w:tcPr>
            <w:tcW w:w="1728" w:type="dxa"/>
          </w:tcPr>
          <w:p w14:paraId="4AB53D6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14:paraId="26015FD4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376–400%</w:t>
            </w:r>
          </w:p>
        </w:tc>
        <w:tc>
          <w:tcPr>
            <w:tcW w:w="1728" w:type="dxa"/>
          </w:tcPr>
          <w:p w14:paraId="1DC5FF77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$75</w:t>
            </w:r>
          </w:p>
        </w:tc>
        <w:tc>
          <w:tcPr>
            <w:tcW w:w="1728" w:type="dxa"/>
          </w:tcPr>
          <w:p w14:paraId="4FE63B97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$62,600</w:t>
            </w:r>
          </w:p>
        </w:tc>
        <w:tc>
          <w:tcPr>
            <w:tcW w:w="1728" w:type="dxa"/>
          </w:tcPr>
          <w:p w14:paraId="4E88F50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2FDA5657" w14:textId="77777777">
        <w:tc>
          <w:tcPr>
            <w:tcW w:w="1728" w:type="dxa"/>
          </w:tcPr>
          <w:p w14:paraId="7532E91E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14:paraId="3D262AB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476–500%</w:t>
            </w:r>
          </w:p>
        </w:tc>
        <w:tc>
          <w:tcPr>
            <w:tcW w:w="1728" w:type="dxa"/>
          </w:tcPr>
          <w:p w14:paraId="7C40BFC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$85</w:t>
            </w:r>
          </w:p>
        </w:tc>
        <w:tc>
          <w:tcPr>
            <w:tcW w:w="1728" w:type="dxa"/>
          </w:tcPr>
          <w:p w14:paraId="5B0B5D8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$78,250</w:t>
            </w:r>
          </w:p>
        </w:tc>
        <w:tc>
          <w:tcPr>
            <w:tcW w:w="1728" w:type="dxa"/>
          </w:tcPr>
          <w:p w14:paraId="5E103BFE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5E9E865D" w14:textId="77777777">
        <w:tc>
          <w:tcPr>
            <w:tcW w:w="1728" w:type="dxa"/>
          </w:tcPr>
          <w:p w14:paraId="662F23FD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14:paraId="39849FB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576–600%</w:t>
            </w:r>
          </w:p>
        </w:tc>
        <w:tc>
          <w:tcPr>
            <w:tcW w:w="1728" w:type="dxa"/>
          </w:tcPr>
          <w:p w14:paraId="2FEF09A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$95</w:t>
            </w:r>
          </w:p>
        </w:tc>
        <w:tc>
          <w:tcPr>
            <w:tcW w:w="1728" w:type="dxa"/>
          </w:tcPr>
          <w:p w14:paraId="005299B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$93,900</w:t>
            </w:r>
          </w:p>
        </w:tc>
        <w:tc>
          <w:tcPr>
            <w:tcW w:w="1728" w:type="dxa"/>
          </w:tcPr>
          <w:p w14:paraId="7BE0155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5F837615" w14:textId="77777777">
        <w:tc>
          <w:tcPr>
            <w:tcW w:w="1728" w:type="dxa"/>
          </w:tcPr>
          <w:p w14:paraId="02958005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14:paraId="3C5CF85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676–700%</w:t>
            </w:r>
          </w:p>
        </w:tc>
        <w:tc>
          <w:tcPr>
            <w:tcW w:w="1728" w:type="dxa"/>
          </w:tcPr>
          <w:p w14:paraId="55AEED4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$105</w:t>
            </w:r>
          </w:p>
        </w:tc>
        <w:tc>
          <w:tcPr>
            <w:tcW w:w="1728" w:type="dxa"/>
          </w:tcPr>
          <w:p w14:paraId="32D0BF7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$109,550</w:t>
            </w:r>
          </w:p>
        </w:tc>
        <w:tc>
          <w:tcPr>
            <w:tcW w:w="1728" w:type="dxa"/>
          </w:tcPr>
          <w:p w14:paraId="0D4D09F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651324F1" w14:textId="77777777">
        <w:tc>
          <w:tcPr>
            <w:tcW w:w="1728" w:type="dxa"/>
          </w:tcPr>
          <w:p w14:paraId="5155F66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2</w:t>
            </w:r>
          </w:p>
        </w:tc>
        <w:tc>
          <w:tcPr>
            <w:tcW w:w="1728" w:type="dxa"/>
          </w:tcPr>
          <w:p w14:paraId="69DB4B3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0–100%</w:t>
            </w:r>
          </w:p>
        </w:tc>
        <w:tc>
          <w:tcPr>
            <w:tcW w:w="1728" w:type="dxa"/>
          </w:tcPr>
          <w:p w14:paraId="1CE0C5B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$5</w:t>
            </w:r>
          </w:p>
        </w:tc>
        <w:tc>
          <w:tcPr>
            <w:tcW w:w="1728" w:type="dxa"/>
          </w:tcPr>
          <w:p w14:paraId="760CA27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$21,150</w:t>
            </w:r>
          </w:p>
        </w:tc>
        <w:tc>
          <w:tcPr>
            <w:tcW w:w="1728" w:type="dxa"/>
          </w:tcPr>
          <w:p w14:paraId="5DC18B8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5C224458" w14:textId="77777777">
        <w:tc>
          <w:tcPr>
            <w:tcW w:w="1728" w:type="dxa"/>
          </w:tcPr>
          <w:p w14:paraId="2A7D1C6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2</w:t>
            </w:r>
          </w:p>
        </w:tc>
        <w:tc>
          <w:tcPr>
            <w:tcW w:w="1728" w:type="dxa"/>
          </w:tcPr>
          <w:p w14:paraId="1CB74FA5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101–125%</w:t>
            </w:r>
          </w:p>
        </w:tc>
        <w:tc>
          <w:tcPr>
            <w:tcW w:w="1728" w:type="dxa"/>
          </w:tcPr>
          <w:p w14:paraId="3F77379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$25</w:t>
            </w:r>
          </w:p>
        </w:tc>
        <w:tc>
          <w:tcPr>
            <w:tcW w:w="1728" w:type="dxa"/>
          </w:tcPr>
          <w:p w14:paraId="5B9BB294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$26,437</w:t>
            </w:r>
          </w:p>
        </w:tc>
        <w:tc>
          <w:tcPr>
            <w:tcW w:w="1728" w:type="dxa"/>
          </w:tcPr>
          <w:p w14:paraId="7F1ED01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7F15C2BA" w14:textId="77777777">
        <w:tc>
          <w:tcPr>
            <w:tcW w:w="1728" w:type="dxa"/>
          </w:tcPr>
          <w:p w14:paraId="29A4C82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2</w:t>
            </w:r>
          </w:p>
        </w:tc>
        <w:tc>
          <w:tcPr>
            <w:tcW w:w="1728" w:type="dxa"/>
          </w:tcPr>
          <w:p w14:paraId="319F2E0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126–150%</w:t>
            </w:r>
          </w:p>
        </w:tc>
        <w:tc>
          <w:tcPr>
            <w:tcW w:w="1728" w:type="dxa"/>
          </w:tcPr>
          <w:p w14:paraId="42B57C5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$35</w:t>
            </w:r>
          </w:p>
        </w:tc>
        <w:tc>
          <w:tcPr>
            <w:tcW w:w="1728" w:type="dxa"/>
          </w:tcPr>
          <w:p w14:paraId="476EE4A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$31,725</w:t>
            </w:r>
          </w:p>
        </w:tc>
        <w:tc>
          <w:tcPr>
            <w:tcW w:w="1728" w:type="dxa"/>
          </w:tcPr>
          <w:p w14:paraId="0445A69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1BBCCA93" w14:textId="77777777">
        <w:tc>
          <w:tcPr>
            <w:tcW w:w="1728" w:type="dxa"/>
          </w:tcPr>
          <w:p w14:paraId="00DC56C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2</w:t>
            </w:r>
          </w:p>
        </w:tc>
        <w:tc>
          <w:tcPr>
            <w:tcW w:w="1728" w:type="dxa"/>
          </w:tcPr>
          <w:p w14:paraId="1FF9D7D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151–175%</w:t>
            </w:r>
          </w:p>
        </w:tc>
        <w:tc>
          <w:tcPr>
            <w:tcW w:w="1728" w:type="dxa"/>
          </w:tcPr>
          <w:p w14:paraId="4EDA8B94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$45</w:t>
            </w:r>
          </w:p>
        </w:tc>
        <w:tc>
          <w:tcPr>
            <w:tcW w:w="1728" w:type="dxa"/>
          </w:tcPr>
          <w:p w14:paraId="312999C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$37,012</w:t>
            </w:r>
          </w:p>
        </w:tc>
        <w:tc>
          <w:tcPr>
            <w:tcW w:w="1728" w:type="dxa"/>
          </w:tcPr>
          <w:p w14:paraId="23FC28F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2B9AEFAB" w14:textId="77777777">
        <w:tc>
          <w:tcPr>
            <w:tcW w:w="1728" w:type="dxa"/>
          </w:tcPr>
          <w:p w14:paraId="34B4356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2</w:t>
            </w:r>
          </w:p>
        </w:tc>
        <w:tc>
          <w:tcPr>
            <w:tcW w:w="1728" w:type="dxa"/>
          </w:tcPr>
          <w:p w14:paraId="0070AB2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176–200%</w:t>
            </w:r>
          </w:p>
        </w:tc>
        <w:tc>
          <w:tcPr>
            <w:tcW w:w="1728" w:type="dxa"/>
          </w:tcPr>
          <w:p w14:paraId="7D6198C7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$55</w:t>
            </w:r>
          </w:p>
        </w:tc>
        <w:tc>
          <w:tcPr>
            <w:tcW w:w="1728" w:type="dxa"/>
          </w:tcPr>
          <w:p w14:paraId="242F064D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$42,300</w:t>
            </w:r>
          </w:p>
        </w:tc>
        <w:tc>
          <w:tcPr>
            <w:tcW w:w="1728" w:type="dxa"/>
          </w:tcPr>
          <w:p w14:paraId="3B118EA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0C6C54EC" w14:textId="77777777">
        <w:tc>
          <w:tcPr>
            <w:tcW w:w="1728" w:type="dxa"/>
          </w:tcPr>
          <w:p w14:paraId="71E939C7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2</w:t>
            </w:r>
          </w:p>
        </w:tc>
        <w:tc>
          <w:tcPr>
            <w:tcW w:w="1728" w:type="dxa"/>
          </w:tcPr>
          <w:p w14:paraId="1B5A6C2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276–300%</w:t>
            </w:r>
          </w:p>
        </w:tc>
        <w:tc>
          <w:tcPr>
            <w:tcW w:w="1728" w:type="dxa"/>
          </w:tcPr>
          <w:p w14:paraId="76F3B42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$65</w:t>
            </w:r>
          </w:p>
        </w:tc>
        <w:tc>
          <w:tcPr>
            <w:tcW w:w="1728" w:type="dxa"/>
          </w:tcPr>
          <w:p w14:paraId="7E53783C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$63,450</w:t>
            </w:r>
          </w:p>
        </w:tc>
        <w:tc>
          <w:tcPr>
            <w:tcW w:w="1728" w:type="dxa"/>
          </w:tcPr>
          <w:p w14:paraId="6338930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348036C9" w14:textId="77777777">
        <w:tc>
          <w:tcPr>
            <w:tcW w:w="1728" w:type="dxa"/>
          </w:tcPr>
          <w:p w14:paraId="3302A71E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2</w:t>
            </w:r>
          </w:p>
        </w:tc>
        <w:tc>
          <w:tcPr>
            <w:tcW w:w="1728" w:type="dxa"/>
          </w:tcPr>
          <w:p w14:paraId="07D20B6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376–400%</w:t>
            </w:r>
          </w:p>
        </w:tc>
        <w:tc>
          <w:tcPr>
            <w:tcW w:w="1728" w:type="dxa"/>
          </w:tcPr>
          <w:p w14:paraId="200B6E25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$75</w:t>
            </w:r>
          </w:p>
        </w:tc>
        <w:tc>
          <w:tcPr>
            <w:tcW w:w="1728" w:type="dxa"/>
          </w:tcPr>
          <w:p w14:paraId="718D361D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$84,600</w:t>
            </w:r>
          </w:p>
        </w:tc>
        <w:tc>
          <w:tcPr>
            <w:tcW w:w="1728" w:type="dxa"/>
          </w:tcPr>
          <w:p w14:paraId="5161EAF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532A3171" w14:textId="77777777">
        <w:tc>
          <w:tcPr>
            <w:tcW w:w="1728" w:type="dxa"/>
          </w:tcPr>
          <w:p w14:paraId="35C29F2D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2</w:t>
            </w:r>
          </w:p>
        </w:tc>
        <w:tc>
          <w:tcPr>
            <w:tcW w:w="1728" w:type="dxa"/>
          </w:tcPr>
          <w:p w14:paraId="0661593E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476–500%</w:t>
            </w:r>
          </w:p>
        </w:tc>
        <w:tc>
          <w:tcPr>
            <w:tcW w:w="1728" w:type="dxa"/>
          </w:tcPr>
          <w:p w14:paraId="5FA9557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$85</w:t>
            </w:r>
          </w:p>
        </w:tc>
        <w:tc>
          <w:tcPr>
            <w:tcW w:w="1728" w:type="dxa"/>
          </w:tcPr>
          <w:p w14:paraId="7E40D467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$105,750</w:t>
            </w:r>
          </w:p>
        </w:tc>
        <w:tc>
          <w:tcPr>
            <w:tcW w:w="1728" w:type="dxa"/>
          </w:tcPr>
          <w:p w14:paraId="18215E45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5392B7AC" w14:textId="77777777">
        <w:tc>
          <w:tcPr>
            <w:tcW w:w="1728" w:type="dxa"/>
          </w:tcPr>
          <w:p w14:paraId="14B7949E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2</w:t>
            </w:r>
          </w:p>
        </w:tc>
        <w:tc>
          <w:tcPr>
            <w:tcW w:w="1728" w:type="dxa"/>
          </w:tcPr>
          <w:p w14:paraId="61CD3FB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576–600%</w:t>
            </w:r>
          </w:p>
        </w:tc>
        <w:tc>
          <w:tcPr>
            <w:tcW w:w="1728" w:type="dxa"/>
          </w:tcPr>
          <w:p w14:paraId="1A1188C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$95</w:t>
            </w:r>
          </w:p>
        </w:tc>
        <w:tc>
          <w:tcPr>
            <w:tcW w:w="1728" w:type="dxa"/>
          </w:tcPr>
          <w:p w14:paraId="2DB7F59C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$126,900</w:t>
            </w:r>
          </w:p>
        </w:tc>
        <w:tc>
          <w:tcPr>
            <w:tcW w:w="1728" w:type="dxa"/>
          </w:tcPr>
          <w:p w14:paraId="05561C9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0A9962C9" w14:textId="77777777">
        <w:tc>
          <w:tcPr>
            <w:tcW w:w="1728" w:type="dxa"/>
          </w:tcPr>
          <w:p w14:paraId="3E9D28E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2</w:t>
            </w:r>
          </w:p>
        </w:tc>
        <w:tc>
          <w:tcPr>
            <w:tcW w:w="1728" w:type="dxa"/>
          </w:tcPr>
          <w:p w14:paraId="2E36596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676–700%</w:t>
            </w:r>
          </w:p>
        </w:tc>
        <w:tc>
          <w:tcPr>
            <w:tcW w:w="1728" w:type="dxa"/>
          </w:tcPr>
          <w:p w14:paraId="7611264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$105</w:t>
            </w:r>
          </w:p>
        </w:tc>
        <w:tc>
          <w:tcPr>
            <w:tcW w:w="1728" w:type="dxa"/>
          </w:tcPr>
          <w:p w14:paraId="0AF550ED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$148,050</w:t>
            </w:r>
          </w:p>
        </w:tc>
        <w:tc>
          <w:tcPr>
            <w:tcW w:w="1728" w:type="dxa"/>
          </w:tcPr>
          <w:p w14:paraId="002E4854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12F270FF" w14:textId="77777777">
        <w:tc>
          <w:tcPr>
            <w:tcW w:w="1728" w:type="dxa"/>
          </w:tcPr>
          <w:p w14:paraId="396F693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14:paraId="0223A9E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0–100%</w:t>
            </w:r>
          </w:p>
        </w:tc>
        <w:tc>
          <w:tcPr>
            <w:tcW w:w="1728" w:type="dxa"/>
          </w:tcPr>
          <w:p w14:paraId="2D38D78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$5</w:t>
            </w:r>
          </w:p>
        </w:tc>
        <w:tc>
          <w:tcPr>
            <w:tcW w:w="1728" w:type="dxa"/>
          </w:tcPr>
          <w:p w14:paraId="78B252F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$26,650</w:t>
            </w:r>
          </w:p>
        </w:tc>
        <w:tc>
          <w:tcPr>
            <w:tcW w:w="1728" w:type="dxa"/>
          </w:tcPr>
          <w:p w14:paraId="6C26435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4A791B07" w14:textId="77777777">
        <w:tc>
          <w:tcPr>
            <w:tcW w:w="1728" w:type="dxa"/>
          </w:tcPr>
          <w:p w14:paraId="79E59B0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14:paraId="78789AA7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101–125%</w:t>
            </w:r>
          </w:p>
        </w:tc>
        <w:tc>
          <w:tcPr>
            <w:tcW w:w="1728" w:type="dxa"/>
          </w:tcPr>
          <w:p w14:paraId="45D1ED7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$25</w:t>
            </w:r>
          </w:p>
        </w:tc>
        <w:tc>
          <w:tcPr>
            <w:tcW w:w="1728" w:type="dxa"/>
          </w:tcPr>
          <w:p w14:paraId="2190686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$33,312</w:t>
            </w:r>
          </w:p>
        </w:tc>
        <w:tc>
          <w:tcPr>
            <w:tcW w:w="1728" w:type="dxa"/>
          </w:tcPr>
          <w:p w14:paraId="3C029774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3F19BF19" w14:textId="77777777">
        <w:tc>
          <w:tcPr>
            <w:tcW w:w="1728" w:type="dxa"/>
          </w:tcPr>
          <w:p w14:paraId="230EA5E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14:paraId="03FE3D0C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126–150%</w:t>
            </w:r>
          </w:p>
        </w:tc>
        <w:tc>
          <w:tcPr>
            <w:tcW w:w="1728" w:type="dxa"/>
          </w:tcPr>
          <w:p w14:paraId="4B78B174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$35</w:t>
            </w:r>
          </w:p>
        </w:tc>
        <w:tc>
          <w:tcPr>
            <w:tcW w:w="1728" w:type="dxa"/>
          </w:tcPr>
          <w:p w14:paraId="703C7C8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$39,975</w:t>
            </w:r>
          </w:p>
        </w:tc>
        <w:tc>
          <w:tcPr>
            <w:tcW w:w="1728" w:type="dxa"/>
          </w:tcPr>
          <w:p w14:paraId="5B82AC5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4FB6AFD7" w14:textId="77777777">
        <w:tc>
          <w:tcPr>
            <w:tcW w:w="1728" w:type="dxa"/>
          </w:tcPr>
          <w:p w14:paraId="59C4FED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14:paraId="7571795C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151–175%</w:t>
            </w:r>
          </w:p>
        </w:tc>
        <w:tc>
          <w:tcPr>
            <w:tcW w:w="1728" w:type="dxa"/>
          </w:tcPr>
          <w:p w14:paraId="1D49B6E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$45</w:t>
            </w:r>
          </w:p>
        </w:tc>
        <w:tc>
          <w:tcPr>
            <w:tcW w:w="1728" w:type="dxa"/>
          </w:tcPr>
          <w:p w14:paraId="2FFABF1E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$46,637</w:t>
            </w:r>
          </w:p>
        </w:tc>
        <w:tc>
          <w:tcPr>
            <w:tcW w:w="1728" w:type="dxa"/>
          </w:tcPr>
          <w:p w14:paraId="4182BDC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1FC303B5" w14:textId="77777777">
        <w:tc>
          <w:tcPr>
            <w:tcW w:w="1728" w:type="dxa"/>
          </w:tcPr>
          <w:p w14:paraId="2E84A85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14:paraId="323A03C4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176–200%</w:t>
            </w:r>
          </w:p>
        </w:tc>
        <w:tc>
          <w:tcPr>
            <w:tcW w:w="1728" w:type="dxa"/>
          </w:tcPr>
          <w:p w14:paraId="76AF55F5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$55</w:t>
            </w:r>
          </w:p>
        </w:tc>
        <w:tc>
          <w:tcPr>
            <w:tcW w:w="1728" w:type="dxa"/>
          </w:tcPr>
          <w:p w14:paraId="3F819D74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$53,300</w:t>
            </w:r>
          </w:p>
        </w:tc>
        <w:tc>
          <w:tcPr>
            <w:tcW w:w="1728" w:type="dxa"/>
          </w:tcPr>
          <w:p w14:paraId="6A8231F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00DBB888" w14:textId="77777777">
        <w:tc>
          <w:tcPr>
            <w:tcW w:w="1728" w:type="dxa"/>
          </w:tcPr>
          <w:p w14:paraId="1771F4B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14:paraId="09C6190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276–300%</w:t>
            </w:r>
          </w:p>
        </w:tc>
        <w:tc>
          <w:tcPr>
            <w:tcW w:w="1728" w:type="dxa"/>
          </w:tcPr>
          <w:p w14:paraId="0FB9ECE5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$65</w:t>
            </w:r>
          </w:p>
        </w:tc>
        <w:tc>
          <w:tcPr>
            <w:tcW w:w="1728" w:type="dxa"/>
          </w:tcPr>
          <w:p w14:paraId="6AC1C32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$79,950</w:t>
            </w:r>
          </w:p>
        </w:tc>
        <w:tc>
          <w:tcPr>
            <w:tcW w:w="1728" w:type="dxa"/>
          </w:tcPr>
          <w:p w14:paraId="26680D87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1B23EE76" w14:textId="77777777">
        <w:tc>
          <w:tcPr>
            <w:tcW w:w="1728" w:type="dxa"/>
          </w:tcPr>
          <w:p w14:paraId="0842EDA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14:paraId="0AA32A7C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376–400%</w:t>
            </w:r>
          </w:p>
        </w:tc>
        <w:tc>
          <w:tcPr>
            <w:tcW w:w="1728" w:type="dxa"/>
          </w:tcPr>
          <w:p w14:paraId="30A192B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$75</w:t>
            </w:r>
          </w:p>
        </w:tc>
        <w:tc>
          <w:tcPr>
            <w:tcW w:w="1728" w:type="dxa"/>
          </w:tcPr>
          <w:p w14:paraId="4186CA3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$106,600</w:t>
            </w:r>
          </w:p>
        </w:tc>
        <w:tc>
          <w:tcPr>
            <w:tcW w:w="1728" w:type="dxa"/>
          </w:tcPr>
          <w:p w14:paraId="6B07891C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598EDE3D" w14:textId="77777777">
        <w:tc>
          <w:tcPr>
            <w:tcW w:w="1728" w:type="dxa"/>
          </w:tcPr>
          <w:p w14:paraId="4C7FDEF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14:paraId="60986E4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476–500%</w:t>
            </w:r>
          </w:p>
        </w:tc>
        <w:tc>
          <w:tcPr>
            <w:tcW w:w="1728" w:type="dxa"/>
          </w:tcPr>
          <w:p w14:paraId="52CAC85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$85</w:t>
            </w:r>
          </w:p>
        </w:tc>
        <w:tc>
          <w:tcPr>
            <w:tcW w:w="1728" w:type="dxa"/>
          </w:tcPr>
          <w:p w14:paraId="4874C72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$133,250</w:t>
            </w:r>
          </w:p>
        </w:tc>
        <w:tc>
          <w:tcPr>
            <w:tcW w:w="1728" w:type="dxa"/>
          </w:tcPr>
          <w:p w14:paraId="43095F0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76D813FC" w14:textId="77777777">
        <w:tc>
          <w:tcPr>
            <w:tcW w:w="1728" w:type="dxa"/>
          </w:tcPr>
          <w:p w14:paraId="58F0B66E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14:paraId="259385DC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576–600%</w:t>
            </w:r>
          </w:p>
        </w:tc>
        <w:tc>
          <w:tcPr>
            <w:tcW w:w="1728" w:type="dxa"/>
          </w:tcPr>
          <w:p w14:paraId="278311F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$95</w:t>
            </w:r>
          </w:p>
        </w:tc>
        <w:tc>
          <w:tcPr>
            <w:tcW w:w="1728" w:type="dxa"/>
          </w:tcPr>
          <w:p w14:paraId="6A55817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$159,900</w:t>
            </w:r>
          </w:p>
        </w:tc>
        <w:tc>
          <w:tcPr>
            <w:tcW w:w="1728" w:type="dxa"/>
          </w:tcPr>
          <w:p w14:paraId="6D55277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77B902C4" w14:textId="77777777">
        <w:tc>
          <w:tcPr>
            <w:tcW w:w="1728" w:type="dxa"/>
          </w:tcPr>
          <w:p w14:paraId="5A83B23E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14:paraId="0959CC9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676–700%</w:t>
            </w:r>
          </w:p>
        </w:tc>
        <w:tc>
          <w:tcPr>
            <w:tcW w:w="1728" w:type="dxa"/>
          </w:tcPr>
          <w:p w14:paraId="55099A8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$105</w:t>
            </w:r>
          </w:p>
        </w:tc>
        <w:tc>
          <w:tcPr>
            <w:tcW w:w="1728" w:type="dxa"/>
          </w:tcPr>
          <w:p w14:paraId="6C7B4F84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$186,550</w:t>
            </w:r>
          </w:p>
        </w:tc>
        <w:tc>
          <w:tcPr>
            <w:tcW w:w="1728" w:type="dxa"/>
          </w:tcPr>
          <w:p w14:paraId="51A6668D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54048C92" w14:textId="77777777">
        <w:tc>
          <w:tcPr>
            <w:tcW w:w="1728" w:type="dxa"/>
          </w:tcPr>
          <w:p w14:paraId="0FAC075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14:paraId="55A2BBC5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0–100%</w:t>
            </w:r>
          </w:p>
        </w:tc>
        <w:tc>
          <w:tcPr>
            <w:tcW w:w="1728" w:type="dxa"/>
          </w:tcPr>
          <w:p w14:paraId="5F0A579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$5</w:t>
            </w:r>
          </w:p>
        </w:tc>
        <w:tc>
          <w:tcPr>
            <w:tcW w:w="1728" w:type="dxa"/>
          </w:tcPr>
          <w:p w14:paraId="2AD04D8C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$32,150</w:t>
            </w:r>
          </w:p>
        </w:tc>
        <w:tc>
          <w:tcPr>
            <w:tcW w:w="1728" w:type="dxa"/>
          </w:tcPr>
          <w:p w14:paraId="143BC51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43C79BEF" w14:textId="77777777">
        <w:tc>
          <w:tcPr>
            <w:tcW w:w="1728" w:type="dxa"/>
          </w:tcPr>
          <w:p w14:paraId="4D91A3FD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14:paraId="674D10C7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101–125%</w:t>
            </w:r>
          </w:p>
        </w:tc>
        <w:tc>
          <w:tcPr>
            <w:tcW w:w="1728" w:type="dxa"/>
          </w:tcPr>
          <w:p w14:paraId="12898367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$25</w:t>
            </w:r>
          </w:p>
        </w:tc>
        <w:tc>
          <w:tcPr>
            <w:tcW w:w="1728" w:type="dxa"/>
          </w:tcPr>
          <w:p w14:paraId="4082C97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$40,187</w:t>
            </w:r>
          </w:p>
        </w:tc>
        <w:tc>
          <w:tcPr>
            <w:tcW w:w="1728" w:type="dxa"/>
          </w:tcPr>
          <w:p w14:paraId="74783CF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2ADF4831" w14:textId="77777777">
        <w:tc>
          <w:tcPr>
            <w:tcW w:w="1728" w:type="dxa"/>
          </w:tcPr>
          <w:p w14:paraId="5BB5EF5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14:paraId="6DAB124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126–150%</w:t>
            </w:r>
          </w:p>
        </w:tc>
        <w:tc>
          <w:tcPr>
            <w:tcW w:w="1728" w:type="dxa"/>
          </w:tcPr>
          <w:p w14:paraId="56E9007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$35</w:t>
            </w:r>
          </w:p>
        </w:tc>
        <w:tc>
          <w:tcPr>
            <w:tcW w:w="1728" w:type="dxa"/>
          </w:tcPr>
          <w:p w14:paraId="43C2B004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$48,225</w:t>
            </w:r>
          </w:p>
        </w:tc>
        <w:tc>
          <w:tcPr>
            <w:tcW w:w="1728" w:type="dxa"/>
          </w:tcPr>
          <w:p w14:paraId="1EE74F7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3FD576F0" w14:textId="77777777">
        <w:tc>
          <w:tcPr>
            <w:tcW w:w="1728" w:type="dxa"/>
          </w:tcPr>
          <w:p w14:paraId="52E144BC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14:paraId="2716BE55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151–175%</w:t>
            </w:r>
          </w:p>
        </w:tc>
        <w:tc>
          <w:tcPr>
            <w:tcW w:w="1728" w:type="dxa"/>
          </w:tcPr>
          <w:p w14:paraId="2E909B25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$45</w:t>
            </w:r>
          </w:p>
        </w:tc>
        <w:tc>
          <w:tcPr>
            <w:tcW w:w="1728" w:type="dxa"/>
          </w:tcPr>
          <w:p w14:paraId="7C9CB33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$56,262</w:t>
            </w:r>
          </w:p>
        </w:tc>
        <w:tc>
          <w:tcPr>
            <w:tcW w:w="1728" w:type="dxa"/>
          </w:tcPr>
          <w:p w14:paraId="2294C1A4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063B0EA2" w14:textId="77777777">
        <w:tc>
          <w:tcPr>
            <w:tcW w:w="1728" w:type="dxa"/>
          </w:tcPr>
          <w:p w14:paraId="7B409E2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14:paraId="7900AE4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176–200%</w:t>
            </w:r>
          </w:p>
        </w:tc>
        <w:tc>
          <w:tcPr>
            <w:tcW w:w="1728" w:type="dxa"/>
          </w:tcPr>
          <w:p w14:paraId="2A2C130C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$55</w:t>
            </w:r>
          </w:p>
        </w:tc>
        <w:tc>
          <w:tcPr>
            <w:tcW w:w="1728" w:type="dxa"/>
          </w:tcPr>
          <w:p w14:paraId="77E3810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$64,300</w:t>
            </w:r>
          </w:p>
        </w:tc>
        <w:tc>
          <w:tcPr>
            <w:tcW w:w="1728" w:type="dxa"/>
          </w:tcPr>
          <w:p w14:paraId="6DDB042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74A17127" w14:textId="77777777">
        <w:tc>
          <w:tcPr>
            <w:tcW w:w="1728" w:type="dxa"/>
          </w:tcPr>
          <w:p w14:paraId="22AD14D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14:paraId="6504B06D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276–300%</w:t>
            </w:r>
          </w:p>
        </w:tc>
        <w:tc>
          <w:tcPr>
            <w:tcW w:w="1728" w:type="dxa"/>
          </w:tcPr>
          <w:p w14:paraId="7FF1344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$65</w:t>
            </w:r>
          </w:p>
        </w:tc>
        <w:tc>
          <w:tcPr>
            <w:tcW w:w="1728" w:type="dxa"/>
          </w:tcPr>
          <w:p w14:paraId="636EF96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$96,450</w:t>
            </w:r>
          </w:p>
        </w:tc>
        <w:tc>
          <w:tcPr>
            <w:tcW w:w="1728" w:type="dxa"/>
          </w:tcPr>
          <w:p w14:paraId="3362E96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29F2621A" w14:textId="77777777">
        <w:tc>
          <w:tcPr>
            <w:tcW w:w="1728" w:type="dxa"/>
          </w:tcPr>
          <w:p w14:paraId="707EE9B7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14:paraId="4FD8F7C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376–400%</w:t>
            </w:r>
          </w:p>
        </w:tc>
        <w:tc>
          <w:tcPr>
            <w:tcW w:w="1728" w:type="dxa"/>
          </w:tcPr>
          <w:p w14:paraId="51A5A51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$75</w:t>
            </w:r>
          </w:p>
        </w:tc>
        <w:tc>
          <w:tcPr>
            <w:tcW w:w="1728" w:type="dxa"/>
          </w:tcPr>
          <w:p w14:paraId="5ABA63F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$128,600</w:t>
            </w:r>
          </w:p>
        </w:tc>
        <w:tc>
          <w:tcPr>
            <w:tcW w:w="1728" w:type="dxa"/>
          </w:tcPr>
          <w:p w14:paraId="3B9A4FC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69D228F7" w14:textId="77777777">
        <w:tc>
          <w:tcPr>
            <w:tcW w:w="1728" w:type="dxa"/>
          </w:tcPr>
          <w:p w14:paraId="52AA41C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14:paraId="68A97FCC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476–500%</w:t>
            </w:r>
          </w:p>
        </w:tc>
        <w:tc>
          <w:tcPr>
            <w:tcW w:w="1728" w:type="dxa"/>
          </w:tcPr>
          <w:p w14:paraId="4998AA8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$85</w:t>
            </w:r>
          </w:p>
        </w:tc>
        <w:tc>
          <w:tcPr>
            <w:tcW w:w="1728" w:type="dxa"/>
          </w:tcPr>
          <w:p w14:paraId="00D2A25D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$160,750</w:t>
            </w:r>
          </w:p>
        </w:tc>
        <w:tc>
          <w:tcPr>
            <w:tcW w:w="1728" w:type="dxa"/>
          </w:tcPr>
          <w:p w14:paraId="2BAB686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0F0B4BFF" w14:textId="77777777">
        <w:tc>
          <w:tcPr>
            <w:tcW w:w="1728" w:type="dxa"/>
          </w:tcPr>
          <w:p w14:paraId="3E7A6B6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14:paraId="797629B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576–600%</w:t>
            </w:r>
          </w:p>
        </w:tc>
        <w:tc>
          <w:tcPr>
            <w:tcW w:w="1728" w:type="dxa"/>
          </w:tcPr>
          <w:p w14:paraId="452B94F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$95</w:t>
            </w:r>
          </w:p>
        </w:tc>
        <w:tc>
          <w:tcPr>
            <w:tcW w:w="1728" w:type="dxa"/>
          </w:tcPr>
          <w:p w14:paraId="33FEC43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$192,900</w:t>
            </w:r>
          </w:p>
        </w:tc>
        <w:tc>
          <w:tcPr>
            <w:tcW w:w="1728" w:type="dxa"/>
          </w:tcPr>
          <w:p w14:paraId="4FB933F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4AEA47D7" w14:textId="77777777">
        <w:tc>
          <w:tcPr>
            <w:tcW w:w="1728" w:type="dxa"/>
          </w:tcPr>
          <w:p w14:paraId="3F6F312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14:paraId="27BCA15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676–700%</w:t>
            </w:r>
          </w:p>
        </w:tc>
        <w:tc>
          <w:tcPr>
            <w:tcW w:w="1728" w:type="dxa"/>
          </w:tcPr>
          <w:p w14:paraId="0A877FF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$105</w:t>
            </w:r>
          </w:p>
        </w:tc>
        <w:tc>
          <w:tcPr>
            <w:tcW w:w="1728" w:type="dxa"/>
          </w:tcPr>
          <w:p w14:paraId="0B4436DE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$225,050</w:t>
            </w:r>
          </w:p>
        </w:tc>
        <w:tc>
          <w:tcPr>
            <w:tcW w:w="1728" w:type="dxa"/>
          </w:tcPr>
          <w:p w14:paraId="52F98ED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4959AC45" w14:textId="77777777">
        <w:tc>
          <w:tcPr>
            <w:tcW w:w="1728" w:type="dxa"/>
          </w:tcPr>
          <w:p w14:paraId="18D2EC9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5</w:t>
            </w:r>
          </w:p>
        </w:tc>
        <w:tc>
          <w:tcPr>
            <w:tcW w:w="1728" w:type="dxa"/>
          </w:tcPr>
          <w:p w14:paraId="6ECBC68E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0–100%</w:t>
            </w:r>
          </w:p>
        </w:tc>
        <w:tc>
          <w:tcPr>
            <w:tcW w:w="1728" w:type="dxa"/>
          </w:tcPr>
          <w:p w14:paraId="1A8D240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$5</w:t>
            </w:r>
          </w:p>
        </w:tc>
        <w:tc>
          <w:tcPr>
            <w:tcW w:w="1728" w:type="dxa"/>
          </w:tcPr>
          <w:p w14:paraId="33AC16D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$37,650</w:t>
            </w:r>
          </w:p>
        </w:tc>
        <w:tc>
          <w:tcPr>
            <w:tcW w:w="1728" w:type="dxa"/>
          </w:tcPr>
          <w:p w14:paraId="6BF5A22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64D909E1" w14:textId="77777777">
        <w:tc>
          <w:tcPr>
            <w:tcW w:w="1728" w:type="dxa"/>
          </w:tcPr>
          <w:p w14:paraId="1032BCA5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28" w:type="dxa"/>
          </w:tcPr>
          <w:p w14:paraId="057BB6CC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101–125%</w:t>
            </w:r>
          </w:p>
        </w:tc>
        <w:tc>
          <w:tcPr>
            <w:tcW w:w="1728" w:type="dxa"/>
          </w:tcPr>
          <w:p w14:paraId="7620741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$25</w:t>
            </w:r>
          </w:p>
        </w:tc>
        <w:tc>
          <w:tcPr>
            <w:tcW w:w="1728" w:type="dxa"/>
          </w:tcPr>
          <w:p w14:paraId="5611A6B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$47,062</w:t>
            </w:r>
          </w:p>
        </w:tc>
        <w:tc>
          <w:tcPr>
            <w:tcW w:w="1728" w:type="dxa"/>
          </w:tcPr>
          <w:p w14:paraId="7E357BBD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736FFD63" w14:textId="77777777">
        <w:tc>
          <w:tcPr>
            <w:tcW w:w="1728" w:type="dxa"/>
          </w:tcPr>
          <w:p w14:paraId="755CDF44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5</w:t>
            </w:r>
          </w:p>
        </w:tc>
        <w:tc>
          <w:tcPr>
            <w:tcW w:w="1728" w:type="dxa"/>
          </w:tcPr>
          <w:p w14:paraId="06EE2E7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126–150%</w:t>
            </w:r>
          </w:p>
        </w:tc>
        <w:tc>
          <w:tcPr>
            <w:tcW w:w="1728" w:type="dxa"/>
          </w:tcPr>
          <w:p w14:paraId="7A78468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$35</w:t>
            </w:r>
          </w:p>
        </w:tc>
        <w:tc>
          <w:tcPr>
            <w:tcW w:w="1728" w:type="dxa"/>
          </w:tcPr>
          <w:p w14:paraId="733723C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$56,475</w:t>
            </w:r>
          </w:p>
        </w:tc>
        <w:tc>
          <w:tcPr>
            <w:tcW w:w="1728" w:type="dxa"/>
          </w:tcPr>
          <w:p w14:paraId="2563744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31E4CD3C" w14:textId="77777777">
        <w:tc>
          <w:tcPr>
            <w:tcW w:w="1728" w:type="dxa"/>
          </w:tcPr>
          <w:p w14:paraId="2A58B10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5</w:t>
            </w:r>
          </w:p>
        </w:tc>
        <w:tc>
          <w:tcPr>
            <w:tcW w:w="1728" w:type="dxa"/>
          </w:tcPr>
          <w:p w14:paraId="278B5EE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151–175%</w:t>
            </w:r>
          </w:p>
        </w:tc>
        <w:tc>
          <w:tcPr>
            <w:tcW w:w="1728" w:type="dxa"/>
          </w:tcPr>
          <w:p w14:paraId="28C3F70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$45</w:t>
            </w:r>
          </w:p>
        </w:tc>
        <w:tc>
          <w:tcPr>
            <w:tcW w:w="1728" w:type="dxa"/>
          </w:tcPr>
          <w:p w14:paraId="00E92CE7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$65,887</w:t>
            </w:r>
          </w:p>
        </w:tc>
        <w:tc>
          <w:tcPr>
            <w:tcW w:w="1728" w:type="dxa"/>
          </w:tcPr>
          <w:p w14:paraId="0C6C4D7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277247CF" w14:textId="77777777">
        <w:tc>
          <w:tcPr>
            <w:tcW w:w="1728" w:type="dxa"/>
          </w:tcPr>
          <w:p w14:paraId="31A2579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5</w:t>
            </w:r>
          </w:p>
        </w:tc>
        <w:tc>
          <w:tcPr>
            <w:tcW w:w="1728" w:type="dxa"/>
          </w:tcPr>
          <w:p w14:paraId="3C0632ED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176–200%</w:t>
            </w:r>
          </w:p>
        </w:tc>
        <w:tc>
          <w:tcPr>
            <w:tcW w:w="1728" w:type="dxa"/>
          </w:tcPr>
          <w:p w14:paraId="54DC76BD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$55</w:t>
            </w:r>
          </w:p>
        </w:tc>
        <w:tc>
          <w:tcPr>
            <w:tcW w:w="1728" w:type="dxa"/>
          </w:tcPr>
          <w:p w14:paraId="28C4218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$75,300</w:t>
            </w:r>
          </w:p>
        </w:tc>
        <w:tc>
          <w:tcPr>
            <w:tcW w:w="1728" w:type="dxa"/>
          </w:tcPr>
          <w:p w14:paraId="07461A7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5818F2EE" w14:textId="77777777">
        <w:tc>
          <w:tcPr>
            <w:tcW w:w="1728" w:type="dxa"/>
          </w:tcPr>
          <w:p w14:paraId="66399E5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5</w:t>
            </w:r>
          </w:p>
        </w:tc>
        <w:tc>
          <w:tcPr>
            <w:tcW w:w="1728" w:type="dxa"/>
          </w:tcPr>
          <w:p w14:paraId="4B7CA77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276–300%</w:t>
            </w:r>
          </w:p>
        </w:tc>
        <w:tc>
          <w:tcPr>
            <w:tcW w:w="1728" w:type="dxa"/>
          </w:tcPr>
          <w:p w14:paraId="0831E9C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$65</w:t>
            </w:r>
          </w:p>
        </w:tc>
        <w:tc>
          <w:tcPr>
            <w:tcW w:w="1728" w:type="dxa"/>
          </w:tcPr>
          <w:p w14:paraId="7DE27E2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$112,950</w:t>
            </w:r>
          </w:p>
        </w:tc>
        <w:tc>
          <w:tcPr>
            <w:tcW w:w="1728" w:type="dxa"/>
          </w:tcPr>
          <w:p w14:paraId="750EE94C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5638FA5D" w14:textId="77777777">
        <w:tc>
          <w:tcPr>
            <w:tcW w:w="1728" w:type="dxa"/>
          </w:tcPr>
          <w:p w14:paraId="502C8B1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5</w:t>
            </w:r>
          </w:p>
        </w:tc>
        <w:tc>
          <w:tcPr>
            <w:tcW w:w="1728" w:type="dxa"/>
          </w:tcPr>
          <w:p w14:paraId="57E01FF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376–400%</w:t>
            </w:r>
          </w:p>
        </w:tc>
        <w:tc>
          <w:tcPr>
            <w:tcW w:w="1728" w:type="dxa"/>
          </w:tcPr>
          <w:p w14:paraId="4C37D65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$75</w:t>
            </w:r>
          </w:p>
        </w:tc>
        <w:tc>
          <w:tcPr>
            <w:tcW w:w="1728" w:type="dxa"/>
          </w:tcPr>
          <w:p w14:paraId="1526D8F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$150,600</w:t>
            </w:r>
          </w:p>
        </w:tc>
        <w:tc>
          <w:tcPr>
            <w:tcW w:w="1728" w:type="dxa"/>
          </w:tcPr>
          <w:p w14:paraId="0E5E644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4715A54F" w14:textId="77777777">
        <w:tc>
          <w:tcPr>
            <w:tcW w:w="1728" w:type="dxa"/>
          </w:tcPr>
          <w:p w14:paraId="62E9991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5</w:t>
            </w:r>
          </w:p>
        </w:tc>
        <w:tc>
          <w:tcPr>
            <w:tcW w:w="1728" w:type="dxa"/>
          </w:tcPr>
          <w:p w14:paraId="36A25F3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476–500%</w:t>
            </w:r>
          </w:p>
        </w:tc>
        <w:tc>
          <w:tcPr>
            <w:tcW w:w="1728" w:type="dxa"/>
          </w:tcPr>
          <w:p w14:paraId="0E2ACD3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$85</w:t>
            </w:r>
          </w:p>
        </w:tc>
        <w:tc>
          <w:tcPr>
            <w:tcW w:w="1728" w:type="dxa"/>
          </w:tcPr>
          <w:p w14:paraId="1B0F9ED5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$188,250</w:t>
            </w:r>
          </w:p>
        </w:tc>
        <w:tc>
          <w:tcPr>
            <w:tcW w:w="1728" w:type="dxa"/>
          </w:tcPr>
          <w:p w14:paraId="414D21C7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27E3E4C4" w14:textId="77777777">
        <w:tc>
          <w:tcPr>
            <w:tcW w:w="1728" w:type="dxa"/>
          </w:tcPr>
          <w:p w14:paraId="2473B59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5</w:t>
            </w:r>
          </w:p>
        </w:tc>
        <w:tc>
          <w:tcPr>
            <w:tcW w:w="1728" w:type="dxa"/>
          </w:tcPr>
          <w:p w14:paraId="060B5A2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576–600%</w:t>
            </w:r>
          </w:p>
        </w:tc>
        <w:tc>
          <w:tcPr>
            <w:tcW w:w="1728" w:type="dxa"/>
          </w:tcPr>
          <w:p w14:paraId="7C8E1EE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$95</w:t>
            </w:r>
          </w:p>
        </w:tc>
        <w:tc>
          <w:tcPr>
            <w:tcW w:w="1728" w:type="dxa"/>
          </w:tcPr>
          <w:p w14:paraId="734529A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$225,900</w:t>
            </w:r>
          </w:p>
        </w:tc>
        <w:tc>
          <w:tcPr>
            <w:tcW w:w="1728" w:type="dxa"/>
          </w:tcPr>
          <w:p w14:paraId="3F5B2D4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235EFBAF" w14:textId="77777777">
        <w:tc>
          <w:tcPr>
            <w:tcW w:w="1728" w:type="dxa"/>
          </w:tcPr>
          <w:p w14:paraId="6CCBF7FC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5</w:t>
            </w:r>
          </w:p>
        </w:tc>
        <w:tc>
          <w:tcPr>
            <w:tcW w:w="1728" w:type="dxa"/>
          </w:tcPr>
          <w:p w14:paraId="67F5750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676–700%</w:t>
            </w:r>
          </w:p>
        </w:tc>
        <w:tc>
          <w:tcPr>
            <w:tcW w:w="1728" w:type="dxa"/>
          </w:tcPr>
          <w:p w14:paraId="4E96AE4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$105</w:t>
            </w:r>
          </w:p>
        </w:tc>
        <w:tc>
          <w:tcPr>
            <w:tcW w:w="1728" w:type="dxa"/>
          </w:tcPr>
          <w:p w14:paraId="05A9EBB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$263,550</w:t>
            </w:r>
          </w:p>
        </w:tc>
        <w:tc>
          <w:tcPr>
            <w:tcW w:w="1728" w:type="dxa"/>
          </w:tcPr>
          <w:p w14:paraId="62C464E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33B38B28" w14:textId="77777777">
        <w:tc>
          <w:tcPr>
            <w:tcW w:w="1728" w:type="dxa"/>
          </w:tcPr>
          <w:p w14:paraId="0DEA2A4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6</w:t>
            </w:r>
          </w:p>
        </w:tc>
        <w:tc>
          <w:tcPr>
            <w:tcW w:w="1728" w:type="dxa"/>
          </w:tcPr>
          <w:p w14:paraId="6B6517D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0–100%</w:t>
            </w:r>
          </w:p>
        </w:tc>
        <w:tc>
          <w:tcPr>
            <w:tcW w:w="1728" w:type="dxa"/>
          </w:tcPr>
          <w:p w14:paraId="204FC34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$5</w:t>
            </w:r>
          </w:p>
        </w:tc>
        <w:tc>
          <w:tcPr>
            <w:tcW w:w="1728" w:type="dxa"/>
          </w:tcPr>
          <w:p w14:paraId="2F047675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$43,150</w:t>
            </w:r>
          </w:p>
        </w:tc>
        <w:tc>
          <w:tcPr>
            <w:tcW w:w="1728" w:type="dxa"/>
          </w:tcPr>
          <w:p w14:paraId="5941284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747DC84E" w14:textId="77777777">
        <w:tc>
          <w:tcPr>
            <w:tcW w:w="1728" w:type="dxa"/>
          </w:tcPr>
          <w:p w14:paraId="09EE431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6</w:t>
            </w:r>
          </w:p>
        </w:tc>
        <w:tc>
          <w:tcPr>
            <w:tcW w:w="1728" w:type="dxa"/>
          </w:tcPr>
          <w:p w14:paraId="148FAC3C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101–125%</w:t>
            </w:r>
          </w:p>
        </w:tc>
        <w:tc>
          <w:tcPr>
            <w:tcW w:w="1728" w:type="dxa"/>
          </w:tcPr>
          <w:p w14:paraId="66CF311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$25</w:t>
            </w:r>
          </w:p>
        </w:tc>
        <w:tc>
          <w:tcPr>
            <w:tcW w:w="1728" w:type="dxa"/>
          </w:tcPr>
          <w:p w14:paraId="359B418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$53,937</w:t>
            </w:r>
          </w:p>
        </w:tc>
        <w:tc>
          <w:tcPr>
            <w:tcW w:w="1728" w:type="dxa"/>
          </w:tcPr>
          <w:p w14:paraId="202CDF4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12B66AD8" w14:textId="77777777">
        <w:tc>
          <w:tcPr>
            <w:tcW w:w="1728" w:type="dxa"/>
          </w:tcPr>
          <w:p w14:paraId="187A56A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6</w:t>
            </w:r>
          </w:p>
        </w:tc>
        <w:tc>
          <w:tcPr>
            <w:tcW w:w="1728" w:type="dxa"/>
          </w:tcPr>
          <w:p w14:paraId="285B9B3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126–150%</w:t>
            </w:r>
          </w:p>
        </w:tc>
        <w:tc>
          <w:tcPr>
            <w:tcW w:w="1728" w:type="dxa"/>
          </w:tcPr>
          <w:p w14:paraId="5D5D5BB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$35</w:t>
            </w:r>
          </w:p>
        </w:tc>
        <w:tc>
          <w:tcPr>
            <w:tcW w:w="1728" w:type="dxa"/>
          </w:tcPr>
          <w:p w14:paraId="6193C50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$64,725</w:t>
            </w:r>
          </w:p>
        </w:tc>
        <w:tc>
          <w:tcPr>
            <w:tcW w:w="1728" w:type="dxa"/>
          </w:tcPr>
          <w:p w14:paraId="7CF9B58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0FE9A1B1" w14:textId="77777777">
        <w:tc>
          <w:tcPr>
            <w:tcW w:w="1728" w:type="dxa"/>
          </w:tcPr>
          <w:p w14:paraId="7B2D8FB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6</w:t>
            </w:r>
          </w:p>
        </w:tc>
        <w:tc>
          <w:tcPr>
            <w:tcW w:w="1728" w:type="dxa"/>
          </w:tcPr>
          <w:p w14:paraId="1DF083D5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151–175%</w:t>
            </w:r>
          </w:p>
        </w:tc>
        <w:tc>
          <w:tcPr>
            <w:tcW w:w="1728" w:type="dxa"/>
          </w:tcPr>
          <w:p w14:paraId="2EFE362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$45</w:t>
            </w:r>
          </w:p>
        </w:tc>
        <w:tc>
          <w:tcPr>
            <w:tcW w:w="1728" w:type="dxa"/>
          </w:tcPr>
          <w:p w14:paraId="697063B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$75,512</w:t>
            </w:r>
          </w:p>
        </w:tc>
        <w:tc>
          <w:tcPr>
            <w:tcW w:w="1728" w:type="dxa"/>
          </w:tcPr>
          <w:p w14:paraId="17AE2C6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1750DA84" w14:textId="77777777">
        <w:tc>
          <w:tcPr>
            <w:tcW w:w="1728" w:type="dxa"/>
          </w:tcPr>
          <w:p w14:paraId="10ECC0F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6</w:t>
            </w:r>
          </w:p>
        </w:tc>
        <w:tc>
          <w:tcPr>
            <w:tcW w:w="1728" w:type="dxa"/>
          </w:tcPr>
          <w:p w14:paraId="65B3B06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176–200%</w:t>
            </w:r>
          </w:p>
        </w:tc>
        <w:tc>
          <w:tcPr>
            <w:tcW w:w="1728" w:type="dxa"/>
          </w:tcPr>
          <w:p w14:paraId="39823B4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$55</w:t>
            </w:r>
          </w:p>
        </w:tc>
        <w:tc>
          <w:tcPr>
            <w:tcW w:w="1728" w:type="dxa"/>
          </w:tcPr>
          <w:p w14:paraId="5427E11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$86,300</w:t>
            </w:r>
          </w:p>
        </w:tc>
        <w:tc>
          <w:tcPr>
            <w:tcW w:w="1728" w:type="dxa"/>
          </w:tcPr>
          <w:p w14:paraId="18F2025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5C2F3026" w14:textId="77777777">
        <w:tc>
          <w:tcPr>
            <w:tcW w:w="1728" w:type="dxa"/>
          </w:tcPr>
          <w:p w14:paraId="13DBA6B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6</w:t>
            </w:r>
          </w:p>
        </w:tc>
        <w:tc>
          <w:tcPr>
            <w:tcW w:w="1728" w:type="dxa"/>
          </w:tcPr>
          <w:p w14:paraId="6C967245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276–300%</w:t>
            </w:r>
          </w:p>
        </w:tc>
        <w:tc>
          <w:tcPr>
            <w:tcW w:w="1728" w:type="dxa"/>
          </w:tcPr>
          <w:p w14:paraId="62AAB414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$65</w:t>
            </w:r>
          </w:p>
        </w:tc>
        <w:tc>
          <w:tcPr>
            <w:tcW w:w="1728" w:type="dxa"/>
          </w:tcPr>
          <w:p w14:paraId="49CB5C9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$129,450</w:t>
            </w:r>
          </w:p>
        </w:tc>
        <w:tc>
          <w:tcPr>
            <w:tcW w:w="1728" w:type="dxa"/>
          </w:tcPr>
          <w:p w14:paraId="19AB502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4E36FD7E" w14:textId="77777777">
        <w:tc>
          <w:tcPr>
            <w:tcW w:w="1728" w:type="dxa"/>
          </w:tcPr>
          <w:p w14:paraId="19571A4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6</w:t>
            </w:r>
          </w:p>
        </w:tc>
        <w:tc>
          <w:tcPr>
            <w:tcW w:w="1728" w:type="dxa"/>
          </w:tcPr>
          <w:p w14:paraId="3D9865B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376–400%</w:t>
            </w:r>
          </w:p>
        </w:tc>
        <w:tc>
          <w:tcPr>
            <w:tcW w:w="1728" w:type="dxa"/>
          </w:tcPr>
          <w:p w14:paraId="1A831FB5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$75</w:t>
            </w:r>
          </w:p>
        </w:tc>
        <w:tc>
          <w:tcPr>
            <w:tcW w:w="1728" w:type="dxa"/>
          </w:tcPr>
          <w:p w14:paraId="336430C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$172,600</w:t>
            </w:r>
          </w:p>
        </w:tc>
        <w:tc>
          <w:tcPr>
            <w:tcW w:w="1728" w:type="dxa"/>
          </w:tcPr>
          <w:p w14:paraId="25AF395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42B74BF6" w14:textId="77777777">
        <w:tc>
          <w:tcPr>
            <w:tcW w:w="1728" w:type="dxa"/>
          </w:tcPr>
          <w:p w14:paraId="2EA7AA8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6</w:t>
            </w:r>
          </w:p>
        </w:tc>
        <w:tc>
          <w:tcPr>
            <w:tcW w:w="1728" w:type="dxa"/>
          </w:tcPr>
          <w:p w14:paraId="7146027D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476–500%</w:t>
            </w:r>
          </w:p>
        </w:tc>
        <w:tc>
          <w:tcPr>
            <w:tcW w:w="1728" w:type="dxa"/>
          </w:tcPr>
          <w:p w14:paraId="25DA628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$85</w:t>
            </w:r>
          </w:p>
        </w:tc>
        <w:tc>
          <w:tcPr>
            <w:tcW w:w="1728" w:type="dxa"/>
          </w:tcPr>
          <w:p w14:paraId="4601DAA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$215,750</w:t>
            </w:r>
          </w:p>
        </w:tc>
        <w:tc>
          <w:tcPr>
            <w:tcW w:w="1728" w:type="dxa"/>
          </w:tcPr>
          <w:p w14:paraId="502F540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60302CFA" w14:textId="77777777">
        <w:tc>
          <w:tcPr>
            <w:tcW w:w="1728" w:type="dxa"/>
          </w:tcPr>
          <w:p w14:paraId="0CE9F7C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6</w:t>
            </w:r>
          </w:p>
        </w:tc>
        <w:tc>
          <w:tcPr>
            <w:tcW w:w="1728" w:type="dxa"/>
          </w:tcPr>
          <w:p w14:paraId="06D37E37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576–600%</w:t>
            </w:r>
          </w:p>
        </w:tc>
        <w:tc>
          <w:tcPr>
            <w:tcW w:w="1728" w:type="dxa"/>
          </w:tcPr>
          <w:p w14:paraId="7A9DAD3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$95</w:t>
            </w:r>
          </w:p>
        </w:tc>
        <w:tc>
          <w:tcPr>
            <w:tcW w:w="1728" w:type="dxa"/>
          </w:tcPr>
          <w:p w14:paraId="0E0A06E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$258,900</w:t>
            </w:r>
          </w:p>
        </w:tc>
        <w:tc>
          <w:tcPr>
            <w:tcW w:w="1728" w:type="dxa"/>
          </w:tcPr>
          <w:p w14:paraId="31B74DC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5344A099" w14:textId="77777777">
        <w:tc>
          <w:tcPr>
            <w:tcW w:w="1728" w:type="dxa"/>
          </w:tcPr>
          <w:p w14:paraId="333A508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6</w:t>
            </w:r>
          </w:p>
        </w:tc>
        <w:tc>
          <w:tcPr>
            <w:tcW w:w="1728" w:type="dxa"/>
          </w:tcPr>
          <w:p w14:paraId="5F313A57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676–700%</w:t>
            </w:r>
          </w:p>
        </w:tc>
        <w:tc>
          <w:tcPr>
            <w:tcW w:w="1728" w:type="dxa"/>
          </w:tcPr>
          <w:p w14:paraId="7E9804E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$105</w:t>
            </w:r>
          </w:p>
        </w:tc>
        <w:tc>
          <w:tcPr>
            <w:tcW w:w="1728" w:type="dxa"/>
          </w:tcPr>
          <w:p w14:paraId="29000D7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$302,050</w:t>
            </w:r>
          </w:p>
        </w:tc>
        <w:tc>
          <w:tcPr>
            <w:tcW w:w="1728" w:type="dxa"/>
          </w:tcPr>
          <w:p w14:paraId="0210A2DD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0933AD8F" w14:textId="77777777">
        <w:tc>
          <w:tcPr>
            <w:tcW w:w="1728" w:type="dxa"/>
          </w:tcPr>
          <w:p w14:paraId="0AD1DCC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7</w:t>
            </w:r>
          </w:p>
        </w:tc>
        <w:tc>
          <w:tcPr>
            <w:tcW w:w="1728" w:type="dxa"/>
          </w:tcPr>
          <w:p w14:paraId="300FD54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0–100%</w:t>
            </w:r>
          </w:p>
        </w:tc>
        <w:tc>
          <w:tcPr>
            <w:tcW w:w="1728" w:type="dxa"/>
          </w:tcPr>
          <w:p w14:paraId="6A75B87E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$5</w:t>
            </w:r>
          </w:p>
        </w:tc>
        <w:tc>
          <w:tcPr>
            <w:tcW w:w="1728" w:type="dxa"/>
          </w:tcPr>
          <w:p w14:paraId="4133A05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$48,650</w:t>
            </w:r>
          </w:p>
        </w:tc>
        <w:tc>
          <w:tcPr>
            <w:tcW w:w="1728" w:type="dxa"/>
          </w:tcPr>
          <w:p w14:paraId="749B69B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2CF95898" w14:textId="77777777">
        <w:tc>
          <w:tcPr>
            <w:tcW w:w="1728" w:type="dxa"/>
          </w:tcPr>
          <w:p w14:paraId="1E960837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7</w:t>
            </w:r>
          </w:p>
        </w:tc>
        <w:tc>
          <w:tcPr>
            <w:tcW w:w="1728" w:type="dxa"/>
          </w:tcPr>
          <w:p w14:paraId="7CC5E17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101–125%</w:t>
            </w:r>
          </w:p>
        </w:tc>
        <w:tc>
          <w:tcPr>
            <w:tcW w:w="1728" w:type="dxa"/>
          </w:tcPr>
          <w:p w14:paraId="4E67C15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$25</w:t>
            </w:r>
          </w:p>
        </w:tc>
        <w:tc>
          <w:tcPr>
            <w:tcW w:w="1728" w:type="dxa"/>
          </w:tcPr>
          <w:p w14:paraId="7D70ED1C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$60,812</w:t>
            </w:r>
          </w:p>
        </w:tc>
        <w:tc>
          <w:tcPr>
            <w:tcW w:w="1728" w:type="dxa"/>
          </w:tcPr>
          <w:p w14:paraId="7045487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617D8797" w14:textId="77777777">
        <w:tc>
          <w:tcPr>
            <w:tcW w:w="1728" w:type="dxa"/>
          </w:tcPr>
          <w:p w14:paraId="74C8799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7</w:t>
            </w:r>
          </w:p>
        </w:tc>
        <w:tc>
          <w:tcPr>
            <w:tcW w:w="1728" w:type="dxa"/>
          </w:tcPr>
          <w:p w14:paraId="49ED5C7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126–150%</w:t>
            </w:r>
          </w:p>
        </w:tc>
        <w:tc>
          <w:tcPr>
            <w:tcW w:w="1728" w:type="dxa"/>
          </w:tcPr>
          <w:p w14:paraId="320012B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$35</w:t>
            </w:r>
          </w:p>
        </w:tc>
        <w:tc>
          <w:tcPr>
            <w:tcW w:w="1728" w:type="dxa"/>
          </w:tcPr>
          <w:p w14:paraId="47DB1B7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$72,975</w:t>
            </w:r>
          </w:p>
        </w:tc>
        <w:tc>
          <w:tcPr>
            <w:tcW w:w="1728" w:type="dxa"/>
          </w:tcPr>
          <w:p w14:paraId="3BB9C9B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0CE74F38" w14:textId="77777777">
        <w:tc>
          <w:tcPr>
            <w:tcW w:w="1728" w:type="dxa"/>
          </w:tcPr>
          <w:p w14:paraId="27C79894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7</w:t>
            </w:r>
          </w:p>
        </w:tc>
        <w:tc>
          <w:tcPr>
            <w:tcW w:w="1728" w:type="dxa"/>
          </w:tcPr>
          <w:p w14:paraId="2F352EB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151–175%</w:t>
            </w:r>
          </w:p>
        </w:tc>
        <w:tc>
          <w:tcPr>
            <w:tcW w:w="1728" w:type="dxa"/>
          </w:tcPr>
          <w:p w14:paraId="264F2C15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$45</w:t>
            </w:r>
          </w:p>
        </w:tc>
        <w:tc>
          <w:tcPr>
            <w:tcW w:w="1728" w:type="dxa"/>
          </w:tcPr>
          <w:p w14:paraId="465ADB2C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$85,137</w:t>
            </w:r>
          </w:p>
        </w:tc>
        <w:tc>
          <w:tcPr>
            <w:tcW w:w="1728" w:type="dxa"/>
          </w:tcPr>
          <w:p w14:paraId="2697140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5007B1EB" w14:textId="77777777">
        <w:tc>
          <w:tcPr>
            <w:tcW w:w="1728" w:type="dxa"/>
          </w:tcPr>
          <w:p w14:paraId="20D6DD8E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7</w:t>
            </w:r>
          </w:p>
        </w:tc>
        <w:tc>
          <w:tcPr>
            <w:tcW w:w="1728" w:type="dxa"/>
          </w:tcPr>
          <w:p w14:paraId="6DFE4BA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176–200%</w:t>
            </w:r>
          </w:p>
        </w:tc>
        <w:tc>
          <w:tcPr>
            <w:tcW w:w="1728" w:type="dxa"/>
          </w:tcPr>
          <w:p w14:paraId="4FA83E6C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$55</w:t>
            </w:r>
          </w:p>
        </w:tc>
        <w:tc>
          <w:tcPr>
            <w:tcW w:w="1728" w:type="dxa"/>
          </w:tcPr>
          <w:p w14:paraId="046F947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$97,300</w:t>
            </w:r>
          </w:p>
        </w:tc>
        <w:tc>
          <w:tcPr>
            <w:tcW w:w="1728" w:type="dxa"/>
          </w:tcPr>
          <w:p w14:paraId="479F944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3DA768D1" w14:textId="77777777">
        <w:tc>
          <w:tcPr>
            <w:tcW w:w="1728" w:type="dxa"/>
          </w:tcPr>
          <w:p w14:paraId="52416D9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7</w:t>
            </w:r>
          </w:p>
        </w:tc>
        <w:tc>
          <w:tcPr>
            <w:tcW w:w="1728" w:type="dxa"/>
          </w:tcPr>
          <w:p w14:paraId="331554C7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276–300%</w:t>
            </w:r>
          </w:p>
        </w:tc>
        <w:tc>
          <w:tcPr>
            <w:tcW w:w="1728" w:type="dxa"/>
          </w:tcPr>
          <w:p w14:paraId="54622ED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$65</w:t>
            </w:r>
          </w:p>
        </w:tc>
        <w:tc>
          <w:tcPr>
            <w:tcW w:w="1728" w:type="dxa"/>
          </w:tcPr>
          <w:p w14:paraId="55AC7C3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$145,950</w:t>
            </w:r>
          </w:p>
        </w:tc>
        <w:tc>
          <w:tcPr>
            <w:tcW w:w="1728" w:type="dxa"/>
          </w:tcPr>
          <w:p w14:paraId="5526696D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0A017133" w14:textId="77777777">
        <w:tc>
          <w:tcPr>
            <w:tcW w:w="1728" w:type="dxa"/>
          </w:tcPr>
          <w:p w14:paraId="5A6CFB2E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7</w:t>
            </w:r>
          </w:p>
        </w:tc>
        <w:tc>
          <w:tcPr>
            <w:tcW w:w="1728" w:type="dxa"/>
          </w:tcPr>
          <w:p w14:paraId="21ED0B1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376–400%</w:t>
            </w:r>
          </w:p>
        </w:tc>
        <w:tc>
          <w:tcPr>
            <w:tcW w:w="1728" w:type="dxa"/>
          </w:tcPr>
          <w:p w14:paraId="1DCE98F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$75</w:t>
            </w:r>
          </w:p>
        </w:tc>
        <w:tc>
          <w:tcPr>
            <w:tcW w:w="1728" w:type="dxa"/>
          </w:tcPr>
          <w:p w14:paraId="19CE228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$194,600</w:t>
            </w:r>
          </w:p>
        </w:tc>
        <w:tc>
          <w:tcPr>
            <w:tcW w:w="1728" w:type="dxa"/>
          </w:tcPr>
          <w:p w14:paraId="140E773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5B58DD4A" w14:textId="77777777">
        <w:tc>
          <w:tcPr>
            <w:tcW w:w="1728" w:type="dxa"/>
          </w:tcPr>
          <w:p w14:paraId="746065AD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7</w:t>
            </w:r>
          </w:p>
        </w:tc>
        <w:tc>
          <w:tcPr>
            <w:tcW w:w="1728" w:type="dxa"/>
          </w:tcPr>
          <w:p w14:paraId="312987D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476–500%</w:t>
            </w:r>
          </w:p>
        </w:tc>
        <w:tc>
          <w:tcPr>
            <w:tcW w:w="1728" w:type="dxa"/>
          </w:tcPr>
          <w:p w14:paraId="214E50C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$85</w:t>
            </w:r>
          </w:p>
        </w:tc>
        <w:tc>
          <w:tcPr>
            <w:tcW w:w="1728" w:type="dxa"/>
          </w:tcPr>
          <w:p w14:paraId="547CAE5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$243,250</w:t>
            </w:r>
          </w:p>
        </w:tc>
        <w:tc>
          <w:tcPr>
            <w:tcW w:w="1728" w:type="dxa"/>
          </w:tcPr>
          <w:p w14:paraId="4E3827B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0188F83C" w14:textId="77777777">
        <w:tc>
          <w:tcPr>
            <w:tcW w:w="1728" w:type="dxa"/>
          </w:tcPr>
          <w:p w14:paraId="7B2E4E1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7</w:t>
            </w:r>
          </w:p>
        </w:tc>
        <w:tc>
          <w:tcPr>
            <w:tcW w:w="1728" w:type="dxa"/>
          </w:tcPr>
          <w:p w14:paraId="3A771CB4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576–600%</w:t>
            </w:r>
          </w:p>
        </w:tc>
        <w:tc>
          <w:tcPr>
            <w:tcW w:w="1728" w:type="dxa"/>
          </w:tcPr>
          <w:p w14:paraId="0694F68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$95</w:t>
            </w:r>
          </w:p>
        </w:tc>
        <w:tc>
          <w:tcPr>
            <w:tcW w:w="1728" w:type="dxa"/>
          </w:tcPr>
          <w:p w14:paraId="1BC2DB1C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$291,900</w:t>
            </w:r>
          </w:p>
        </w:tc>
        <w:tc>
          <w:tcPr>
            <w:tcW w:w="1728" w:type="dxa"/>
          </w:tcPr>
          <w:p w14:paraId="1D5C85E2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1F8294A4" w14:textId="77777777">
        <w:tc>
          <w:tcPr>
            <w:tcW w:w="1728" w:type="dxa"/>
          </w:tcPr>
          <w:p w14:paraId="7EA7D40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7</w:t>
            </w:r>
          </w:p>
        </w:tc>
        <w:tc>
          <w:tcPr>
            <w:tcW w:w="1728" w:type="dxa"/>
          </w:tcPr>
          <w:p w14:paraId="077F417C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676–700%</w:t>
            </w:r>
          </w:p>
        </w:tc>
        <w:tc>
          <w:tcPr>
            <w:tcW w:w="1728" w:type="dxa"/>
          </w:tcPr>
          <w:p w14:paraId="37FFDEA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$105</w:t>
            </w:r>
          </w:p>
        </w:tc>
        <w:tc>
          <w:tcPr>
            <w:tcW w:w="1728" w:type="dxa"/>
          </w:tcPr>
          <w:p w14:paraId="6E0CA33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$340,550</w:t>
            </w:r>
          </w:p>
        </w:tc>
        <w:tc>
          <w:tcPr>
            <w:tcW w:w="1728" w:type="dxa"/>
          </w:tcPr>
          <w:p w14:paraId="75DFA324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2E187E6E" w14:textId="77777777">
        <w:tc>
          <w:tcPr>
            <w:tcW w:w="1728" w:type="dxa"/>
          </w:tcPr>
          <w:p w14:paraId="6F8D1517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8</w:t>
            </w:r>
          </w:p>
        </w:tc>
        <w:tc>
          <w:tcPr>
            <w:tcW w:w="1728" w:type="dxa"/>
          </w:tcPr>
          <w:p w14:paraId="126F186E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0–100%</w:t>
            </w:r>
          </w:p>
        </w:tc>
        <w:tc>
          <w:tcPr>
            <w:tcW w:w="1728" w:type="dxa"/>
          </w:tcPr>
          <w:p w14:paraId="4B08FE37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$5</w:t>
            </w:r>
          </w:p>
        </w:tc>
        <w:tc>
          <w:tcPr>
            <w:tcW w:w="1728" w:type="dxa"/>
          </w:tcPr>
          <w:p w14:paraId="330D5E0C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$54,150</w:t>
            </w:r>
          </w:p>
        </w:tc>
        <w:tc>
          <w:tcPr>
            <w:tcW w:w="1728" w:type="dxa"/>
          </w:tcPr>
          <w:p w14:paraId="22DDB29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2C4D474C" w14:textId="77777777">
        <w:tc>
          <w:tcPr>
            <w:tcW w:w="1728" w:type="dxa"/>
          </w:tcPr>
          <w:p w14:paraId="7CB7114E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8</w:t>
            </w:r>
          </w:p>
        </w:tc>
        <w:tc>
          <w:tcPr>
            <w:tcW w:w="1728" w:type="dxa"/>
          </w:tcPr>
          <w:p w14:paraId="161FEB4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101–125%</w:t>
            </w:r>
          </w:p>
        </w:tc>
        <w:tc>
          <w:tcPr>
            <w:tcW w:w="1728" w:type="dxa"/>
          </w:tcPr>
          <w:p w14:paraId="6190D14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$25</w:t>
            </w:r>
          </w:p>
        </w:tc>
        <w:tc>
          <w:tcPr>
            <w:tcW w:w="1728" w:type="dxa"/>
          </w:tcPr>
          <w:p w14:paraId="0BB9D1F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$67,687</w:t>
            </w:r>
          </w:p>
        </w:tc>
        <w:tc>
          <w:tcPr>
            <w:tcW w:w="1728" w:type="dxa"/>
          </w:tcPr>
          <w:p w14:paraId="72B8882E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2C5B5F97" w14:textId="77777777">
        <w:tc>
          <w:tcPr>
            <w:tcW w:w="1728" w:type="dxa"/>
          </w:tcPr>
          <w:p w14:paraId="2BB4E86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8</w:t>
            </w:r>
          </w:p>
        </w:tc>
        <w:tc>
          <w:tcPr>
            <w:tcW w:w="1728" w:type="dxa"/>
          </w:tcPr>
          <w:p w14:paraId="5643ACCD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126–150%</w:t>
            </w:r>
          </w:p>
        </w:tc>
        <w:tc>
          <w:tcPr>
            <w:tcW w:w="1728" w:type="dxa"/>
          </w:tcPr>
          <w:p w14:paraId="7D490CF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$35</w:t>
            </w:r>
          </w:p>
        </w:tc>
        <w:tc>
          <w:tcPr>
            <w:tcW w:w="1728" w:type="dxa"/>
          </w:tcPr>
          <w:p w14:paraId="7683270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$81,225</w:t>
            </w:r>
          </w:p>
        </w:tc>
        <w:tc>
          <w:tcPr>
            <w:tcW w:w="1728" w:type="dxa"/>
          </w:tcPr>
          <w:p w14:paraId="207E67A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5A5A3156" w14:textId="77777777">
        <w:tc>
          <w:tcPr>
            <w:tcW w:w="1728" w:type="dxa"/>
          </w:tcPr>
          <w:p w14:paraId="486EE93D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8</w:t>
            </w:r>
          </w:p>
        </w:tc>
        <w:tc>
          <w:tcPr>
            <w:tcW w:w="1728" w:type="dxa"/>
          </w:tcPr>
          <w:p w14:paraId="61F6AAA4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151–175%</w:t>
            </w:r>
          </w:p>
        </w:tc>
        <w:tc>
          <w:tcPr>
            <w:tcW w:w="1728" w:type="dxa"/>
          </w:tcPr>
          <w:p w14:paraId="4EFD3B7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$45</w:t>
            </w:r>
          </w:p>
        </w:tc>
        <w:tc>
          <w:tcPr>
            <w:tcW w:w="1728" w:type="dxa"/>
          </w:tcPr>
          <w:p w14:paraId="63DFB8B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$94,762</w:t>
            </w:r>
          </w:p>
        </w:tc>
        <w:tc>
          <w:tcPr>
            <w:tcW w:w="1728" w:type="dxa"/>
          </w:tcPr>
          <w:p w14:paraId="18BE5F4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0DFA9C77" w14:textId="77777777">
        <w:tc>
          <w:tcPr>
            <w:tcW w:w="1728" w:type="dxa"/>
          </w:tcPr>
          <w:p w14:paraId="51238476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8</w:t>
            </w:r>
          </w:p>
        </w:tc>
        <w:tc>
          <w:tcPr>
            <w:tcW w:w="1728" w:type="dxa"/>
          </w:tcPr>
          <w:p w14:paraId="5A9D830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176–200%</w:t>
            </w:r>
          </w:p>
        </w:tc>
        <w:tc>
          <w:tcPr>
            <w:tcW w:w="1728" w:type="dxa"/>
          </w:tcPr>
          <w:p w14:paraId="67B7728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$55</w:t>
            </w:r>
          </w:p>
        </w:tc>
        <w:tc>
          <w:tcPr>
            <w:tcW w:w="1728" w:type="dxa"/>
          </w:tcPr>
          <w:p w14:paraId="03B2D6C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$108,300</w:t>
            </w:r>
          </w:p>
        </w:tc>
        <w:tc>
          <w:tcPr>
            <w:tcW w:w="1728" w:type="dxa"/>
          </w:tcPr>
          <w:p w14:paraId="7EE7642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1852B780" w14:textId="77777777">
        <w:tc>
          <w:tcPr>
            <w:tcW w:w="1728" w:type="dxa"/>
          </w:tcPr>
          <w:p w14:paraId="625148C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8</w:t>
            </w:r>
          </w:p>
        </w:tc>
        <w:tc>
          <w:tcPr>
            <w:tcW w:w="1728" w:type="dxa"/>
          </w:tcPr>
          <w:p w14:paraId="636232C4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276–300%</w:t>
            </w:r>
          </w:p>
        </w:tc>
        <w:tc>
          <w:tcPr>
            <w:tcW w:w="1728" w:type="dxa"/>
          </w:tcPr>
          <w:p w14:paraId="49426AAF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$65</w:t>
            </w:r>
          </w:p>
        </w:tc>
        <w:tc>
          <w:tcPr>
            <w:tcW w:w="1728" w:type="dxa"/>
          </w:tcPr>
          <w:p w14:paraId="1403A17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$162,450</w:t>
            </w:r>
          </w:p>
        </w:tc>
        <w:tc>
          <w:tcPr>
            <w:tcW w:w="1728" w:type="dxa"/>
          </w:tcPr>
          <w:p w14:paraId="6A56A05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24A3B18A" w14:textId="77777777">
        <w:tc>
          <w:tcPr>
            <w:tcW w:w="1728" w:type="dxa"/>
          </w:tcPr>
          <w:p w14:paraId="3856675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8</w:t>
            </w:r>
          </w:p>
        </w:tc>
        <w:tc>
          <w:tcPr>
            <w:tcW w:w="1728" w:type="dxa"/>
          </w:tcPr>
          <w:p w14:paraId="65C662A5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376–400%</w:t>
            </w:r>
          </w:p>
        </w:tc>
        <w:tc>
          <w:tcPr>
            <w:tcW w:w="1728" w:type="dxa"/>
          </w:tcPr>
          <w:p w14:paraId="06C33414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$75</w:t>
            </w:r>
          </w:p>
        </w:tc>
        <w:tc>
          <w:tcPr>
            <w:tcW w:w="1728" w:type="dxa"/>
          </w:tcPr>
          <w:p w14:paraId="09B1987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$216,600</w:t>
            </w:r>
          </w:p>
        </w:tc>
        <w:tc>
          <w:tcPr>
            <w:tcW w:w="1728" w:type="dxa"/>
          </w:tcPr>
          <w:p w14:paraId="7D32E5B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78518743" w14:textId="77777777">
        <w:tc>
          <w:tcPr>
            <w:tcW w:w="1728" w:type="dxa"/>
          </w:tcPr>
          <w:p w14:paraId="36DED1FA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8</w:t>
            </w:r>
          </w:p>
        </w:tc>
        <w:tc>
          <w:tcPr>
            <w:tcW w:w="1728" w:type="dxa"/>
          </w:tcPr>
          <w:p w14:paraId="1D2A2B4E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476–500%</w:t>
            </w:r>
          </w:p>
        </w:tc>
        <w:tc>
          <w:tcPr>
            <w:tcW w:w="1728" w:type="dxa"/>
          </w:tcPr>
          <w:p w14:paraId="75CC0DC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$85</w:t>
            </w:r>
          </w:p>
        </w:tc>
        <w:tc>
          <w:tcPr>
            <w:tcW w:w="1728" w:type="dxa"/>
          </w:tcPr>
          <w:p w14:paraId="3038645B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$270,750</w:t>
            </w:r>
          </w:p>
        </w:tc>
        <w:tc>
          <w:tcPr>
            <w:tcW w:w="1728" w:type="dxa"/>
          </w:tcPr>
          <w:p w14:paraId="7E6EB63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6A1F2ED4" w14:textId="77777777">
        <w:tc>
          <w:tcPr>
            <w:tcW w:w="1728" w:type="dxa"/>
          </w:tcPr>
          <w:p w14:paraId="6ABF1E88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8</w:t>
            </w:r>
          </w:p>
        </w:tc>
        <w:tc>
          <w:tcPr>
            <w:tcW w:w="1728" w:type="dxa"/>
          </w:tcPr>
          <w:p w14:paraId="410337B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576–600%</w:t>
            </w:r>
          </w:p>
        </w:tc>
        <w:tc>
          <w:tcPr>
            <w:tcW w:w="1728" w:type="dxa"/>
          </w:tcPr>
          <w:p w14:paraId="337D98C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$95</w:t>
            </w:r>
          </w:p>
        </w:tc>
        <w:tc>
          <w:tcPr>
            <w:tcW w:w="1728" w:type="dxa"/>
          </w:tcPr>
          <w:p w14:paraId="745A418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$324,900</w:t>
            </w:r>
          </w:p>
        </w:tc>
        <w:tc>
          <w:tcPr>
            <w:tcW w:w="1728" w:type="dxa"/>
          </w:tcPr>
          <w:p w14:paraId="459116A9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  <w:tr w:rsidR="00220605" w:rsidRPr="001B755A" w14:paraId="360F0885" w14:textId="77777777">
        <w:tc>
          <w:tcPr>
            <w:tcW w:w="1728" w:type="dxa"/>
          </w:tcPr>
          <w:p w14:paraId="49546843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8</w:t>
            </w:r>
          </w:p>
        </w:tc>
        <w:tc>
          <w:tcPr>
            <w:tcW w:w="1728" w:type="dxa"/>
          </w:tcPr>
          <w:p w14:paraId="4630A5BC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676–700%</w:t>
            </w:r>
          </w:p>
        </w:tc>
        <w:tc>
          <w:tcPr>
            <w:tcW w:w="1728" w:type="dxa"/>
          </w:tcPr>
          <w:p w14:paraId="5352FD81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$105</w:t>
            </w:r>
          </w:p>
        </w:tc>
        <w:tc>
          <w:tcPr>
            <w:tcW w:w="1728" w:type="dxa"/>
          </w:tcPr>
          <w:p w14:paraId="31D42065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≤ $379,050</w:t>
            </w:r>
          </w:p>
        </w:tc>
        <w:tc>
          <w:tcPr>
            <w:tcW w:w="1728" w:type="dxa"/>
          </w:tcPr>
          <w:p w14:paraId="31EB9710" w14:textId="77777777" w:rsidR="00220605" w:rsidRPr="001B755A" w:rsidRDefault="00000000">
            <w:pPr>
              <w:rPr>
                <w:sz w:val="20"/>
                <w:szCs w:val="20"/>
              </w:rPr>
            </w:pPr>
            <w:r w:rsidRPr="001B755A">
              <w:rPr>
                <w:sz w:val="20"/>
                <w:szCs w:val="20"/>
              </w:rPr>
              <w:t>$150</w:t>
            </w:r>
          </w:p>
        </w:tc>
      </w:tr>
    </w:tbl>
    <w:p w14:paraId="79C6A9A2" w14:textId="31C25C79" w:rsidR="00000000" w:rsidRPr="001B755A" w:rsidRDefault="001B755A">
      <w:pPr>
        <w:rPr>
          <w:sz w:val="20"/>
          <w:szCs w:val="20"/>
        </w:rPr>
      </w:pPr>
      <w:r w:rsidRPr="001B755A">
        <w:rPr>
          <w:sz w:val="20"/>
          <w:szCs w:val="20"/>
        </w:rPr>
        <w:t>Notes:</w:t>
      </w:r>
      <w:r w:rsidRPr="001B755A">
        <w:rPr>
          <w:sz w:val="20"/>
          <w:szCs w:val="20"/>
        </w:rPr>
        <w:br/>
        <w:t>- Patients with incomes at or below 100% of the Federal Poverty Guidelines will be charged a nominal fee.</w:t>
      </w:r>
      <w:r w:rsidRPr="001B755A">
        <w:rPr>
          <w:sz w:val="20"/>
          <w:szCs w:val="20"/>
        </w:rPr>
        <w:br/>
        <w:t>- The nominal fee is not a minimum payment requirement and will not prevent access to care.</w:t>
      </w:r>
      <w:r w:rsidRPr="001B755A">
        <w:rPr>
          <w:sz w:val="20"/>
          <w:szCs w:val="20"/>
        </w:rPr>
        <w:br/>
        <w:t>- This schedule applies to all primary care services provided by Wiregrass Direct Primary Care PLLC.</w:t>
      </w:r>
      <w:r w:rsidRPr="001B755A">
        <w:rPr>
          <w:sz w:val="20"/>
          <w:szCs w:val="20"/>
        </w:rPr>
        <w:br/>
        <w:t>- Patients may apply for the discount by completing the Sliding Fee Discount Program Application and providing income and family size documentation.</w:t>
      </w:r>
    </w:p>
    <w:p w14:paraId="291BFCEA" w14:textId="77777777" w:rsidR="001B755A" w:rsidRDefault="001B755A"/>
    <w:sectPr w:rsidR="001B755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9868767">
    <w:abstractNumId w:val="8"/>
  </w:num>
  <w:num w:numId="2" w16cid:durableId="811141015">
    <w:abstractNumId w:val="6"/>
  </w:num>
  <w:num w:numId="3" w16cid:durableId="194733847">
    <w:abstractNumId w:val="5"/>
  </w:num>
  <w:num w:numId="4" w16cid:durableId="178669166">
    <w:abstractNumId w:val="4"/>
  </w:num>
  <w:num w:numId="5" w16cid:durableId="564611610">
    <w:abstractNumId w:val="7"/>
  </w:num>
  <w:num w:numId="6" w16cid:durableId="456991102">
    <w:abstractNumId w:val="3"/>
  </w:num>
  <w:num w:numId="7" w16cid:durableId="545064203">
    <w:abstractNumId w:val="2"/>
  </w:num>
  <w:num w:numId="8" w16cid:durableId="1818299534">
    <w:abstractNumId w:val="1"/>
  </w:num>
  <w:num w:numId="9" w16cid:durableId="73833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B755A"/>
    <w:rsid w:val="00220605"/>
    <w:rsid w:val="0029639D"/>
    <w:rsid w:val="00326F90"/>
    <w:rsid w:val="00AA1D8D"/>
    <w:rsid w:val="00B47730"/>
    <w:rsid w:val="00CB0664"/>
    <w:rsid w:val="00D8706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98A9C"/>
  <w14:defaultImageDpi w14:val="300"/>
  <w15:docId w15:val="{0A33E16A-46A0-49D7-A50E-FA5A6C6C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Ipock</cp:lastModifiedBy>
  <cp:revision>2</cp:revision>
  <dcterms:created xsi:type="dcterms:W3CDTF">2013-12-23T23:15:00Z</dcterms:created>
  <dcterms:modified xsi:type="dcterms:W3CDTF">2025-06-17T16:55:00Z</dcterms:modified>
  <cp:category/>
</cp:coreProperties>
</file>