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2BEF" w14:textId="749D20B1" w:rsidR="001528A0" w:rsidRDefault="00850AB7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ED164D" wp14:editId="7A9870BB">
            <wp:simplePos x="0" y="0"/>
            <wp:positionH relativeFrom="margin">
              <wp:posOffset>4095115</wp:posOffset>
            </wp:positionH>
            <wp:positionV relativeFrom="margin">
              <wp:posOffset>-552450</wp:posOffset>
            </wp:positionV>
            <wp:extent cx="1505487" cy="1724025"/>
            <wp:effectExtent l="0" t="0" r="0" b="0"/>
            <wp:wrapNone/>
            <wp:docPr id="977977610" name="Picture 1" descr="A micropho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77610" name="Picture 1" descr="A microphone on a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48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E2D">
        <w:t>Latin Roots Radio DJ Services</w:t>
      </w:r>
    </w:p>
    <w:p w14:paraId="0095DD64" w14:textId="14671531" w:rsidR="006D71F3" w:rsidRDefault="00187E2D">
      <w:pPr>
        <w:pStyle w:val="Title"/>
      </w:pPr>
      <w:r>
        <w:t>Event Information Worksheet</w:t>
      </w:r>
    </w:p>
    <w:p w14:paraId="105B028C" w14:textId="20B38C50" w:rsidR="006D71F3" w:rsidRDefault="00187E2D">
      <w:r>
        <w:t>Please fill out</w:t>
      </w:r>
      <w:r w:rsidR="00850AB7">
        <w:t xml:space="preserve"> and return</w:t>
      </w:r>
      <w:r>
        <w:t xml:space="preserve"> the following information to help us prepare for your event:</w:t>
      </w:r>
    </w:p>
    <w:p w14:paraId="0E7D77B3" w14:textId="77777777" w:rsidR="006D71F3" w:rsidRDefault="00187E2D">
      <w:pPr>
        <w:pStyle w:val="Heading1"/>
      </w:pPr>
      <w:r>
        <w:t>Client Information</w:t>
      </w:r>
    </w:p>
    <w:p w14:paraId="7E65CDE6" w14:textId="0B619B79" w:rsidR="006D71F3" w:rsidRDefault="00187E2D">
      <w:r>
        <w:t>N</w:t>
      </w:r>
      <w:r w:rsidR="00C72D29">
        <w:t>a</w:t>
      </w:r>
      <w:r>
        <w:t xml:space="preserve">me: </w:t>
      </w:r>
      <w:sdt>
        <w:sdtPr>
          <w:id w:val="1891767804"/>
          <w:placeholder>
            <w:docPart w:val="DefaultPlaceholder_-1854013440"/>
          </w:placeholder>
          <w:showingPlcHdr/>
          <w:text/>
        </w:sdtPr>
        <w:sdtEndPr/>
        <w:sdtContent>
          <w:r w:rsidR="00F133B0" w:rsidRPr="00A06B8B">
            <w:rPr>
              <w:rStyle w:val="PlaceholderText"/>
            </w:rPr>
            <w:t>Click or tap here to enter text.</w:t>
          </w:r>
        </w:sdtContent>
      </w:sdt>
      <w:r>
        <w:t>_______________</w:t>
      </w:r>
    </w:p>
    <w:p w14:paraId="2298FE22" w14:textId="68EDD36B" w:rsidR="006D71F3" w:rsidRDefault="00187E2D">
      <w:r>
        <w:t>Email: __</w:t>
      </w:r>
      <w:sdt>
        <w:sdtPr>
          <w:id w:val="881513675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_____________</w:t>
      </w:r>
    </w:p>
    <w:p w14:paraId="625A2D19" w14:textId="1D588B89" w:rsidR="006D71F3" w:rsidRDefault="00187E2D">
      <w:r>
        <w:t>Phone Number: __</w:t>
      </w:r>
      <w:sdt>
        <w:sdtPr>
          <w:id w:val="1079097687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</w:t>
      </w:r>
    </w:p>
    <w:p w14:paraId="21AE8EB4" w14:textId="616FFA94" w:rsidR="00D91169" w:rsidRDefault="00D91169">
      <w:r>
        <w:t>Today’s Date: _</w:t>
      </w:r>
      <w:sdt>
        <w:sdtPr>
          <w:id w:val="-1232914810"/>
          <w:placeholder>
            <w:docPart w:val="3AA9111203374925844531EA64C296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06B8B">
            <w:rPr>
              <w:rStyle w:val="PlaceholderText"/>
            </w:rPr>
            <w:t>Click or tap to enter a date.</w:t>
          </w:r>
        </w:sdtContent>
      </w:sdt>
      <w:r>
        <w:t>_________</w:t>
      </w:r>
    </w:p>
    <w:p w14:paraId="3881149D" w14:textId="77777777" w:rsidR="006D71F3" w:rsidRDefault="00187E2D">
      <w:pPr>
        <w:pStyle w:val="Heading1"/>
      </w:pPr>
      <w:r>
        <w:t>Event Details</w:t>
      </w:r>
    </w:p>
    <w:p w14:paraId="4B00A087" w14:textId="77777777" w:rsidR="006D71F3" w:rsidRDefault="00187E2D">
      <w:r>
        <w:t>1. Event Type:</w:t>
      </w:r>
    </w:p>
    <w:p w14:paraId="29C31E0B" w14:textId="29A9A91B" w:rsidR="006D71F3" w:rsidRDefault="00187E2D">
      <w:r>
        <w:t xml:space="preserve">   - </w:t>
      </w:r>
      <w:r w:rsidR="007B1CD7">
        <w:t xml:space="preserve"> </w:t>
      </w:r>
      <w:sdt>
        <w:sdtPr>
          <w:id w:val="-127609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Wedding</w:t>
      </w:r>
      <w:r w:rsidR="003173A8">
        <w:t xml:space="preserve">   </w:t>
      </w:r>
      <w:r>
        <w:t xml:space="preserve"> - </w:t>
      </w:r>
      <w:r w:rsidR="007B1CD7">
        <w:t xml:space="preserve"> </w:t>
      </w:r>
      <w:sdt>
        <w:sdtPr>
          <w:id w:val="77845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Birthday Party</w:t>
      </w:r>
      <w:r w:rsidR="003173A8">
        <w:t xml:space="preserve">  </w:t>
      </w:r>
      <w:r>
        <w:t xml:space="preserve"> - </w:t>
      </w:r>
      <w:sdt>
        <w:sdtPr>
          <w:id w:val="12019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Corporate </w:t>
      </w:r>
      <w:proofErr w:type="gramStart"/>
      <w:r>
        <w:t>Event</w:t>
      </w:r>
      <w:r w:rsidR="003173A8">
        <w:t xml:space="preserve"> </w:t>
      </w:r>
      <w:r>
        <w:t xml:space="preserve"> -</w:t>
      </w:r>
      <w:proofErr w:type="gramEnd"/>
      <w:r>
        <w:t xml:space="preserve"> </w:t>
      </w:r>
      <w:sdt>
        <w:sdtPr>
          <w:id w:val="49654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Private Party</w:t>
      </w:r>
    </w:p>
    <w:p w14:paraId="605A1E1F" w14:textId="635141FF" w:rsidR="000C3BDF" w:rsidRDefault="00187E2D">
      <w:r>
        <w:t xml:space="preserve">   - </w:t>
      </w:r>
      <w:sdt>
        <w:sdtPr>
          <w:id w:val="-152677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(Please specify): _</w:t>
      </w:r>
      <w:sdt>
        <w:sdtPr>
          <w:id w:val="-361281667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</w:t>
      </w:r>
      <w:r w:rsidR="000C3BDF">
        <w:t xml:space="preserve"> </w:t>
      </w:r>
    </w:p>
    <w:p w14:paraId="3D6459D9" w14:textId="091770DB" w:rsidR="006D71F3" w:rsidRPr="000C3BDF" w:rsidRDefault="000C3BDF">
      <w:pPr>
        <w:rPr>
          <w:b/>
          <w:bCs/>
        </w:rPr>
      </w:pPr>
      <w:r>
        <w:t xml:space="preserve">   - </w:t>
      </w:r>
      <w:sdt>
        <w:sdtPr>
          <w:id w:val="7335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C3BDF">
        <w:rPr>
          <w:b/>
          <w:bCs/>
        </w:rPr>
        <w:t xml:space="preserve">Name of person being celebrated if </w:t>
      </w:r>
      <w:proofErr w:type="gramStart"/>
      <w:r w:rsidRPr="000C3BDF">
        <w:rPr>
          <w:b/>
          <w:bCs/>
        </w:rPr>
        <w:t>applicable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_</w:t>
      </w:r>
      <w:sdt>
        <w:sdtPr>
          <w:rPr>
            <w:b/>
            <w:bCs/>
          </w:rPr>
          <w:id w:val="-483473762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>_</w:t>
      </w:r>
    </w:p>
    <w:p w14:paraId="4DD7A91B" w14:textId="2CC526FA" w:rsidR="006D71F3" w:rsidRDefault="00187E2D">
      <w:r>
        <w:t xml:space="preserve">2. Event Date: </w:t>
      </w:r>
      <w:sdt>
        <w:sdtPr>
          <w:id w:val="-178587873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1169" w:rsidRPr="00A06B8B">
            <w:rPr>
              <w:rStyle w:val="PlaceholderText"/>
            </w:rPr>
            <w:t>Click or tap to enter a date.</w:t>
          </w:r>
        </w:sdtContent>
      </w:sdt>
      <w:r>
        <w:t>______</w:t>
      </w:r>
    </w:p>
    <w:p w14:paraId="657F5164" w14:textId="16F1C094" w:rsidR="006D71F3" w:rsidRDefault="00187E2D">
      <w:r>
        <w:t>3. Event Start Time: _</w:t>
      </w:r>
      <w:sdt>
        <w:sdtPr>
          <w:id w:val="884608916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</w:t>
      </w:r>
    </w:p>
    <w:p w14:paraId="60624856" w14:textId="408B60D9" w:rsidR="006D71F3" w:rsidRDefault="00187E2D">
      <w:r>
        <w:t>4. Event End Time: _</w:t>
      </w:r>
      <w:sdt>
        <w:sdtPr>
          <w:id w:val="-1265604245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357DF15F" w14:textId="77777777" w:rsidR="006D71F3" w:rsidRDefault="00187E2D">
      <w:r>
        <w:t>5. Event Location:</w:t>
      </w:r>
    </w:p>
    <w:p w14:paraId="3BA19318" w14:textId="70D9AE04" w:rsidR="006D71F3" w:rsidRDefault="00187E2D">
      <w:r>
        <w:t xml:space="preserve">   - Venue Name: _</w:t>
      </w:r>
      <w:sdt>
        <w:sdtPr>
          <w:id w:val="1233588747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</w:t>
      </w:r>
    </w:p>
    <w:p w14:paraId="4094C16E" w14:textId="69F5D63F" w:rsidR="006D71F3" w:rsidRDefault="00187E2D">
      <w:r>
        <w:t xml:space="preserve">   - Address: _</w:t>
      </w:r>
      <w:sdt>
        <w:sdtPr>
          <w:id w:val="-253670566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</w:t>
      </w:r>
    </w:p>
    <w:p w14:paraId="25CD7E44" w14:textId="175D2027" w:rsidR="006D71F3" w:rsidRDefault="00187E2D">
      <w:r>
        <w:t xml:space="preserve">   - City: </w:t>
      </w:r>
      <w:sdt>
        <w:sdtPr>
          <w:id w:val="-1203085112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</w:t>
      </w:r>
    </w:p>
    <w:p w14:paraId="5771C05B" w14:textId="2F741FEE" w:rsidR="006D71F3" w:rsidRDefault="00187E2D">
      <w:r>
        <w:t xml:space="preserve">   - State: _</w:t>
      </w:r>
      <w:sdt>
        <w:sdtPr>
          <w:id w:val="-1575579667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</w:t>
      </w:r>
    </w:p>
    <w:p w14:paraId="41ED521A" w14:textId="10D703FE" w:rsidR="006D71F3" w:rsidRDefault="00187E2D">
      <w:r>
        <w:t xml:space="preserve">   - Zip Code: _</w:t>
      </w:r>
      <w:sdt>
        <w:sdtPr>
          <w:id w:val="-1190370461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</w:t>
      </w:r>
    </w:p>
    <w:p w14:paraId="487390A1" w14:textId="661D45FF" w:rsidR="006D71F3" w:rsidRDefault="00187E2D">
      <w:r>
        <w:t>6. Number of Guests: _</w:t>
      </w:r>
      <w:sdt>
        <w:sdtPr>
          <w:id w:val="-1925485433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</w:t>
      </w:r>
    </w:p>
    <w:p w14:paraId="14803A85" w14:textId="05E584F7" w:rsidR="006D71F3" w:rsidRDefault="00187E2D">
      <w:r>
        <w:t>7. Age Range of Guests: _</w:t>
      </w:r>
      <w:sdt>
        <w:sdtPr>
          <w:id w:val="1249313167"/>
          <w:placeholder>
            <w:docPart w:val="DefaultPlaceholder_-1854013440"/>
          </w:placeholder>
          <w:showingPlcHdr/>
          <w:text/>
        </w:sdtPr>
        <w:sdtEndPr/>
        <w:sdtContent>
          <w:r w:rsidR="007B1CD7" w:rsidRPr="00A06B8B">
            <w:rPr>
              <w:rStyle w:val="PlaceholderText"/>
            </w:rPr>
            <w:t>Click or tap here to enter text.</w:t>
          </w:r>
        </w:sdtContent>
      </w:sdt>
      <w:r>
        <w:t>__</w:t>
      </w:r>
    </w:p>
    <w:p w14:paraId="1651C57A" w14:textId="77777777" w:rsidR="006D71F3" w:rsidRDefault="00187E2D">
      <w:pPr>
        <w:pStyle w:val="Heading1"/>
      </w:pPr>
      <w:r>
        <w:lastRenderedPageBreak/>
        <w:t>Music Preferences</w:t>
      </w:r>
    </w:p>
    <w:p w14:paraId="5A11A5E5" w14:textId="4B0FA321" w:rsidR="006D71F3" w:rsidRDefault="00187E2D">
      <w:r>
        <w:t>8. Preferred Music Genres:</w:t>
      </w:r>
    </w:p>
    <w:p w14:paraId="0012FBEA" w14:textId="7328FC8B" w:rsidR="006D71F3" w:rsidRDefault="00187E2D">
      <w:r>
        <w:t xml:space="preserve">   - </w:t>
      </w:r>
      <w:sdt>
        <w:sdtPr>
          <w:id w:val="-12034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Sals</w:t>
      </w:r>
      <w:r w:rsidR="003173A8">
        <w:t xml:space="preserve">a    </w:t>
      </w:r>
      <w:r>
        <w:t xml:space="preserve">  </w:t>
      </w:r>
      <w:r w:rsidR="003173A8">
        <w:t xml:space="preserve">  </w:t>
      </w:r>
      <w:r>
        <w:t xml:space="preserve">- </w:t>
      </w:r>
      <w:sdt>
        <w:sdtPr>
          <w:id w:val="-86953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E3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Merengue</w:t>
      </w:r>
      <w:r w:rsidR="003173A8">
        <w:t xml:space="preserve">    </w:t>
      </w:r>
      <w:r>
        <w:t xml:space="preserve"> </w:t>
      </w:r>
      <w:r w:rsidR="003173A8">
        <w:t xml:space="preserve"> </w:t>
      </w:r>
      <w:r>
        <w:t xml:space="preserve">- </w:t>
      </w:r>
      <w:sdt>
        <w:sdtPr>
          <w:id w:val="-214118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Bachata</w:t>
      </w:r>
      <w:r w:rsidR="003173A8">
        <w:t xml:space="preserve">     </w:t>
      </w:r>
      <w:r>
        <w:t xml:space="preserve">- </w:t>
      </w:r>
      <w:sdt>
        <w:sdtPr>
          <w:id w:val="194796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Reggaeton</w:t>
      </w:r>
      <w:r w:rsidR="003173A8">
        <w:t xml:space="preserve">    </w:t>
      </w:r>
      <w:r>
        <w:t xml:space="preserve">- </w:t>
      </w:r>
      <w:sdt>
        <w:sdtPr>
          <w:id w:val="19034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Soca</w:t>
      </w:r>
      <w:r w:rsidR="003173A8">
        <w:t xml:space="preserve">      </w:t>
      </w:r>
      <w:r>
        <w:t xml:space="preserve"> - </w:t>
      </w:r>
      <w:sdt>
        <w:sdtPr>
          <w:id w:val="17663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C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Reggae</w:t>
      </w:r>
    </w:p>
    <w:p w14:paraId="31DE0FC5" w14:textId="2E4D28E2" w:rsidR="006D71F3" w:rsidRDefault="00187E2D">
      <w:r>
        <w:t xml:space="preserve">   - </w:t>
      </w:r>
      <w:sdt>
        <w:sdtPr>
          <w:id w:val="106006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Cumbia</w:t>
      </w:r>
      <w:r w:rsidR="003173A8">
        <w:t xml:space="preserve">  </w:t>
      </w:r>
      <w:r>
        <w:t xml:space="preserve"> - </w:t>
      </w:r>
      <w:sdt>
        <w:sdtPr>
          <w:id w:val="-36182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Dembo</w:t>
      </w:r>
      <w:r w:rsidR="003173A8">
        <w:t xml:space="preserve">            </w:t>
      </w:r>
      <w:r>
        <w:t xml:space="preserve">- </w:t>
      </w:r>
      <w:sdt>
        <w:sdtPr>
          <w:id w:val="136432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Hip Ho</w:t>
      </w:r>
      <w:r w:rsidR="003173A8">
        <w:t xml:space="preserve">p    </w:t>
      </w:r>
      <w:bookmarkStart w:id="0" w:name="_Hlk173658202"/>
      <w:r>
        <w:t xml:space="preserve">- </w:t>
      </w:r>
      <w:sdt>
        <w:sdtPr>
          <w:id w:val="80782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80s-90s</w:t>
      </w:r>
      <w:bookmarkEnd w:id="0"/>
      <w:r w:rsidR="003173A8">
        <w:t xml:space="preserve">        </w:t>
      </w:r>
      <w:r w:rsidR="00D91169">
        <w:t xml:space="preserve"> </w:t>
      </w:r>
      <w:r w:rsidR="003173A8">
        <w:t xml:space="preserve">- </w:t>
      </w:r>
      <w:sdt>
        <w:sdtPr>
          <w:id w:val="211078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 w:rsidR="003173A8">
        <w:t xml:space="preserve"> Rock       - </w:t>
      </w:r>
      <w:sdt>
        <w:sdtPr>
          <w:id w:val="15836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 w:rsidR="003173A8">
        <w:t xml:space="preserve"> TOP 40</w:t>
      </w:r>
    </w:p>
    <w:p w14:paraId="2F0FD601" w14:textId="010A1A68" w:rsidR="006D71F3" w:rsidRDefault="00187E2D">
      <w:r>
        <w:t xml:space="preserve">   </w:t>
      </w:r>
      <w:bookmarkStart w:id="1" w:name="_Hlk173571885"/>
      <w:r>
        <w:t xml:space="preserve">- </w:t>
      </w:r>
      <w:sdt>
        <w:sdtPr>
          <w:id w:val="29002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(Please specify): _</w:t>
      </w:r>
      <w:sdt>
        <w:sdtPr>
          <w:id w:val="869569394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</w:t>
      </w:r>
      <w:bookmarkEnd w:id="1"/>
    </w:p>
    <w:p w14:paraId="0D91AB40" w14:textId="77777777" w:rsidR="006D71F3" w:rsidRDefault="00187E2D">
      <w:r>
        <w:t>9. Specific Songs or Artists You Want to Hear:</w:t>
      </w:r>
    </w:p>
    <w:p w14:paraId="28636349" w14:textId="143BD330" w:rsidR="006D71F3" w:rsidRDefault="00187E2D">
      <w:r>
        <w:t xml:space="preserve">   - _</w:t>
      </w:r>
      <w:sdt>
        <w:sdtPr>
          <w:id w:val="-2081661721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07E4A15E" w14:textId="12063C16" w:rsidR="006D71F3" w:rsidRDefault="00187E2D">
      <w:r>
        <w:t xml:space="preserve">   - _</w:t>
      </w:r>
      <w:sdt>
        <w:sdtPr>
          <w:id w:val="1572994045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690F4F50" w14:textId="37B4113E" w:rsidR="006D71F3" w:rsidRDefault="00187E2D">
      <w:r>
        <w:t xml:space="preserve">   - _</w:t>
      </w:r>
      <w:sdt>
        <w:sdtPr>
          <w:id w:val="-387732234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0B62AACC" w14:textId="77777777" w:rsidR="006D71F3" w:rsidRDefault="00187E2D">
      <w:r>
        <w:t>10. Songs or Genres to Avoid:</w:t>
      </w:r>
    </w:p>
    <w:p w14:paraId="633F1BD0" w14:textId="2A70A18E" w:rsidR="006D71F3" w:rsidRDefault="00187E2D">
      <w:r>
        <w:t xml:space="preserve">   - _</w:t>
      </w:r>
      <w:sdt>
        <w:sdtPr>
          <w:id w:val="1590424678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071AF440" w14:textId="63AA838F" w:rsidR="006D71F3" w:rsidRDefault="00187E2D">
      <w:r>
        <w:t xml:space="preserve">   - _</w:t>
      </w:r>
      <w:sdt>
        <w:sdtPr>
          <w:id w:val="-996183619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3018EE21" w14:textId="21C81F47" w:rsidR="006D71F3" w:rsidRDefault="00187E2D">
      <w:r>
        <w:t xml:space="preserve">   - _</w:t>
      </w:r>
      <w:sdt>
        <w:sdtPr>
          <w:id w:val="1800573686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47742847" w14:textId="77777777" w:rsidR="006D71F3" w:rsidRDefault="00187E2D">
      <w:pPr>
        <w:pStyle w:val="Heading1"/>
      </w:pPr>
      <w:r>
        <w:t>Event Schedule</w:t>
      </w:r>
    </w:p>
    <w:p w14:paraId="4E39FFC9" w14:textId="77777777" w:rsidR="006D71F3" w:rsidRDefault="00187E2D">
      <w:r>
        <w:t>11. Are There Any Special Announcements or Moments? (e.g., speeches, first dance, cake cutting):</w:t>
      </w:r>
    </w:p>
    <w:p w14:paraId="2216B39D" w14:textId="57567714" w:rsidR="006D71F3" w:rsidRDefault="00187E2D">
      <w:r>
        <w:t xml:space="preserve">   - _</w:t>
      </w:r>
      <w:sdt>
        <w:sdtPr>
          <w:id w:val="-916170216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5BF54F99" w14:textId="27DCA6BC" w:rsidR="006D71F3" w:rsidRDefault="00187E2D">
      <w:r>
        <w:t xml:space="preserve">   - _</w:t>
      </w:r>
      <w:sdt>
        <w:sdtPr>
          <w:id w:val="1788161051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6CFB77F2" w14:textId="51D2ACD8" w:rsidR="006D71F3" w:rsidRDefault="00187E2D">
      <w:r>
        <w:t xml:space="preserve">   - __</w:t>
      </w:r>
      <w:sdt>
        <w:sdtPr>
          <w:id w:val="-691304023"/>
          <w:placeholder>
            <w:docPart w:val="DefaultPlaceholder_-1854013440"/>
          </w:placeholder>
          <w:showingPlcHdr/>
          <w:text/>
        </w:sdtPr>
        <w:sdtEndPr/>
        <w:sdtContent>
          <w:r w:rsidR="00765E3A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</w:t>
      </w:r>
    </w:p>
    <w:p w14:paraId="0635772E" w14:textId="77777777" w:rsidR="006D71F3" w:rsidRDefault="00187E2D">
      <w:pPr>
        <w:pStyle w:val="Heading1"/>
      </w:pPr>
      <w:r>
        <w:t>Additional Services</w:t>
      </w:r>
    </w:p>
    <w:p w14:paraId="4C29C15A" w14:textId="77777777" w:rsidR="006D71F3" w:rsidRDefault="00187E2D">
      <w:r>
        <w:t>12. Additional Services (Please select any additional services you would like us to provide):</w:t>
      </w:r>
    </w:p>
    <w:p w14:paraId="7EEF5B94" w14:textId="0FD60DBB" w:rsidR="006D71F3" w:rsidRDefault="00187E2D">
      <w:r>
        <w:t xml:space="preserve">   </w:t>
      </w:r>
      <w:bookmarkStart w:id="2" w:name="_Hlk173657591"/>
      <w:r>
        <w:t xml:space="preserve">- </w:t>
      </w:r>
      <w:sdt>
        <w:sdtPr>
          <w:id w:val="-177786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Photography</w:t>
      </w:r>
      <w:bookmarkEnd w:id="2"/>
      <w:r w:rsidR="003173A8">
        <w:t xml:space="preserve">     </w:t>
      </w:r>
      <w:r w:rsidR="001528A0">
        <w:t xml:space="preserve"> - </w:t>
      </w:r>
      <w:sdt>
        <w:sdtPr>
          <w:id w:val="-541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 w:rsidR="001528A0">
        <w:t xml:space="preserve"> TV on stand – this is for Video DJ</w:t>
      </w:r>
      <w:r w:rsidR="003173A8">
        <w:t xml:space="preserve">         </w:t>
      </w:r>
      <w:r>
        <w:t xml:space="preserve">  - </w:t>
      </w:r>
      <w:sdt>
        <w:sdtPr>
          <w:id w:val="-7804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Extra Speakers</w:t>
      </w:r>
    </w:p>
    <w:p w14:paraId="7102CE78" w14:textId="1E62A1FF" w:rsidR="006D71F3" w:rsidRDefault="00187E2D">
      <w:r>
        <w:t xml:space="preserve">   - </w:t>
      </w:r>
      <w:sdt>
        <w:sdtPr>
          <w:id w:val="-134747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Generator</w:t>
      </w:r>
      <w:r w:rsidR="003173A8">
        <w:t xml:space="preserve">           </w:t>
      </w:r>
      <w:r>
        <w:t xml:space="preserve"> - </w:t>
      </w:r>
      <w:sdt>
        <w:sdtPr>
          <w:id w:val="-210170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Lights </w:t>
      </w:r>
      <w:r w:rsidR="003173A8">
        <w:t>–</w:t>
      </w:r>
      <w:r>
        <w:t xml:space="preserve"> Simple</w:t>
      </w:r>
      <w:r w:rsidR="003173A8">
        <w:t xml:space="preserve">                                           </w:t>
      </w:r>
      <w:r>
        <w:t xml:space="preserve"> - </w:t>
      </w:r>
      <w:sdt>
        <w:sdtPr>
          <w:id w:val="-15602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Lights </w:t>
      </w:r>
      <w:r w:rsidR="004607A5">
        <w:t>–</w:t>
      </w:r>
      <w:r>
        <w:t xml:space="preserve"> Advanced</w:t>
      </w:r>
    </w:p>
    <w:p w14:paraId="20FBB9A3" w14:textId="7B8E2B1B" w:rsidR="003173A8" w:rsidRPr="003173A8" w:rsidRDefault="003173A8">
      <w:pPr>
        <w:rPr>
          <w:sz w:val="16"/>
          <w:szCs w:val="16"/>
        </w:rPr>
      </w:pPr>
      <w:r>
        <w:t xml:space="preserve">   - </w:t>
      </w:r>
      <w:sdt>
        <w:sdtPr>
          <w:id w:val="81191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Smoke machine </w:t>
      </w:r>
      <w:r w:rsidRPr="003173A8">
        <w:rPr>
          <w:b/>
          <w:bCs/>
          <w:sz w:val="16"/>
          <w:szCs w:val="16"/>
        </w:rPr>
        <w:t>(make sure that there is no fire detection equipment present and venue allows it)</w:t>
      </w:r>
    </w:p>
    <w:p w14:paraId="378400B7" w14:textId="72489ABB" w:rsidR="004607A5" w:rsidRDefault="004607A5">
      <w:r>
        <w:t xml:space="preserve">   - </w:t>
      </w:r>
      <w:sdt>
        <w:sdtPr>
          <w:id w:val="293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(Please specify): </w:t>
      </w:r>
      <w:sdt>
        <w:sdtPr>
          <w:id w:val="791788283"/>
          <w:placeholder>
            <w:docPart w:val="DefaultPlaceholder_-1854013440"/>
          </w:placeholder>
          <w:showingPlcHdr/>
          <w:text/>
        </w:sdtPr>
        <w:sdtEndPr/>
        <w:sdtContent>
          <w:r w:rsidR="00850AB7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13B7BD6B" w14:textId="77777777" w:rsidR="006D71F3" w:rsidRDefault="00187E2D">
      <w:pPr>
        <w:pStyle w:val="Heading1"/>
      </w:pPr>
      <w:r>
        <w:lastRenderedPageBreak/>
        <w:t>DJ Attire</w:t>
      </w:r>
    </w:p>
    <w:p w14:paraId="0AEA7409" w14:textId="77777777" w:rsidR="006D71F3" w:rsidRDefault="00187E2D">
      <w:r>
        <w:t>13. Preferred DJ Attire:</w:t>
      </w:r>
    </w:p>
    <w:p w14:paraId="5F723FA8" w14:textId="1E500F94" w:rsidR="006D71F3" w:rsidRDefault="00187E2D">
      <w:r>
        <w:t xml:space="preserve">   - </w:t>
      </w:r>
      <w:sdt>
        <w:sdtPr>
          <w:id w:val="20519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Formal (Suit/Tie)</w:t>
      </w:r>
    </w:p>
    <w:p w14:paraId="3D00E753" w14:textId="059D9D7D" w:rsidR="006D71F3" w:rsidRDefault="00187E2D">
      <w:r>
        <w:t xml:space="preserve">   - </w:t>
      </w:r>
      <w:sdt>
        <w:sdtPr>
          <w:id w:val="-15315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Semi-Formal (Dress Shirt/Pants)</w:t>
      </w:r>
    </w:p>
    <w:p w14:paraId="66B72614" w14:textId="63A81B1D" w:rsidR="006D71F3" w:rsidRDefault="00187E2D">
      <w:r>
        <w:t xml:space="preserve">   - </w:t>
      </w:r>
      <w:sdt>
        <w:sdtPr>
          <w:id w:val="169749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Casual (T-Shirt/Jeans)</w:t>
      </w:r>
    </w:p>
    <w:p w14:paraId="1B3CBFAF" w14:textId="44A6BE18" w:rsidR="006D71F3" w:rsidRDefault="00187E2D">
      <w:r>
        <w:t xml:space="preserve">   - </w:t>
      </w:r>
      <w:sdt>
        <w:sdtPr>
          <w:id w:val="-15885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1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Themed (Please specify): </w:t>
      </w:r>
      <w:sdt>
        <w:sdtPr>
          <w:id w:val="1798722276"/>
          <w:placeholder>
            <w:docPart w:val="DefaultPlaceholder_-1854013440"/>
          </w:placeholder>
          <w:text/>
        </w:sdtPr>
        <w:sdtEndPr/>
        <w:sdtContent>
          <w:r>
            <w:t>_</w:t>
          </w:r>
        </w:sdtContent>
      </w:sdt>
      <w:r>
        <w:t>_</w:t>
      </w:r>
      <w:sdt>
        <w:sdtPr>
          <w:id w:val="-418562295"/>
          <w:placeholder>
            <w:docPart w:val="DefaultPlaceholder_-1854013440"/>
          </w:placeholder>
          <w:showingPlcHdr/>
          <w:text/>
        </w:sdtPr>
        <w:sdtEndPr/>
        <w:sdtContent>
          <w:r w:rsidR="00570E15" w:rsidRPr="00A06B8B">
            <w:rPr>
              <w:rStyle w:val="PlaceholderText"/>
            </w:rPr>
            <w:t>Click or tap here to enter text.</w:t>
          </w:r>
        </w:sdtContent>
      </w:sdt>
      <w:r>
        <w:t>___</w:t>
      </w:r>
    </w:p>
    <w:p w14:paraId="04925E11" w14:textId="77777777" w:rsidR="006D71F3" w:rsidRDefault="00187E2D">
      <w:pPr>
        <w:pStyle w:val="Heading1"/>
      </w:pPr>
      <w:r>
        <w:t>Additional Information</w:t>
      </w:r>
    </w:p>
    <w:p w14:paraId="7E2F5C35" w14:textId="77777777" w:rsidR="006D71F3" w:rsidRDefault="00187E2D">
      <w:r>
        <w:t>14. Is There Any Additional Information or Special Requests You Would Like Us to Know?</w:t>
      </w:r>
    </w:p>
    <w:p w14:paraId="79F159A2" w14:textId="15154E48" w:rsidR="006D71F3" w:rsidRDefault="00187E2D">
      <w:r>
        <w:t xml:space="preserve">   - _</w:t>
      </w:r>
      <w:sdt>
        <w:sdtPr>
          <w:id w:val="1618876257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3B0889C6" w14:textId="33A220F8" w:rsidR="006D71F3" w:rsidRDefault="00187E2D">
      <w:r>
        <w:t xml:space="preserve">   - _</w:t>
      </w:r>
      <w:sdt>
        <w:sdtPr>
          <w:id w:val="103317494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519A3663" w14:textId="7E835620" w:rsidR="006D71F3" w:rsidRDefault="00187E2D">
      <w:r>
        <w:t xml:space="preserve">   - _</w:t>
      </w:r>
      <w:sdt>
        <w:sdtPr>
          <w:id w:val="1952587236"/>
          <w:placeholder>
            <w:docPart w:val="DefaultPlaceholder_-1854013440"/>
          </w:placeholder>
          <w:showingPlcHdr/>
          <w:text/>
        </w:sdtPr>
        <w:sdtEndPr/>
        <w:sdtContent>
          <w:r w:rsidR="00D91169" w:rsidRPr="00A06B8B">
            <w:rPr>
              <w:rStyle w:val="PlaceholderText"/>
            </w:rPr>
            <w:t>Click or tap here to enter text.</w:t>
          </w:r>
        </w:sdtContent>
      </w:sdt>
      <w:r>
        <w:t>_____________________________</w:t>
      </w:r>
    </w:p>
    <w:p w14:paraId="24255C6B" w14:textId="32E2C639" w:rsidR="006D71F3" w:rsidRDefault="001528A0">
      <w:pPr>
        <w:pStyle w:val="Heading1"/>
      </w:pPr>
      <w:bookmarkStart w:id="3" w:name="_Hlk173660403"/>
      <w:r>
        <w:t>Any questions or concerns please contact us at</w:t>
      </w:r>
    </w:p>
    <w:bookmarkEnd w:id="3"/>
    <w:p w14:paraId="2303296E" w14:textId="77777777" w:rsidR="001528A0" w:rsidRPr="001528A0" w:rsidRDefault="001528A0" w:rsidP="001528A0"/>
    <w:p w14:paraId="74490FAF" w14:textId="080274A0" w:rsidR="00850AB7" w:rsidRPr="00570E15" w:rsidRDefault="001528A0" w:rsidP="001528A0">
      <w:r w:rsidRPr="00570E15">
        <w:t xml:space="preserve">DJ Dragon     </w:t>
      </w:r>
      <w:r w:rsidR="00570E15">
        <w:t>5</w:t>
      </w:r>
      <w:r w:rsidRPr="00570E15">
        <w:t>61.598.1975</w:t>
      </w:r>
      <w:r w:rsidR="00850AB7" w:rsidRPr="00570E15">
        <w:t xml:space="preserve">    </w:t>
      </w:r>
      <w:r w:rsidR="00570E15" w:rsidRPr="00570E15">
        <w:t xml:space="preserve"> </w:t>
      </w:r>
      <w:hyperlink r:id="rId9" w:history="1">
        <w:r w:rsidR="00570E15" w:rsidRPr="00A06B8B">
          <w:rPr>
            <w:rStyle w:val="Hyperlink"/>
          </w:rPr>
          <w:t>LatinRootsRadio@gmail.com</w:t>
        </w:r>
      </w:hyperlink>
      <w:r w:rsidR="00570E15">
        <w:t xml:space="preserve">       </w:t>
      </w:r>
      <w:hyperlink r:id="rId10" w:history="1">
        <w:r w:rsidR="00850AB7" w:rsidRPr="00570E15">
          <w:rPr>
            <w:rStyle w:val="Hyperlink"/>
          </w:rPr>
          <w:t>www.LatinRootsRadio.com</w:t>
        </w:r>
      </w:hyperlink>
    </w:p>
    <w:p w14:paraId="262DD74D" w14:textId="77777777" w:rsidR="00570E15" w:rsidRPr="00570E15" w:rsidRDefault="00570E15" w:rsidP="001528A0">
      <w:pPr>
        <w:rPr>
          <w:b/>
          <w:bCs/>
        </w:rPr>
      </w:pPr>
    </w:p>
    <w:p w14:paraId="4AA16900" w14:textId="12FEDE98" w:rsidR="00850AB7" w:rsidRPr="00570E15" w:rsidRDefault="00570E15" w:rsidP="001528A0">
      <w:pPr>
        <w:rPr>
          <w:b/>
          <w:bCs/>
          <w:sz w:val="24"/>
          <w:szCs w:val="24"/>
        </w:rPr>
      </w:pPr>
      <w:r w:rsidRPr="00570E15">
        <w:rPr>
          <w:b/>
          <w:bCs/>
          <w:sz w:val="24"/>
          <w:szCs w:val="24"/>
        </w:rPr>
        <w:t>NOTE 1: For payments and deposits, please use Zelle at [</w:t>
      </w:r>
      <w:hyperlink r:id="rId11" w:history="1">
        <w:r w:rsidRPr="00570E15">
          <w:rPr>
            <w:rStyle w:val="Hyperlink"/>
            <w:b/>
            <w:bCs/>
            <w:sz w:val="24"/>
            <w:szCs w:val="24"/>
          </w:rPr>
          <w:t>LatinRootsRadio@gmail.com</w:t>
        </w:r>
      </w:hyperlink>
      <w:r w:rsidRPr="00570E15">
        <w:rPr>
          <w:b/>
          <w:bCs/>
          <w:sz w:val="24"/>
          <w:szCs w:val="24"/>
        </w:rPr>
        <w:t xml:space="preserve">]. A non-refundable deposit of at least 50% is required to secure your booking. </w:t>
      </w:r>
    </w:p>
    <w:p w14:paraId="6F968390" w14:textId="6F9C702E" w:rsidR="00850AB7" w:rsidRPr="00570E15" w:rsidRDefault="00570E15" w:rsidP="00570E15">
      <w:pPr>
        <w:rPr>
          <w:b/>
          <w:bCs/>
          <w:sz w:val="24"/>
          <w:szCs w:val="24"/>
        </w:rPr>
      </w:pPr>
      <w:r w:rsidRPr="00570E15">
        <w:rPr>
          <w:b/>
          <w:bCs/>
          <w:sz w:val="24"/>
          <w:szCs w:val="24"/>
        </w:rPr>
        <w:t>NOTE 2: We currently do not accept bookings at venues exposed to the elements unless there is complete coverage and no risk of equipment damage.</w:t>
      </w:r>
    </w:p>
    <w:sectPr w:rsidR="00850AB7" w:rsidRPr="00570E15" w:rsidSect="00034616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4C09" w14:textId="77777777" w:rsidR="001528A0" w:rsidRDefault="001528A0" w:rsidP="001528A0">
      <w:pPr>
        <w:spacing w:after="0" w:line="240" w:lineRule="auto"/>
      </w:pPr>
      <w:r>
        <w:separator/>
      </w:r>
    </w:p>
  </w:endnote>
  <w:endnote w:type="continuationSeparator" w:id="0">
    <w:p w14:paraId="678F8853" w14:textId="77777777" w:rsidR="001528A0" w:rsidRDefault="001528A0" w:rsidP="001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667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066305" w14:textId="06B680DD" w:rsidR="001528A0" w:rsidRDefault="001528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28F5D3" w14:textId="77777777" w:rsidR="001528A0" w:rsidRDefault="0015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6811" w14:textId="77777777" w:rsidR="001528A0" w:rsidRDefault="001528A0" w:rsidP="001528A0">
      <w:pPr>
        <w:spacing w:after="0" w:line="240" w:lineRule="auto"/>
      </w:pPr>
      <w:r>
        <w:separator/>
      </w:r>
    </w:p>
  </w:footnote>
  <w:footnote w:type="continuationSeparator" w:id="0">
    <w:p w14:paraId="3ADC66E0" w14:textId="77777777" w:rsidR="001528A0" w:rsidRDefault="001528A0" w:rsidP="0015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1099735">
    <w:abstractNumId w:val="8"/>
  </w:num>
  <w:num w:numId="2" w16cid:durableId="1808276166">
    <w:abstractNumId w:val="6"/>
  </w:num>
  <w:num w:numId="3" w16cid:durableId="300884796">
    <w:abstractNumId w:val="5"/>
  </w:num>
  <w:num w:numId="4" w16cid:durableId="563679905">
    <w:abstractNumId w:val="4"/>
  </w:num>
  <w:num w:numId="5" w16cid:durableId="567957836">
    <w:abstractNumId w:val="7"/>
  </w:num>
  <w:num w:numId="6" w16cid:durableId="696007100">
    <w:abstractNumId w:val="3"/>
  </w:num>
  <w:num w:numId="7" w16cid:durableId="298463094">
    <w:abstractNumId w:val="2"/>
  </w:num>
  <w:num w:numId="8" w16cid:durableId="972633161">
    <w:abstractNumId w:val="1"/>
  </w:num>
  <w:num w:numId="9" w16cid:durableId="213570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pRgrF77NiEgFA/0BWpnAVuCmYZMbFdNLla3sLyaIR6Fjr/pCzZMsBVDyLxnvA+Lx0dKdLORQlObfR89MbcKw==" w:salt="U2cnKV/0MnO9ubdczu2h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BDF"/>
    <w:rsid w:val="0015074B"/>
    <w:rsid w:val="001528A0"/>
    <w:rsid w:val="00187E2D"/>
    <w:rsid w:val="0029639D"/>
    <w:rsid w:val="003173A8"/>
    <w:rsid w:val="00326F90"/>
    <w:rsid w:val="004607A5"/>
    <w:rsid w:val="004B5012"/>
    <w:rsid w:val="00570E15"/>
    <w:rsid w:val="006D71F3"/>
    <w:rsid w:val="00765E3A"/>
    <w:rsid w:val="007B1CD7"/>
    <w:rsid w:val="00807ED3"/>
    <w:rsid w:val="00850AB7"/>
    <w:rsid w:val="00AA1D8D"/>
    <w:rsid w:val="00B47730"/>
    <w:rsid w:val="00C10FDC"/>
    <w:rsid w:val="00C72D29"/>
    <w:rsid w:val="00CB0664"/>
    <w:rsid w:val="00D91169"/>
    <w:rsid w:val="00DB5A89"/>
    <w:rsid w:val="00F133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FAD17"/>
  <w14:defaultImageDpi w14:val="330"/>
  <w15:docId w15:val="{BAD3AF93-E543-4B57-99ED-7475859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528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A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B1C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tinRootsRadi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tinRootsRad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inRootsRadio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B180-CF7B-47FF-8A07-3029A888996F}"/>
      </w:docPartPr>
      <w:docPartBody>
        <w:p w:rsidR="002E59B3" w:rsidRDefault="002E59B3">
          <w:r w:rsidRPr="00A06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CA44-718F-4686-9FEB-F143991E46CA}"/>
      </w:docPartPr>
      <w:docPartBody>
        <w:p w:rsidR="002E59B3" w:rsidRDefault="002E59B3">
          <w:r w:rsidRPr="00A06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A9111203374925844531EA64C2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B09B-1E6F-493D-B663-5086A52BB9E0}"/>
      </w:docPartPr>
      <w:docPartBody>
        <w:p w:rsidR="002E59B3" w:rsidRDefault="002E59B3" w:rsidP="002E59B3">
          <w:pPr>
            <w:pStyle w:val="3AA9111203374925844531EA64C29625"/>
          </w:pPr>
          <w:r w:rsidRPr="00A06B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B3"/>
    <w:rsid w:val="002E59B3"/>
    <w:rsid w:val="00C10FDC"/>
    <w:rsid w:val="00D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9B3"/>
    <w:rPr>
      <w:color w:val="666666"/>
    </w:rPr>
  </w:style>
  <w:style w:type="paragraph" w:customStyle="1" w:styleId="3AA9111203374925844531EA64C29625">
    <w:name w:val="3AA9111203374925844531EA64C29625"/>
    <w:rsid w:val="002E5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leonardo mondragon</cp:lastModifiedBy>
  <cp:revision>2</cp:revision>
  <dcterms:created xsi:type="dcterms:W3CDTF">2024-08-04T15:39:00Z</dcterms:created>
  <dcterms:modified xsi:type="dcterms:W3CDTF">2024-08-04T15:39:00Z</dcterms:modified>
  <cp:category/>
</cp:coreProperties>
</file>