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472"/>
        <w:gridCol w:w="5472"/>
      </w:tblGrid>
      <w:tr w:rsidR="00572E48">
        <w:trPr>
          <w:trHeight w:val="259"/>
          <w:jc w:val="center"/>
        </w:trPr>
        <w:tc>
          <w:tcPr>
            <w:tcW w:w="5472" w:type="dxa"/>
          </w:tcPr>
          <w:p w:rsidR="00572E48" w:rsidRDefault="00EC2E8E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2194560" cy="10972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OVE PARK MEDICAL CLINIC LOG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2" w:type="dxa"/>
          </w:tcPr>
          <w:p w:rsidR="00572E48" w:rsidRDefault="00EC2E8E" w:rsidP="00EC2E8E">
            <w:pPr>
              <w:spacing w:after="0" w:line="240" w:lineRule="auto"/>
              <w:ind w:left="774" w:hanging="774"/>
              <w:jc w:val="center"/>
            </w:pPr>
            <w:r>
              <w:rPr>
                <w:b/>
                <w:color w:val="154323"/>
                <w:sz w:val="32"/>
              </w:rPr>
              <w:t xml:space="preserve">           </w:t>
            </w:r>
            <w:r w:rsidRPr="00EC2E8E">
              <w:rPr>
                <w:b/>
                <w:color w:val="154323"/>
                <w:sz w:val="32"/>
              </w:rPr>
              <w:t>MEDICAL RECORDS</w:t>
            </w:r>
            <w:r w:rsidRPr="00EC2E8E">
              <w:rPr>
                <w:b/>
                <w:color w:val="154323"/>
                <w:sz w:val="32"/>
              </w:rPr>
              <w:br/>
              <w:t>RELEASE FORM</w:t>
            </w:r>
            <w:r w:rsidRPr="00EC2E8E">
              <w:rPr>
                <w:b/>
                <w:color w:val="154323"/>
                <w:sz w:val="32"/>
              </w:rPr>
              <w:br/>
            </w:r>
            <w:r w:rsidRPr="00EC2E8E">
              <w:rPr>
                <w:sz w:val="20"/>
              </w:rPr>
              <w:t>1326 Grove Park Dr.</w:t>
            </w:r>
            <w:r w:rsidRPr="00EC2E8E">
              <w:rPr>
                <w:sz w:val="20"/>
              </w:rPr>
              <w:br/>
              <w:t>Orangeburg, SC 29115</w:t>
            </w:r>
            <w:r w:rsidRPr="00EC2E8E">
              <w:rPr>
                <w:sz w:val="20"/>
              </w:rPr>
              <w:br/>
              <w:t>Phone: 803-888-2600</w:t>
            </w:r>
            <w:r w:rsidRPr="00EC2E8E">
              <w:rPr>
                <w:sz w:val="20"/>
              </w:rPr>
              <w:br/>
              <w:t>Fax: 803-888-2601</w:t>
            </w:r>
          </w:p>
        </w:tc>
      </w:tr>
    </w:tbl>
    <w:p w:rsidR="00572E48" w:rsidRDefault="00572E48">
      <w:pPr>
        <w:spacing w:after="0" w:line="240" w:lineRule="auto"/>
      </w:pPr>
    </w:p>
    <w:p w:rsidR="00572E48" w:rsidRPr="00EC2E8E" w:rsidRDefault="00EC2E8E">
      <w:pPr>
        <w:spacing w:after="0" w:line="240" w:lineRule="auto"/>
        <w:rPr>
          <w:b/>
          <w:sz w:val="24"/>
        </w:rPr>
      </w:pPr>
      <w:r w:rsidRPr="00EC2E8E">
        <w:rPr>
          <w:b/>
          <w:i/>
          <w:sz w:val="20"/>
        </w:rPr>
        <w:t>I do hereby consent and authorize Grove Park Pharmacy Medical Clinic to release copies of my medical records</w:t>
      </w:r>
      <w:r w:rsidRPr="00EC2E8E">
        <w:rPr>
          <w:b/>
          <w:i/>
          <w:sz w:val="18"/>
        </w:rPr>
        <w:t>.</w:t>
      </w:r>
    </w:p>
    <w:p w:rsidR="00EC2E8E" w:rsidRDefault="00EC2E8E">
      <w:pPr>
        <w:spacing w:after="0" w:line="240" w:lineRule="auto"/>
        <w:rPr>
          <w:b/>
          <w:color w:val="154323"/>
          <w:sz w:val="24"/>
        </w:rPr>
      </w:pPr>
    </w:p>
    <w:p w:rsidR="00572E48" w:rsidRPr="00EC2E8E" w:rsidRDefault="00EC2E8E">
      <w:pPr>
        <w:spacing w:after="0" w:line="240" w:lineRule="auto"/>
        <w:rPr>
          <w:sz w:val="28"/>
        </w:rPr>
      </w:pPr>
      <w:r w:rsidRPr="00EC2E8E">
        <w:rPr>
          <w:b/>
          <w:color w:val="154323"/>
          <w:sz w:val="24"/>
        </w:rPr>
        <w:t>PATIENT INFORMATION</w:t>
      </w:r>
    </w:p>
    <w:p w:rsidR="00572E48" w:rsidRPr="00EC2E8E" w:rsidRDefault="00EC2E8E">
      <w:pPr>
        <w:spacing w:after="0" w:line="240" w:lineRule="auto"/>
        <w:rPr>
          <w:sz w:val="32"/>
        </w:rPr>
      </w:pPr>
      <w:r w:rsidRPr="00EC2E8E">
        <w:t xml:space="preserve">Patient </w:t>
      </w:r>
      <w:r w:rsidRPr="00EC2E8E">
        <w:t>Name: _____________________________________      Medical Record #: __________________</w:t>
      </w:r>
    </w:p>
    <w:p w:rsidR="00572E48" w:rsidRPr="00EC2E8E" w:rsidRDefault="00EC2E8E">
      <w:pPr>
        <w:spacing w:after="0" w:line="240" w:lineRule="auto"/>
        <w:rPr>
          <w:sz w:val="32"/>
        </w:rPr>
      </w:pPr>
      <w:r w:rsidRPr="00EC2E8E">
        <w:t>Address: ________________________________________________________________________________</w:t>
      </w:r>
    </w:p>
    <w:p w:rsidR="00572E48" w:rsidRPr="00EC2E8E" w:rsidRDefault="00EC2E8E">
      <w:pPr>
        <w:spacing w:after="0" w:line="240" w:lineRule="auto"/>
        <w:rPr>
          <w:sz w:val="32"/>
        </w:rPr>
      </w:pPr>
      <w:r w:rsidRPr="00EC2E8E">
        <w:t>City, State &amp; Zip: __________________________________      Phone: ______________</w:t>
      </w:r>
      <w:r w:rsidRPr="00EC2E8E">
        <w:t>__________</w:t>
      </w:r>
    </w:p>
    <w:p w:rsidR="00572E48" w:rsidRPr="00EC2E8E" w:rsidRDefault="00EC2E8E">
      <w:pPr>
        <w:spacing w:after="0" w:line="240" w:lineRule="auto"/>
        <w:rPr>
          <w:sz w:val="32"/>
        </w:rPr>
      </w:pPr>
      <w:r w:rsidRPr="00EC2E8E">
        <w:t>Date of Birth: _____________________      SSN (Last 4 Digits Only): _____________________</w:t>
      </w:r>
    </w:p>
    <w:p w:rsidR="00EC2E8E" w:rsidRDefault="00EC2E8E">
      <w:pPr>
        <w:spacing w:after="0" w:line="240" w:lineRule="auto"/>
        <w:rPr>
          <w:b/>
          <w:color w:val="154323"/>
          <w:sz w:val="28"/>
        </w:rPr>
      </w:pPr>
    </w:p>
    <w:p w:rsidR="00572E48" w:rsidRPr="00EC2E8E" w:rsidRDefault="00EC2E8E">
      <w:pPr>
        <w:spacing w:after="0" w:line="240" w:lineRule="auto"/>
        <w:rPr>
          <w:sz w:val="32"/>
        </w:rPr>
      </w:pPr>
      <w:r w:rsidRPr="00EC2E8E">
        <w:rPr>
          <w:b/>
          <w:color w:val="154323"/>
          <w:sz w:val="28"/>
        </w:rPr>
        <w:t>RECORDS REQUESTED FROM (CURRENT PROVIDER / FACILITY)</w:t>
      </w:r>
    </w:p>
    <w:p w:rsidR="00572E48" w:rsidRPr="00EC2E8E" w:rsidRDefault="00EC2E8E">
      <w:pPr>
        <w:spacing w:after="0" w:line="240" w:lineRule="auto"/>
        <w:rPr>
          <w:sz w:val="32"/>
        </w:rPr>
      </w:pPr>
      <w:r w:rsidRPr="00EC2E8E">
        <w:t>Name of Person or Facility: _____________________________________________________________</w:t>
      </w:r>
    </w:p>
    <w:p w:rsidR="00572E48" w:rsidRPr="00EC2E8E" w:rsidRDefault="00EC2E8E">
      <w:pPr>
        <w:spacing w:after="0" w:line="240" w:lineRule="auto"/>
        <w:rPr>
          <w:sz w:val="32"/>
        </w:rPr>
      </w:pPr>
      <w:r w:rsidRPr="00EC2E8E">
        <w:t>Practice Add</w:t>
      </w:r>
      <w:r w:rsidRPr="00EC2E8E">
        <w:t>ress: ______________________________________________________________________</w:t>
      </w:r>
    </w:p>
    <w:p w:rsidR="00572E48" w:rsidRPr="00EC2E8E" w:rsidRDefault="00EC2E8E">
      <w:pPr>
        <w:spacing w:after="0" w:line="240" w:lineRule="auto"/>
        <w:rPr>
          <w:sz w:val="32"/>
        </w:rPr>
      </w:pPr>
      <w:r w:rsidRPr="00EC2E8E">
        <w:t>City, State &amp; Zip: _________________________________      Phone: ________________________</w:t>
      </w:r>
    </w:p>
    <w:p w:rsidR="00572E48" w:rsidRDefault="00EC2E8E">
      <w:pPr>
        <w:spacing w:after="0" w:line="240" w:lineRule="auto"/>
      </w:pPr>
      <w:r w:rsidRPr="00EC2E8E">
        <w:t>Email: ___________________________________________      Fax: ___________________________</w:t>
      </w:r>
    </w:p>
    <w:p w:rsidR="00EC2E8E" w:rsidRPr="00EC2E8E" w:rsidRDefault="00EC2E8E">
      <w:pPr>
        <w:spacing w:after="0" w:line="240" w:lineRule="auto"/>
        <w:rPr>
          <w:sz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2"/>
        <w:gridCol w:w="5472"/>
      </w:tblGrid>
      <w:tr w:rsidR="00572E48">
        <w:trPr>
          <w:trHeight w:val="259"/>
          <w:jc w:val="center"/>
        </w:trPr>
        <w:tc>
          <w:tcPr>
            <w:tcW w:w="5472" w:type="dxa"/>
            <w:shd w:val="clear" w:color="auto" w:fill="154323"/>
          </w:tcPr>
          <w:p w:rsidR="00572E48" w:rsidRDefault="00EC2E8E">
            <w:r>
              <w:rPr>
                <w:b/>
                <w:color w:val="FFFFFF"/>
              </w:rPr>
              <w:t>DATES OF SERVICE (RECORDS REQUESTED)</w:t>
            </w:r>
          </w:p>
        </w:tc>
        <w:tc>
          <w:tcPr>
            <w:tcW w:w="5472" w:type="dxa"/>
          </w:tcPr>
          <w:p w:rsidR="00572E48" w:rsidRDefault="00EC2E8E">
            <w:r>
              <w:t>FROM: ____________________   TO: ____________________</w:t>
            </w:r>
          </w:p>
        </w:tc>
      </w:tr>
      <w:tr w:rsidR="00572E48">
        <w:trPr>
          <w:trHeight w:val="259"/>
          <w:jc w:val="center"/>
        </w:trPr>
        <w:tc>
          <w:tcPr>
            <w:tcW w:w="5472" w:type="dxa"/>
          </w:tcPr>
          <w:p w:rsidR="00572E48" w:rsidRDefault="00EC2E8E">
            <w:r>
              <w:t>☐</w:t>
            </w:r>
            <w:r>
              <w:t xml:space="preserve"> All dates available (if no dates are specified above)</w:t>
            </w:r>
          </w:p>
        </w:tc>
        <w:tc>
          <w:tcPr>
            <w:tcW w:w="5472" w:type="dxa"/>
          </w:tcPr>
          <w:p w:rsidR="00572E48" w:rsidRDefault="00572E48"/>
        </w:tc>
      </w:tr>
    </w:tbl>
    <w:p w:rsidR="00EC2E8E" w:rsidRDefault="00EC2E8E">
      <w:pPr>
        <w:spacing w:after="0" w:line="240" w:lineRule="auto"/>
        <w:rPr>
          <w:b/>
          <w:sz w:val="24"/>
        </w:rPr>
      </w:pPr>
    </w:p>
    <w:p w:rsidR="00572E48" w:rsidRPr="00EC2E8E" w:rsidRDefault="00EC2E8E">
      <w:pPr>
        <w:spacing w:after="0" w:line="240" w:lineRule="auto"/>
        <w:rPr>
          <w:sz w:val="32"/>
        </w:rPr>
      </w:pPr>
      <w:r>
        <w:rPr>
          <w:b/>
          <w:sz w:val="28"/>
        </w:rPr>
        <w:t xml:space="preserve">PLEASE INCLUDE </w:t>
      </w:r>
      <w:r w:rsidRPr="00EC2E8E">
        <w:rPr>
          <w:b/>
          <w:sz w:val="28"/>
        </w:rPr>
        <w:t>ANY SPECIALIST</w:t>
      </w:r>
      <w:r>
        <w:rPr>
          <w:b/>
          <w:sz w:val="28"/>
        </w:rPr>
        <w:t xml:space="preserve"> YOU ARE SEEING </w:t>
      </w:r>
    </w:p>
    <w:p w:rsidR="00572E48" w:rsidRPr="00EC2E8E" w:rsidRDefault="00EC2E8E">
      <w:pPr>
        <w:spacing w:after="0" w:line="240" w:lineRule="auto"/>
        <w:rPr>
          <w:sz w:val="32"/>
        </w:rPr>
      </w:pPr>
      <w:r w:rsidRPr="00EC2E8E">
        <w:t xml:space="preserve">Specialist Name/Specialty: ________________________ Phone: </w:t>
      </w:r>
      <w:r w:rsidRPr="00EC2E8E">
        <w:t>__________</w:t>
      </w:r>
      <w:r>
        <w:t xml:space="preserve">__________ </w:t>
      </w:r>
      <w:r w:rsidRPr="00EC2E8E">
        <w:t>Fax: __________</w:t>
      </w:r>
      <w:r>
        <w:t>____________</w:t>
      </w:r>
    </w:p>
    <w:p w:rsidR="00EC2E8E" w:rsidRDefault="00EC2E8E">
      <w:pPr>
        <w:spacing w:after="0" w:line="240" w:lineRule="auto"/>
      </w:pPr>
      <w:r w:rsidRPr="00EC2E8E">
        <w:t>Specialist Name/Specialty: ___________</w:t>
      </w:r>
      <w:r>
        <w:t>_____________ Phone: __________________</w:t>
      </w:r>
      <w:proofErr w:type="gramStart"/>
      <w:r>
        <w:t xml:space="preserve">_  </w:t>
      </w:r>
      <w:r w:rsidRPr="00EC2E8E">
        <w:t>Fax</w:t>
      </w:r>
      <w:proofErr w:type="gramEnd"/>
      <w:r w:rsidRPr="00EC2E8E">
        <w:t>: __________</w:t>
      </w:r>
      <w:r>
        <w:t>____________</w:t>
      </w:r>
    </w:p>
    <w:p w:rsidR="00EC2E8E" w:rsidRDefault="00EC2E8E">
      <w:pPr>
        <w:spacing w:after="0" w:line="240" w:lineRule="auto"/>
      </w:pPr>
    </w:p>
    <w:p w:rsidR="00572E48" w:rsidRDefault="00EC2E8E">
      <w:pPr>
        <w:spacing w:after="0" w:line="240" w:lineRule="auto"/>
      </w:pPr>
      <w:r w:rsidRPr="00EC2E8E">
        <w:rPr>
          <w:b/>
          <w:i/>
        </w:rPr>
        <w:t>Please include records from the patient’s Primary Care Provider and any Specialists involved in their care</w:t>
      </w:r>
      <w:r>
        <w:rPr>
          <w:i/>
        </w:rPr>
        <w:t>.</w:t>
      </w:r>
    </w:p>
    <w:p w:rsidR="00EC2E8E" w:rsidRDefault="00EC2E8E">
      <w:pPr>
        <w:spacing w:after="0" w:line="240" w:lineRule="auto"/>
        <w:rPr>
          <w:b/>
          <w:color w:val="154323"/>
          <w:sz w:val="20"/>
        </w:rPr>
      </w:pPr>
    </w:p>
    <w:p w:rsidR="00572E48" w:rsidRPr="00EC2E8E" w:rsidRDefault="00EC2E8E">
      <w:pPr>
        <w:spacing w:after="0" w:line="240" w:lineRule="auto"/>
        <w:rPr>
          <w:sz w:val="24"/>
        </w:rPr>
      </w:pPr>
      <w:r w:rsidRPr="00EC2E8E">
        <w:rPr>
          <w:b/>
          <w:color w:val="154323"/>
        </w:rPr>
        <w:t>RECORDS TO BE SENT TO (OUR PRACTICE</w:t>
      </w:r>
      <w:r w:rsidRPr="00EC2E8E">
        <w:rPr>
          <w:b/>
          <w:color w:val="154323"/>
        </w:rPr>
        <w:t>)</w:t>
      </w:r>
    </w:p>
    <w:p w:rsidR="00572E48" w:rsidRPr="00EC2E8E" w:rsidRDefault="00EC2E8E" w:rsidP="00EC2E8E">
      <w:pPr>
        <w:spacing w:after="0" w:line="240" w:lineRule="auto"/>
        <w:ind w:left="90" w:hanging="90"/>
        <w:rPr>
          <w:sz w:val="28"/>
        </w:rPr>
      </w:pPr>
      <w:r w:rsidRPr="00EC2E8E">
        <w:rPr>
          <w:sz w:val="20"/>
        </w:rPr>
        <w:t>Grove Park Pharmacy Medical Clinic</w:t>
      </w:r>
    </w:p>
    <w:p w:rsidR="00572E48" w:rsidRPr="00EC2E8E" w:rsidRDefault="00EC2E8E">
      <w:pPr>
        <w:spacing w:after="0" w:line="240" w:lineRule="auto"/>
        <w:rPr>
          <w:sz w:val="28"/>
        </w:rPr>
      </w:pPr>
      <w:r w:rsidRPr="00EC2E8E">
        <w:rPr>
          <w:sz w:val="20"/>
        </w:rPr>
        <w:t>1326 Grove Park Dr.</w:t>
      </w:r>
    </w:p>
    <w:p w:rsidR="00572E48" w:rsidRPr="00EC2E8E" w:rsidRDefault="00EC2E8E">
      <w:pPr>
        <w:spacing w:after="0" w:line="240" w:lineRule="auto"/>
        <w:rPr>
          <w:sz w:val="28"/>
        </w:rPr>
      </w:pPr>
      <w:r w:rsidRPr="00EC2E8E">
        <w:rPr>
          <w:sz w:val="20"/>
        </w:rPr>
        <w:t>Orangeburg, SC 29115</w:t>
      </w:r>
    </w:p>
    <w:p w:rsidR="00572E48" w:rsidRPr="00EC2E8E" w:rsidRDefault="00EC2E8E">
      <w:pPr>
        <w:spacing w:after="0" w:line="240" w:lineRule="auto"/>
        <w:rPr>
          <w:sz w:val="28"/>
        </w:rPr>
      </w:pPr>
      <w:r w:rsidRPr="00EC2E8E">
        <w:rPr>
          <w:sz w:val="20"/>
        </w:rPr>
        <w:t>Phone: 803-888-2600      Fax: 803-888-2601</w:t>
      </w:r>
    </w:p>
    <w:p w:rsidR="00EC2E8E" w:rsidRDefault="00EC2E8E">
      <w:pPr>
        <w:spacing w:after="0" w:line="240" w:lineRule="auto"/>
        <w:rPr>
          <w:b/>
          <w:color w:val="154323"/>
          <w:sz w:val="20"/>
        </w:rPr>
      </w:pPr>
    </w:p>
    <w:p w:rsidR="00572E48" w:rsidRDefault="00EC2E8E">
      <w:pPr>
        <w:spacing w:after="0" w:line="240" w:lineRule="auto"/>
      </w:pPr>
      <w:r>
        <w:rPr>
          <w:b/>
          <w:color w:val="154323"/>
          <w:sz w:val="20"/>
        </w:rPr>
        <w:t>PLEASE SEND THE FOLLOWING RECORDS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36"/>
        <w:gridCol w:w="2736"/>
        <w:gridCol w:w="2736"/>
        <w:gridCol w:w="2736"/>
      </w:tblGrid>
      <w:tr w:rsidR="00572E48">
        <w:trPr>
          <w:trHeight w:val="259"/>
          <w:jc w:val="center"/>
        </w:trPr>
        <w:tc>
          <w:tcPr>
            <w:tcW w:w="2736" w:type="dxa"/>
          </w:tcPr>
          <w:p w:rsidR="00572E48" w:rsidRDefault="00EC2E8E">
            <w:pPr>
              <w:spacing w:after="0" w:line="240" w:lineRule="auto"/>
            </w:pPr>
            <w:r>
              <w:t>☐</w:t>
            </w:r>
            <w:r>
              <w:t xml:space="preserve"> Clinic Notes</w:t>
            </w:r>
          </w:p>
        </w:tc>
        <w:tc>
          <w:tcPr>
            <w:tcW w:w="2736" w:type="dxa"/>
          </w:tcPr>
          <w:p w:rsidR="00572E48" w:rsidRDefault="00EC2E8E">
            <w:pPr>
              <w:spacing w:after="0" w:line="240" w:lineRule="auto"/>
            </w:pPr>
            <w:r>
              <w:t>☐</w:t>
            </w:r>
            <w:r>
              <w:t xml:space="preserve"> Radiology Reports</w:t>
            </w:r>
          </w:p>
        </w:tc>
        <w:tc>
          <w:tcPr>
            <w:tcW w:w="2736" w:type="dxa"/>
          </w:tcPr>
          <w:p w:rsidR="00572E48" w:rsidRDefault="00EC2E8E">
            <w:pPr>
              <w:spacing w:after="0" w:line="240" w:lineRule="auto"/>
            </w:pPr>
            <w:r>
              <w:t>☐</w:t>
            </w:r>
            <w:r>
              <w:t xml:space="preserve"> Nurses Notes</w:t>
            </w:r>
          </w:p>
        </w:tc>
        <w:tc>
          <w:tcPr>
            <w:tcW w:w="2736" w:type="dxa"/>
          </w:tcPr>
          <w:p w:rsidR="00572E48" w:rsidRDefault="00EC2E8E">
            <w:pPr>
              <w:spacing w:after="0" w:line="240" w:lineRule="auto"/>
            </w:pPr>
            <w:r>
              <w:t>☐</w:t>
            </w:r>
            <w:r>
              <w:t xml:space="preserve"> Emergency Room</w:t>
            </w:r>
          </w:p>
        </w:tc>
      </w:tr>
      <w:tr w:rsidR="00572E48">
        <w:trPr>
          <w:trHeight w:val="259"/>
          <w:jc w:val="center"/>
        </w:trPr>
        <w:tc>
          <w:tcPr>
            <w:tcW w:w="2736" w:type="dxa"/>
          </w:tcPr>
          <w:p w:rsidR="00572E48" w:rsidRDefault="00EC2E8E">
            <w:pPr>
              <w:spacing w:after="0" w:line="240" w:lineRule="auto"/>
            </w:pPr>
            <w:r>
              <w:t>☐</w:t>
            </w:r>
            <w:r>
              <w:t xml:space="preserve"> Progress Notes</w:t>
            </w:r>
          </w:p>
        </w:tc>
        <w:tc>
          <w:tcPr>
            <w:tcW w:w="2736" w:type="dxa"/>
          </w:tcPr>
          <w:p w:rsidR="00572E48" w:rsidRDefault="00EC2E8E">
            <w:pPr>
              <w:spacing w:after="0" w:line="240" w:lineRule="auto"/>
            </w:pPr>
            <w:r>
              <w:t>☐</w:t>
            </w:r>
            <w:r>
              <w:t xml:space="preserve"> Lab Reports</w:t>
            </w:r>
          </w:p>
        </w:tc>
        <w:tc>
          <w:tcPr>
            <w:tcW w:w="2736" w:type="dxa"/>
          </w:tcPr>
          <w:p w:rsidR="00572E48" w:rsidRDefault="00EC2E8E">
            <w:pPr>
              <w:spacing w:after="0" w:line="240" w:lineRule="auto"/>
            </w:pPr>
            <w:r>
              <w:t>☐</w:t>
            </w:r>
            <w:r>
              <w:t xml:space="preserve"> </w:t>
            </w:r>
            <w:r>
              <w:t>Operative Reports</w:t>
            </w:r>
          </w:p>
        </w:tc>
        <w:tc>
          <w:tcPr>
            <w:tcW w:w="2736" w:type="dxa"/>
          </w:tcPr>
          <w:p w:rsidR="00572E48" w:rsidRDefault="00EC2E8E">
            <w:pPr>
              <w:spacing w:after="0" w:line="240" w:lineRule="auto"/>
            </w:pPr>
            <w:r>
              <w:t>☐</w:t>
            </w:r>
            <w:r>
              <w:t xml:space="preserve"> Doctor Consults</w:t>
            </w:r>
          </w:p>
        </w:tc>
      </w:tr>
      <w:tr w:rsidR="00572E48">
        <w:trPr>
          <w:trHeight w:val="259"/>
          <w:jc w:val="center"/>
        </w:trPr>
        <w:tc>
          <w:tcPr>
            <w:tcW w:w="2736" w:type="dxa"/>
          </w:tcPr>
          <w:p w:rsidR="00572E48" w:rsidRDefault="00EC2E8E">
            <w:pPr>
              <w:spacing w:after="0" w:line="240" w:lineRule="auto"/>
            </w:pPr>
            <w:r>
              <w:t>☐</w:t>
            </w:r>
            <w:r>
              <w:t xml:space="preserve"> History &amp; Physical</w:t>
            </w:r>
          </w:p>
        </w:tc>
        <w:tc>
          <w:tcPr>
            <w:tcW w:w="2736" w:type="dxa"/>
          </w:tcPr>
          <w:p w:rsidR="00572E48" w:rsidRDefault="00EC2E8E">
            <w:pPr>
              <w:spacing w:after="0" w:line="240" w:lineRule="auto"/>
            </w:pPr>
            <w:r>
              <w:t>☐</w:t>
            </w:r>
            <w:r>
              <w:t xml:space="preserve"> Pathology Reports</w:t>
            </w:r>
          </w:p>
        </w:tc>
        <w:tc>
          <w:tcPr>
            <w:tcW w:w="2736" w:type="dxa"/>
          </w:tcPr>
          <w:p w:rsidR="00572E48" w:rsidRDefault="00EC2E8E">
            <w:pPr>
              <w:spacing w:after="0" w:line="240" w:lineRule="auto"/>
            </w:pPr>
            <w:r>
              <w:t>☐</w:t>
            </w:r>
            <w:r>
              <w:t xml:space="preserve"> EKG, EEG, EMG</w:t>
            </w:r>
          </w:p>
        </w:tc>
        <w:tc>
          <w:tcPr>
            <w:tcW w:w="2736" w:type="dxa"/>
          </w:tcPr>
          <w:p w:rsidR="00572E48" w:rsidRDefault="00EC2E8E">
            <w:pPr>
              <w:spacing w:after="0" w:line="240" w:lineRule="auto"/>
            </w:pPr>
            <w:r>
              <w:t>☐</w:t>
            </w:r>
            <w:r>
              <w:t xml:space="preserve"> Physician Orders</w:t>
            </w:r>
          </w:p>
        </w:tc>
      </w:tr>
      <w:tr w:rsidR="00572E48">
        <w:trPr>
          <w:trHeight w:val="259"/>
          <w:jc w:val="center"/>
        </w:trPr>
        <w:tc>
          <w:tcPr>
            <w:tcW w:w="2736" w:type="dxa"/>
          </w:tcPr>
          <w:p w:rsidR="00572E48" w:rsidRDefault="00EC2E8E">
            <w:pPr>
              <w:spacing w:after="0" w:line="240" w:lineRule="auto"/>
            </w:pPr>
            <w:r>
              <w:t>☐</w:t>
            </w:r>
            <w:r>
              <w:t xml:space="preserve"> Discharge Summary</w:t>
            </w:r>
          </w:p>
        </w:tc>
        <w:tc>
          <w:tcPr>
            <w:tcW w:w="2736" w:type="dxa"/>
          </w:tcPr>
          <w:p w:rsidR="00572E48" w:rsidRDefault="00EC2E8E">
            <w:pPr>
              <w:spacing w:after="0" w:line="240" w:lineRule="auto"/>
            </w:pPr>
            <w:r>
              <w:t>☐</w:t>
            </w:r>
            <w:r>
              <w:t xml:space="preserve"> Urgent Care</w:t>
            </w:r>
          </w:p>
        </w:tc>
        <w:tc>
          <w:tcPr>
            <w:tcW w:w="2736" w:type="dxa"/>
          </w:tcPr>
          <w:p w:rsidR="00572E48" w:rsidRDefault="00EC2E8E">
            <w:pPr>
              <w:spacing w:after="0" w:line="240" w:lineRule="auto"/>
            </w:pPr>
            <w:r>
              <w:t>☐</w:t>
            </w:r>
            <w:r>
              <w:t xml:space="preserve"> Immunization Records</w:t>
            </w:r>
          </w:p>
        </w:tc>
        <w:tc>
          <w:tcPr>
            <w:tcW w:w="2736" w:type="dxa"/>
          </w:tcPr>
          <w:p w:rsidR="00572E48" w:rsidRDefault="00EC2E8E">
            <w:pPr>
              <w:spacing w:after="0" w:line="240" w:lineRule="auto"/>
            </w:pPr>
            <w:r>
              <w:t>☐</w:t>
            </w:r>
            <w:r>
              <w:t xml:space="preserve"> Other __________</w:t>
            </w:r>
          </w:p>
        </w:tc>
      </w:tr>
    </w:tbl>
    <w:p w:rsidR="00EC2E8E" w:rsidRDefault="00EC2E8E">
      <w:pPr>
        <w:spacing w:after="0" w:line="240" w:lineRule="auto"/>
        <w:rPr>
          <w:b/>
          <w:color w:val="154323"/>
          <w:sz w:val="20"/>
        </w:rPr>
      </w:pPr>
    </w:p>
    <w:p w:rsidR="00572E48" w:rsidRDefault="00EC2E8E">
      <w:pPr>
        <w:spacing w:after="0" w:line="240" w:lineRule="auto"/>
      </w:pPr>
      <w:r>
        <w:rPr>
          <w:b/>
          <w:color w:val="154323"/>
          <w:sz w:val="20"/>
        </w:rPr>
        <w:t>PURPOSE OF REQUEST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48"/>
        <w:gridCol w:w="3648"/>
        <w:gridCol w:w="3648"/>
      </w:tblGrid>
      <w:tr w:rsidR="00572E48">
        <w:trPr>
          <w:trHeight w:val="259"/>
        </w:trPr>
        <w:tc>
          <w:tcPr>
            <w:tcW w:w="3648" w:type="dxa"/>
          </w:tcPr>
          <w:p w:rsidR="00572E48" w:rsidRDefault="00EC2E8E">
            <w:pPr>
              <w:spacing w:after="0" w:line="240" w:lineRule="auto"/>
            </w:pPr>
            <w:r>
              <w:t>☐</w:t>
            </w:r>
            <w:r>
              <w:t xml:space="preserve"> Transfer of Care / Continuity of Care</w:t>
            </w:r>
          </w:p>
        </w:tc>
        <w:tc>
          <w:tcPr>
            <w:tcW w:w="3648" w:type="dxa"/>
          </w:tcPr>
          <w:p w:rsidR="00572E48" w:rsidRDefault="00EC2E8E">
            <w:pPr>
              <w:spacing w:after="0" w:line="240" w:lineRule="auto"/>
            </w:pPr>
            <w:r>
              <w:t>☐</w:t>
            </w:r>
            <w:r>
              <w:t xml:space="preserve"> </w:t>
            </w:r>
            <w:r>
              <w:t>Insurance</w:t>
            </w:r>
          </w:p>
        </w:tc>
        <w:tc>
          <w:tcPr>
            <w:tcW w:w="3648" w:type="dxa"/>
          </w:tcPr>
          <w:p w:rsidR="00572E48" w:rsidRDefault="00EC2E8E">
            <w:pPr>
              <w:spacing w:after="0" w:line="240" w:lineRule="auto"/>
            </w:pPr>
            <w:r>
              <w:t>☐</w:t>
            </w:r>
            <w:r>
              <w:t xml:space="preserve"> Personal</w:t>
            </w:r>
          </w:p>
        </w:tc>
        <w:bookmarkStart w:id="0" w:name="_GoBack"/>
        <w:bookmarkEnd w:id="0"/>
      </w:tr>
      <w:tr w:rsidR="00572E48">
        <w:trPr>
          <w:trHeight w:val="259"/>
        </w:trPr>
        <w:tc>
          <w:tcPr>
            <w:tcW w:w="3648" w:type="dxa"/>
          </w:tcPr>
          <w:p w:rsidR="00572E48" w:rsidRDefault="00EC2E8E">
            <w:pPr>
              <w:spacing w:after="0" w:line="240" w:lineRule="auto"/>
            </w:pPr>
            <w:r>
              <w:t>☐</w:t>
            </w:r>
            <w:r>
              <w:t xml:space="preserve"> Attorney/Legal</w:t>
            </w:r>
          </w:p>
        </w:tc>
        <w:tc>
          <w:tcPr>
            <w:tcW w:w="3648" w:type="dxa"/>
          </w:tcPr>
          <w:p w:rsidR="00572E48" w:rsidRDefault="00EC2E8E">
            <w:pPr>
              <w:spacing w:after="0" w:line="240" w:lineRule="auto"/>
            </w:pPr>
            <w:r>
              <w:t>☐</w:t>
            </w:r>
            <w:r>
              <w:t xml:space="preserve"> Social Service/Disability</w:t>
            </w:r>
          </w:p>
        </w:tc>
        <w:tc>
          <w:tcPr>
            <w:tcW w:w="3648" w:type="dxa"/>
          </w:tcPr>
          <w:p w:rsidR="00572E48" w:rsidRDefault="00EC2E8E">
            <w:pPr>
              <w:spacing w:after="0" w:line="240" w:lineRule="auto"/>
            </w:pPr>
            <w:r>
              <w:t>☐</w:t>
            </w:r>
            <w:r>
              <w:t xml:space="preserve"> Other __________________</w:t>
            </w:r>
          </w:p>
          <w:p w:rsidR="00EC2E8E" w:rsidRDefault="00EC2E8E">
            <w:pPr>
              <w:spacing w:after="0" w:line="240" w:lineRule="auto"/>
            </w:pPr>
          </w:p>
        </w:tc>
      </w:tr>
      <w:tr w:rsidR="00572E48">
        <w:trPr>
          <w:trHeight w:val="259"/>
        </w:trPr>
        <w:tc>
          <w:tcPr>
            <w:tcW w:w="10944" w:type="dxa"/>
            <w:gridSpan w:val="3"/>
            <w:shd w:val="clear" w:color="auto" w:fill="154323"/>
          </w:tcPr>
          <w:p w:rsidR="00572E48" w:rsidRDefault="00EC2E8E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24"/>
              </w:rPr>
              <w:t>PLEASE FAX RECORDS TO: 803-888-2601</w:t>
            </w:r>
          </w:p>
        </w:tc>
      </w:tr>
    </w:tbl>
    <w:p w:rsidR="00572E48" w:rsidRPr="00EC2E8E" w:rsidRDefault="00EC2E8E">
      <w:pPr>
        <w:spacing w:after="0" w:line="240" w:lineRule="auto"/>
        <w:rPr>
          <w:sz w:val="28"/>
        </w:rPr>
      </w:pPr>
      <w:r w:rsidRPr="00EC2E8E">
        <w:rPr>
          <w:sz w:val="20"/>
        </w:rPr>
        <w:t xml:space="preserve">I understand that I may revoke this authorization at any time by writing to Grove Park Pharmacy Medical Clinic, except to </w:t>
      </w:r>
      <w:r w:rsidRPr="00EC2E8E">
        <w:rPr>
          <w:sz w:val="20"/>
        </w:rPr>
        <w:t>the extent that action has already been taken in reliance upon this authorization.</w:t>
      </w:r>
    </w:p>
    <w:p w:rsidR="00572E48" w:rsidRPr="00EC2E8E" w:rsidRDefault="00572E48">
      <w:pPr>
        <w:spacing w:after="0" w:line="240" w:lineRule="auto"/>
        <w:rPr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472"/>
        <w:gridCol w:w="5472"/>
      </w:tblGrid>
      <w:tr w:rsidR="00572E48" w:rsidRPr="00EC2E8E">
        <w:trPr>
          <w:trHeight w:val="259"/>
          <w:jc w:val="center"/>
        </w:trPr>
        <w:tc>
          <w:tcPr>
            <w:tcW w:w="5472" w:type="dxa"/>
          </w:tcPr>
          <w:p w:rsidR="00572E48" w:rsidRPr="00EC2E8E" w:rsidRDefault="00EC2E8E">
            <w:pPr>
              <w:spacing w:after="0" w:line="240" w:lineRule="auto"/>
              <w:rPr>
                <w:sz w:val="28"/>
              </w:rPr>
            </w:pPr>
            <w:r>
              <w:rPr>
                <w:sz w:val="24"/>
              </w:rPr>
              <w:t>Patient Signature:</w:t>
            </w:r>
            <w:r w:rsidRPr="00EC2E8E">
              <w:rPr>
                <w:sz w:val="24"/>
              </w:rPr>
              <w:t>______________________________________</w:t>
            </w:r>
          </w:p>
        </w:tc>
        <w:tc>
          <w:tcPr>
            <w:tcW w:w="5472" w:type="dxa"/>
          </w:tcPr>
          <w:p w:rsidR="00572E48" w:rsidRPr="00EC2E8E" w:rsidRDefault="00EC2E8E">
            <w:pPr>
              <w:spacing w:after="0" w:line="240" w:lineRule="auto"/>
              <w:rPr>
                <w:sz w:val="28"/>
              </w:rPr>
            </w:pPr>
            <w:r w:rsidRPr="00EC2E8E">
              <w:rPr>
                <w:sz w:val="24"/>
              </w:rPr>
              <w:t>Date: _________________________</w:t>
            </w:r>
          </w:p>
        </w:tc>
      </w:tr>
      <w:tr w:rsidR="00572E48" w:rsidRPr="00EC2E8E">
        <w:trPr>
          <w:trHeight w:val="259"/>
          <w:jc w:val="center"/>
        </w:trPr>
        <w:tc>
          <w:tcPr>
            <w:tcW w:w="5472" w:type="dxa"/>
          </w:tcPr>
          <w:p w:rsidR="00EC2E8E" w:rsidRDefault="00EC2E8E">
            <w:pPr>
              <w:spacing w:after="0" w:line="240" w:lineRule="auto"/>
              <w:rPr>
                <w:sz w:val="24"/>
              </w:rPr>
            </w:pPr>
          </w:p>
          <w:p w:rsidR="00572E48" w:rsidRPr="00EC2E8E" w:rsidRDefault="00EC2E8E">
            <w:pPr>
              <w:spacing w:after="0" w:line="240" w:lineRule="auto"/>
              <w:rPr>
                <w:sz w:val="28"/>
              </w:rPr>
            </w:pPr>
            <w:r>
              <w:rPr>
                <w:sz w:val="24"/>
              </w:rPr>
              <w:t xml:space="preserve">Printed Name: </w:t>
            </w:r>
            <w:r w:rsidRPr="00EC2E8E">
              <w:rPr>
                <w:sz w:val="24"/>
              </w:rPr>
              <w:t>_________________________________________</w:t>
            </w:r>
          </w:p>
        </w:tc>
        <w:tc>
          <w:tcPr>
            <w:tcW w:w="5472" w:type="dxa"/>
          </w:tcPr>
          <w:p w:rsidR="00572E48" w:rsidRPr="00EC2E8E" w:rsidRDefault="00572E48">
            <w:pPr>
              <w:spacing w:after="0" w:line="240" w:lineRule="auto"/>
              <w:rPr>
                <w:sz w:val="28"/>
              </w:rPr>
            </w:pPr>
          </w:p>
        </w:tc>
      </w:tr>
    </w:tbl>
    <w:p w:rsidR="00EC2E8E" w:rsidRDefault="00EC2E8E">
      <w:pPr>
        <w:spacing w:after="0" w:line="240" w:lineRule="auto"/>
        <w:rPr>
          <w:i/>
          <w:sz w:val="20"/>
        </w:rPr>
      </w:pPr>
    </w:p>
    <w:p w:rsidR="00572E48" w:rsidRPr="00EC2E8E" w:rsidRDefault="00EC2E8E">
      <w:pPr>
        <w:spacing w:after="0" w:line="240" w:lineRule="auto"/>
        <w:rPr>
          <w:sz w:val="28"/>
        </w:rPr>
      </w:pPr>
      <w:r w:rsidRPr="00EC2E8E">
        <w:rPr>
          <w:i/>
          <w:sz w:val="20"/>
        </w:rPr>
        <w:t xml:space="preserve">If signed by </w:t>
      </w:r>
      <w:r w:rsidRPr="00EC2E8E">
        <w:rPr>
          <w:i/>
          <w:sz w:val="20"/>
        </w:rPr>
        <w:t>someone other than the patient, relationship: _______________________________________</w:t>
      </w:r>
    </w:p>
    <w:sectPr w:rsidR="00572E48" w:rsidRPr="00EC2E8E" w:rsidSect="00034616">
      <w:pgSz w:w="12240" w:h="15840"/>
      <w:pgMar w:top="216" w:right="432" w:bottom="216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72E48"/>
    <w:rsid w:val="00AA1D8D"/>
    <w:rsid w:val="00B47730"/>
    <w:rsid w:val="00CB0664"/>
    <w:rsid w:val="00EC2E8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C2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C2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E97F4E-AFA8-4B36-AFD6-C10F14159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18033</cp:lastModifiedBy>
  <cp:revision>2</cp:revision>
  <cp:lastPrinted>2026-05-21T15:13:00Z</cp:lastPrinted>
  <dcterms:created xsi:type="dcterms:W3CDTF">2026-05-21T15:17:00Z</dcterms:created>
  <dcterms:modified xsi:type="dcterms:W3CDTF">2026-05-21T15:17:00Z</dcterms:modified>
</cp:coreProperties>
</file>