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E362" w14:textId="77777777" w:rsidR="00C024EF" w:rsidRPr="004D476A" w:rsidRDefault="00000000">
      <w:pPr>
        <w:pStyle w:val="Title"/>
        <w:jc w:val="center"/>
        <w:rPr>
          <w:color w:val="auto"/>
        </w:rPr>
      </w:pPr>
      <w:r w:rsidRPr="004D476A">
        <w:rPr>
          <w:color w:val="auto"/>
        </w:rPr>
        <w:t>The Knolls Property Owners Association</w:t>
      </w:r>
    </w:p>
    <w:p w14:paraId="219524D6" w14:textId="71B636D2" w:rsidR="006529B2" w:rsidRPr="004D476A" w:rsidRDefault="00000000" w:rsidP="004D476A">
      <w:pPr>
        <w:jc w:val="center"/>
        <w:rPr>
          <w:sz w:val="36"/>
          <w:szCs w:val="36"/>
        </w:rPr>
      </w:pPr>
      <w:r w:rsidRPr="006529B2">
        <w:rPr>
          <w:sz w:val="36"/>
          <w:szCs w:val="36"/>
        </w:rPr>
        <w:t>Board of Directors Candidate Questionnaire</w:t>
      </w:r>
    </w:p>
    <w:p w14:paraId="5EE0117A" w14:textId="3D0C7299" w:rsidR="00C024EF" w:rsidRDefault="00000000">
      <w:r>
        <w:t>Thank you for your interest in serving on the Board of Directors for The Knolls Property Owners Association. This questionnaire helps property owners learn more about each candidate and their interest in serving the community.</w:t>
      </w:r>
      <w:r>
        <w:br/>
      </w:r>
      <w:r>
        <w:br/>
        <w:t>Board members help guide decisions affecting the neighborhood, attend meetings, review materials, and occasionally participate in committees or special projects. Board members have a fiduciary responsibility to act in the best interests of the Association and all property owners.</w:t>
      </w:r>
    </w:p>
    <w:p w14:paraId="550B61D1" w14:textId="37699658" w:rsidR="00C024EF" w:rsidRDefault="00000000">
      <w:r>
        <w:br/>
        <w:t>Name: __________________________________________</w:t>
      </w:r>
      <w:r w:rsidR="006529B2">
        <w:t>__________________________________________________________________________</w:t>
      </w:r>
      <w:r>
        <w:t>____</w:t>
      </w:r>
    </w:p>
    <w:p w14:paraId="30B4695E" w14:textId="70CA80C8" w:rsidR="00C024EF" w:rsidRDefault="00000000">
      <w:r>
        <w:t>Property Address: ___________________________</w:t>
      </w:r>
      <w:r w:rsidR="006529B2">
        <w:t>_______________________________________________________________________</w:t>
      </w:r>
      <w:r>
        <w:t>________</w:t>
      </w:r>
    </w:p>
    <w:p w14:paraId="143AF7D8" w14:textId="04D4A271" w:rsidR="00C024EF" w:rsidRDefault="00000000">
      <w:r>
        <w:t>Phone: ____________________</w:t>
      </w:r>
      <w:r w:rsidR="006529B2">
        <w:t>________</w:t>
      </w:r>
      <w:r>
        <w:t>___    Email: _____</w:t>
      </w:r>
      <w:r w:rsidR="006529B2">
        <w:t>_______________________________________________________</w:t>
      </w:r>
      <w:r>
        <w:t>__________________</w:t>
      </w:r>
    </w:p>
    <w:p w14:paraId="3542D1E4" w14:textId="77777777" w:rsidR="00C024EF" w:rsidRDefault="00000000">
      <w:r>
        <w:t>1. Tell us a little about yourself. Include how long you have owned property in The Knolls and whether you are a full‑time or part‑time resident.</w:t>
      </w:r>
    </w:p>
    <w:p w14:paraId="5F7AE90C" w14:textId="49707E57" w:rsidR="00C024EF" w:rsidRDefault="00000000">
      <w:r>
        <w:t>_______________________________________________________</w:t>
      </w:r>
      <w:r w:rsidR="006529B2">
        <w:t>_________________________________________________________</w:t>
      </w:r>
      <w:r>
        <w:t>_________________</w:t>
      </w:r>
    </w:p>
    <w:p w14:paraId="094B6DAB" w14:textId="7AD58AB9" w:rsidR="00C024EF" w:rsidRDefault="00000000">
      <w:r>
        <w:t>______________________________________________________________</w:t>
      </w:r>
      <w:r w:rsidR="006529B2">
        <w:t>_________________________________________________________</w:t>
      </w:r>
      <w:r>
        <w:t>__________</w:t>
      </w:r>
    </w:p>
    <w:p w14:paraId="461F8DD4" w14:textId="5368CD06" w:rsidR="004D476A" w:rsidRDefault="004D476A" w:rsidP="004D476A">
      <w:r>
        <w:t>_________________________________________________________________________________________________________________________________</w:t>
      </w:r>
    </w:p>
    <w:p w14:paraId="2DBAF9B6" w14:textId="77777777" w:rsidR="00C024EF" w:rsidRDefault="00000000">
      <w:r>
        <w:t>2. How have you been involved in The Knolls community? (meetings, volunteering, events, committees, etc.)</w:t>
      </w:r>
    </w:p>
    <w:p w14:paraId="790A849E" w14:textId="672CAFA2" w:rsidR="00C024EF" w:rsidRDefault="00000000">
      <w:r>
        <w:t>_______________________________________________________________</w:t>
      </w:r>
      <w:r w:rsidR="006529B2">
        <w:t>_________________________________________________________</w:t>
      </w:r>
      <w:r>
        <w:t>_________</w:t>
      </w:r>
    </w:p>
    <w:p w14:paraId="238EA8DF" w14:textId="558B04AD" w:rsidR="00C024EF" w:rsidRDefault="00000000">
      <w:r>
        <w:t>__________________________________________________________________</w:t>
      </w:r>
      <w:r w:rsidR="006529B2">
        <w:t>_________________________________________________________</w:t>
      </w:r>
      <w:r>
        <w:t>______</w:t>
      </w:r>
    </w:p>
    <w:p w14:paraId="32F13613" w14:textId="77777777" w:rsidR="00C024EF" w:rsidRDefault="00000000">
      <w:r>
        <w:t>3. How many Knolls board meetings have you attended in the past two years?</w:t>
      </w:r>
    </w:p>
    <w:p w14:paraId="200F1747" w14:textId="1EF05E70" w:rsidR="00C024EF" w:rsidRDefault="00000000">
      <w:r>
        <w:t>________________________________________________________________________</w:t>
      </w:r>
      <w:r w:rsidR="006529B2">
        <w:t>_________________________________________________________</w:t>
      </w:r>
    </w:p>
    <w:p w14:paraId="7DFCCE37" w14:textId="77777777" w:rsidR="00C024EF" w:rsidRDefault="00000000">
      <w:r>
        <w:t xml:space="preserve">4. Why are you interested in serving </w:t>
      </w:r>
      <w:proofErr w:type="gramStart"/>
      <w:r>
        <w:t>on</w:t>
      </w:r>
      <w:proofErr w:type="gramEnd"/>
      <w:r>
        <w:t xml:space="preserve"> The Knolls POA Board of Directors?</w:t>
      </w:r>
    </w:p>
    <w:p w14:paraId="6680027F" w14:textId="11001DC4" w:rsidR="00C024EF" w:rsidRDefault="00000000">
      <w:r>
        <w:t>____________________________________________________________________</w:t>
      </w:r>
      <w:r w:rsidR="006529B2">
        <w:t>__________________________________________________________</w:t>
      </w:r>
      <w:r>
        <w:t>____</w:t>
      </w:r>
    </w:p>
    <w:p w14:paraId="57ECBF57" w14:textId="090ABDE7" w:rsidR="00C024EF" w:rsidRDefault="00000000">
      <w:r>
        <w:t>____________________________________________________________________</w:t>
      </w:r>
      <w:r w:rsidR="006529B2">
        <w:t>__________________________________________________________</w:t>
      </w:r>
      <w:r>
        <w:t>____</w:t>
      </w:r>
    </w:p>
    <w:p w14:paraId="30755A74" w14:textId="77777777" w:rsidR="00C024EF" w:rsidRDefault="00000000">
      <w:r>
        <w:t>5. What skills, background, or experience would you bring to the Board?</w:t>
      </w:r>
    </w:p>
    <w:p w14:paraId="211BD28F" w14:textId="55FA47A2" w:rsidR="00C024EF" w:rsidRDefault="00000000">
      <w:r>
        <w:t>_______________________________________________________________</w:t>
      </w:r>
      <w:r w:rsidR="006529B2">
        <w:t>___________________________________________________________</w:t>
      </w:r>
      <w:r>
        <w:t>_________</w:t>
      </w:r>
    </w:p>
    <w:p w14:paraId="37259364" w14:textId="2A4F362B" w:rsidR="004D476A" w:rsidRDefault="00000000">
      <w:r>
        <w:t>______________________________________________________________</w:t>
      </w:r>
      <w:r w:rsidR="006529B2">
        <w:t>___________________________________________________________</w:t>
      </w:r>
      <w:r>
        <w:t>__________</w:t>
      </w:r>
    </w:p>
    <w:p w14:paraId="400E51F7" w14:textId="40166B77" w:rsidR="00C024EF" w:rsidRDefault="00000000">
      <w:r>
        <w:t>6. What do you see as the top priorities or challenges facing The Knolls over the next few years?</w:t>
      </w:r>
    </w:p>
    <w:p w14:paraId="006B4F4B" w14:textId="3A7F825E" w:rsidR="00C024EF" w:rsidRDefault="00000000">
      <w:r>
        <w:t>______________________________________________________________</w:t>
      </w:r>
      <w:r w:rsidR="006529B2">
        <w:t>___________________________________________________________</w:t>
      </w:r>
      <w:r>
        <w:t>__________</w:t>
      </w:r>
    </w:p>
    <w:p w14:paraId="2FCDAC91" w14:textId="7CFFC70E" w:rsidR="00C024EF" w:rsidRDefault="00C024EF"/>
    <w:p w14:paraId="0061F2A0" w14:textId="77777777" w:rsidR="00C024EF" w:rsidRDefault="00000000">
      <w:r>
        <w:t>7. Wildfire Preparedness and Forest Health: What role do you believe the POA should play in helping the community prepare for wildfire risk?</w:t>
      </w:r>
    </w:p>
    <w:p w14:paraId="48A588BA" w14:textId="70CB04BB" w:rsidR="00C024EF" w:rsidRDefault="00000000">
      <w:r>
        <w:t>_________________________________________________</w:t>
      </w:r>
      <w:r w:rsidR="006529B2">
        <w:t>____________________________________________________________</w:t>
      </w:r>
      <w:r>
        <w:t>_______________________</w:t>
      </w:r>
    </w:p>
    <w:p w14:paraId="117B2A4B" w14:textId="072E9375" w:rsidR="00C024EF" w:rsidRDefault="00000000">
      <w:r>
        <w:t>____________________________________________________</w:t>
      </w:r>
      <w:r w:rsidR="006529B2">
        <w:t>____________________________________________________________</w:t>
      </w:r>
      <w:r>
        <w:t>____________________</w:t>
      </w:r>
    </w:p>
    <w:p w14:paraId="3D1239D7" w14:textId="77777777" w:rsidR="00C024EF" w:rsidRDefault="00000000">
      <w:r>
        <w:t>8. What will you bring to the Knolls Board to help add value and keep The Knolls a great place to live?</w:t>
      </w:r>
    </w:p>
    <w:p w14:paraId="7F41C897" w14:textId="473C1C58" w:rsidR="00C024EF" w:rsidRDefault="00000000">
      <w:r>
        <w:t>_______________________________________________________</w:t>
      </w:r>
      <w:r w:rsidR="006529B2">
        <w:t>_____________________________________________________________</w:t>
      </w:r>
      <w:r>
        <w:t>________________</w:t>
      </w:r>
    </w:p>
    <w:p w14:paraId="19B940BE" w14:textId="1354EF7A" w:rsidR="00C024EF" w:rsidRDefault="00000000">
      <w:r>
        <w:t>_____________________________________________________</w:t>
      </w:r>
      <w:r w:rsidR="006529B2">
        <w:t>____________________________________________________________</w:t>
      </w:r>
      <w:r>
        <w:t>___________________</w:t>
      </w:r>
    </w:p>
    <w:p w14:paraId="72F58479" w14:textId="77777777" w:rsidR="00C024EF" w:rsidRDefault="00000000">
      <w:r>
        <w:t>9. The Board sometimes addresses issues where opinions differ. How would you approach situations where community members or board members disagree?</w:t>
      </w:r>
    </w:p>
    <w:p w14:paraId="4FE812C9" w14:textId="214312E5" w:rsidR="00C024EF" w:rsidRDefault="00000000">
      <w:r>
        <w:t>________________________________________________________</w:t>
      </w:r>
      <w:r w:rsidR="006529B2">
        <w:t>____________________________________________________________</w:t>
      </w:r>
      <w:r>
        <w:t>________________</w:t>
      </w:r>
    </w:p>
    <w:p w14:paraId="15259A8A" w14:textId="769254D6" w:rsidR="00C024EF" w:rsidRDefault="00000000">
      <w:r>
        <w:t>______________________________________________________________</w:t>
      </w:r>
      <w:r w:rsidR="006529B2">
        <w:t>____________________________________________________________</w:t>
      </w:r>
      <w:r>
        <w:t>__________</w:t>
      </w:r>
    </w:p>
    <w:p w14:paraId="5EA65ABA" w14:textId="77777777" w:rsidR="00C024EF" w:rsidRDefault="00000000">
      <w:r>
        <w:t>10. If elected, which committees or areas would you be interested in helping with? (Examples: fire mitigation, roads, finance, events, communications)</w:t>
      </w:r>
    </w:p>
    <w:p w14:paraId="4BABA9F9" w14:textId="208E0965" w:rsidR="00C024EF" w:rsidRDefault="00000000">
      <w:r>
        <w:t>_________________________________________________________________</w:t>
      </w:r>
      <w:r w:rsidR="006529B2">
        <w:t>____________________________________________________________</w:t>
      </w:r>
      <w:r>
        <w:t>_______</w:t>
      </w:r>
    </w:p>
    <w:p w14:paraId="13A480EA" w14:textId="77777777" w:rsidR="00C024EF" w:rsidRDefault="00000000">
      <w:r>
        <w:t>11. Are you willing and able to attend meetings, review materials in advance, and participate in board responsibilities? Please describe your general availability.</w:t>
      </w:r>
    </w:p>
    <w:p w14:paraId="28F2411D" w14:textId="0D77D982" w:rsidR="00C024EF" w:rsidRDefault="00000000">
      <w:r>
        <w:t>_____________________________________________________________</w:t>
      </w:r>
      <w:r w:rsidR="006529B2">
        <w:t>____________________________________________________________</w:t>
      </w:r>
      <w:r>
        <w:t>___________</w:t>
      </w:r>
    </w:p>
    <w:p w14:paraId="70B8C089" w14:textId="71C34FF6" w:rsidR="00C024EF" w:rsidRDefault="00000000">
      <w:r>
        <w:t>____________________________________________________________</w:t>
      </w:r>
      <w:r w:rsidR="006529B2">
        <w:t>____________________________________________________________</w:t>
      </w:r>
      <w:r>
        <w:t>____________</w:t>
      </w:r>
    </w:p>
    <w:p w14:paraId="7ABF4126" w14:textId="77777777" w:rsidR="00C024EF" w:rsidRDefault="00000000">
      <w:r>
        <w:t>12. Candidate Statement: Please provide a short statement (3–5 sentences) introducing yourself and summarizing why you would like to serve on the Board.</w:t>
      </w:r>
    </w:p>
    <w:p w14:paraId="163358E7" w14:textId="1C29F628" w:rsidR="00C024EF" w:rsidRDefault="00000000">
      <w:r>
        <w:t>___________________________________________________________</w:t>
      </w:r>
      <w:r w:rsidR="006529B2">
        <w:t>________________________________________________________________________</w:t>
      </w:r>
      <w:r>
        <w:t>_</w:t>
      </w:r>
    </w:p>
    <w:p w14:paraId="4AE64067" w14:textId="65FE02DC" w:rsidR="00C024EF" w:rsidRDefault="00000000">
      <w:r>
        <w:t>______________________________________________________</w:t>
      </w:r>
      <w:r w:rsidR="006529B2">
        <w:t>____________________________________________________________</w:t>
      </w:r>
      <w:r>
        <w:t>__________________</w:t>
      </w:r>
    </w:p>
    <w:p w14:paraId="0E7978D3" w14:textId="77777777" w:rsidR="006529B2" w:rsidRDefault="006529B2" w:rsidP="006529B2">
      <w:r>
        <w:t>____________________________________________________________________________________________________________________________________</w:t>
      </w:r>
    </w:p>
    <w:p w14:paraId="651CDEF6" w14:textId="77777777" w:rsidR="006529B2" w:rsidRDefault="006529B2" w:rsidP="006529B2">
      <w:r>
        <w:t>____________________________________________________________________________________________________________________________________</w:t>
      </w:r>
    </w:p>
    <w:p w14:paraId="1FA278EF" w14:textId="77777777" w:rsidR="006529B2" w:rsidRDefault="006529B2" w:rsidP="006529B2">
      <w:r>
        <w:t>____________________________________________________________________________________________________________________________________</w:t>
      </w:r>
    </w:p>
    <w:p w14:paraId="7E4188E1" w14:textId="3207D655" w:rsidR="00C024EF" w:rsidRDefault="004D476A">
      <w:r>
        <w:t xml:space="preserve">13. </w:t>
      </w:r>
      <w:r w:rsidR="00000000">
        <w:t xml:space="preserve">If you are a </w:t>
      </w:r>
      <w:proofErr w:type="gramStart"/>
      <w:r w:rsidR="00000000">
        <w:t>returning</w:t>
      </w:r>
      <w:proofErr w:type="gramEnd"/>
      <w:r w:rsidR="00000000">
        <w:t xml:space="preserve"> board member, please list any accomplishments or initiatives you personally helped initiate and bring to completion during your most recent term.</w:t>
      </w:r>
    </w:p>
    <w:p w14:paraId="332D1B4C" w14:textId="2B25FB8B" w:rsidR="00C024EF" w:rsidRDefault="00000000">
      <w:r>
        <w:t>_________________________________________________________________</w:t>
      </w:r>
      <w:r w:rsidR="004D476A">
        <w:t>____________________________________________________________</w:t>
      </w:r>
      <w:r>
        <w:t>_______</w:t>
      </w:r>
    </w:p>
    <w:p w14:paraId="647CFA50" w14:textId="5C90B6C7" w:rsidR="00C024EF" w:rsidRDefault="00000000">
      <w:r>
        <w:t>_________________________________________________________</w:t>
      </w:r>
      <w:r w:rsidR="004D476A">
        <w:t>____________________________________________________________</w:t>
      </w:r>
      <w:r>
        <w:t>_______________</w:t>
      </w:r>
    </w:p>
    <w:p w14:paraId="587120A0" w14:textId="1E89DF7B" w:rsidR="00C024EF" w:rsidRDefault="00000000">
      <w:r>
        <w:br/>
        <w:t>Please return this completed form by April 2</w:t>
      </w:r>
      <w:r w:rsidR="006529B2">
        <w:t>6</w:t>
      </w:r>
      <w:r>
        <w:t xml:space="preserve"> to</w:t>
      </w:r>
      <w:r w:rsidR="004D476A">
        <w:t xml:space="preserve"> </w:t>
      </w:r>
      <w:r>
        <w:t xml:space="preserve">Whitney Fentress – </w:t>
      </w:r>
      <w:r w:rsidR="006529B2">
        <w:t>secretary@theknollsstarvalley.com</w:t>
      </w:r>
    </w:p>
    <w:sectPr w:rsidR="00C024EF" w:rsidSect="006529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64666185">
    <w:abstractNumId w:val="8"/>
  </w:num>
  <w:num w:numId="2" w16cid:durableId="1447577839">
    <w:abstractNumId w:val="6"/>
  </w:num>
  <w:num w:numId="3" w16cid:durableId="221067389">
    <w:abstractNumId w:val="5"/>
  </w:num>
  <w:num w:numId="4" w16cid:durableId="847912498">
    <w:abstractNumId w:val="4"/>
  </w:num>
  <w:num w:numId="5" w16cid:durableId="1511412849">
    <w:abstractNumId w:val="7"/>
  </w:num>
  <w:num w:numId="6" w16cid:durableId="1429085902">
    <w:abstractNumId w:val="3"/>
  </w:num>
  <w:num w:numId="7" w16cid:durableId="1086654487">
    <w:abstractNumId w:val="2"/>
  </w:num>
  <w:num w:numId="8" w16cid:durableId="1012414034">
    <w:abstractNumId w:val="1"/>
  </w:num>
  <w:num w:numId="9" w16cid:durableId="1013727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60983"/>
    <w:rsid w:val="004D476A"/>
    <w:rsid w:val="006529B2"/>
    <w:rsid w:val="00AA1D8D"/>
    <w:rsid w:val="00B47730"/>
    <w:rsid w:val="00C024E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480A19"/>
  <w14:defaultImageDpi w14:val="300"/>
  <w15:docId w15:val="{564ADF9A-ECC2-46D9-9440-834D0236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Secretary The Knolls POA</cp:lastModifiedBy>
  <cp:revision>2</cp:revision>
  <dcterms:created xsi:type="dcterms:W3CDTF">2026-03-15T14:40:00Z</dcterms:created>
  <dcterms:modified xsi:type="dcterms:W3CDTF">2026-03-15T14:40:00Z</dcterms:modified>
  <cp:category/>
</cp:coreProperties>
</file>