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Bank-Ready Business Plan Template</w:t>
      </w:r>
    </w:p>
    <w:p>
      <w:r>
        <w:t>This business plan template is designed to meet the expectations of banks, lenders, and SBA-backed loan programs. Complete each section with clear, factual, and well-organized information. Where possible, include supporting data or documentation.</w:t>
      </w:r>
    </w:p>
    <w:p>
      <w:pPr>
        <w:pStyle w:val="Heading2"/>
      </w:pPr>
      <w:r>
        <w:t>1. Executive Summary</w:t>
      </w:r>
    </w:p>
    <w:p>
      <w:r>
        <w:t>Provide a clear and concise overview of your business.</w:t>
      </w:r>
    </w:p>
    <w:p>
      <w:r>
        <w:t>- Business name, location, and mission</w:t>
      </w:r>
    </w:p>
    <w:p>
      <w:r>
        <w:t>- Brief description of what you offer</w:t>
      </w:r>
    </w:p>
    <w:p>
      <w:r>
        <w:t>- Summary of your funding needs and how you’ll use the funds</w:t>
      </w:r>
    </w:p>
    <w:p>
      <w:r>
        <w:t xml:space="preserve"> </w:t>
      </w:r>
    </w:p>
    <w:p>
      <w:pPr>
        <w:pStyle w:val="Heading2"/>
      </w:pPr>
      <w:r>
        <w:t>2. Company Description</w:t>
      </w:r>
    </w:p>
    <w:p>
      <w:r>
        <w:t>- Legal structure (LLC, S Corp, Sole Proprietor, etc.)</w:t>
      </w:r>
    </w:p>
    <w:p>
      <w:r>
        <w:t>- Ownership breakdown and brief bios of owners</w:t>
      </w:r>
    </w:p>
    <w:p>
      <w:r>
        <w:t>- Business history and purpose</w:t>
      </w:r>
    </w:p>
    <w:p>
      <w:r>
        <w:t>- Long-term vision or goals</w:t>
      </w:r>
    </w:p>
    <w:p>
      <w:r>
        <w:t xml:space="preserve"> </w:t>
      </w:r>
    </w:p>
    <w:p>
      <w:pPr>
        <w:pStyle w:val="Heading2"/>
      </w:pPr>
      <w:r>
        <w:t>3. Market Analysis</w:t>
      </w:r>
    </w:p>
    <w:p>
      <w:r>
        <w:t>- Description of your target market</w:t>
      </w:r>
    </w:p>
    <w:p>
      <w:r>
        <w:t>- Market size and trends</w:t>
      </w:r>
    </w:p>
    <w:p>
      <w:r>
        <w:t>- Competitor analysis and your competitive advantage</w:t>
      </w:r>
    </w:p>
    <w:p>
      <w:r>
        <w:t xml:space="preserve"> </w:t>
      </w:r>
    </w:p>
    <w:p>
      <w:pPr>
        <w:pStyle w:val="Heading2"/>
      </w:pPr>
      <w:r>
        <w:t>4. Organization &amp; Management</w:t>
      </w:r>
    </w:p>
    <w:p>
      <w:r>
        <w:t>- Management team bios and roles</w:t>
      </w:r>
    </w:p>
    <w:p>
      <w:r>
        <w:t>- Organizational structure (consider a simple chart)</w:t>
      </w:r>
    </w:p>
    <w:p>
      <w:r>
        <w:t>- Advisors, consultants, or key partners</w:t>
      </w:r>
    </w:p>
    <w:p>
      <w:r>
        <w:t xml:space="preserve"> </w:t>
      </w:r>
    </w:p>
    <w:p>
      <w:pPr>
        <w:pStyle w:val="Heading2"/>
      </w:pPr>
      <w:r>
        <w:t>5. Products &amp; Services</w:t>
      </w:r>
    </w:p>
    <w:p>
      <w:r>
        <w:t>- Detailed list of what you offer</w:t>
      </w:r>
    </w:p>
    <w:p>
      <w:r>
        <w:t>- Unique selling proposition (USP)</w:t>
      </w:r>
    </w:p>
    <w:p>
      <w:r>
        <w:t>- Current pricing and future plans</w:t>
      </w:r>
    </w:p>
    <w:p>
      <w:r>
        <w:t xml:space="preserve"> </w:t>
      </w:r>
    </w:p>
    <w:p>
      <w:pPr>
        <w:pStyle w:val="Heading2"/>
      </w:pPr>
      <w:r>
        <w:t>6. Marketing &amp; Sales Strategy</w:t>
      </w:r>
    </w:p>
    <w:p>
      <w:r>
        <w:t>- How you plan to attract new customers</w:t>
      </w:r>
    </w:p>
    <w:p>
      <w:r>
        <w:t>- Sales process (how they find you, buy from you, and return)</w:t>
      </w:r>
    </w:p>
    <w:p>
      <w:r>
        <w:t>- Advertising and promotional strategy</w:t>
      </w:r>
    </w:p>
    <w:p>
      <w:r>
        <w:t xml:space="preserve"> </w:t>
      </w:r>
    </w:p>
    <w:p>
      <w:pPr>
        <w:pStyle w:val="Heading2"/>
      </w:pPr>
      <w:r>
        <w:t>7. Funding Request</w:t>
      </w:r>
    </w:p>
    <w:p>
      <w:r>
        <w:t>- Amount of money you're requesting</w:t>
      </w:r>
    </w:p>
    <w:p>
      <w:r>
        <w:t>- How funds will be used (be specific: equipment, payroll, inventory, etc.)</w:t>
      </w:r>
    </w:p>
    <w:p>
      <w:r>
        <w:t>- Desired terms (loan length, repayment plan if applicable)</w:t>
      </w:r>
    </w:p>
    <w:p>
      <w:r>
        <w:t xml:space="preserve"> </w:t>
      </w:r>
    </w:p>
    <w:p>
      <w:pPr>
        <w:pStyle w:val="Heading2"/>
      </w:pPr>
      <w:r>
        <w:t>8. Financial Projections</w:t>
      </w:r>
    </w:p>
    <w:p>
      <w:r>
        <w:t>- Projected Profit &amp; Loss (12–36 months)</w:t>
      </w:r>
    </w:p>
    <w:p>
      <w:r>
        <w:t>- Cash Flow Statement</w:t>
      </w:r>
    </w:p>
    <w:p>
      <w:r>
        <w:t>- Balance Sheet</w:t>
      </w:r>
    </w:p>
    <w:p>
      <w:r>
        <w:t>- Break-even Analysis</w:t>
      </w:r>
    </w:p>
    <w:p>
      <w:r>
        <w:t>Include notes or assumptions behind the numbers.</w:t>
      </w:r>
    </w:p>
    <w:p>
      <w:r>
        <w:t xml:space="preserve"> </w:t>
      </w:r>
    </w:p>
    <w:p>
      <w:pPr>
        <w:pStyle w:val="Heading2"/>
      </w:pPr>
      <w:r>
        <w:t>9. Appendix</w:t>
      </w:r>
    </w:p>
    <w:p>
      <w:r>
        <w:t>- Business licenses or registrations</w:t>
      </w:r>
    </w:p>
    <w:p>
      <w:r>
        <w:t>- Resumes of owners or leadership</w:t>
      </w:r>
    </w:p>
    <w:p>
      <w:r>
        <w:t>- Legal agreements or contracts</w:t>
      </w:r>
    </w:p>
    <w:p>
      <w:r>
        <w:t>- Relevant product photos, charts, or letters of support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