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ADC01" w14:textId="2C75F3B6" w:rsidR="00F1272B" w:rsidRDefault="00032C40">
      <w:pPr>
        <w:pStyle w:val="Title"/>
      </w:pPr>
      <w:r>
        <w:t>Social Media Setup &amp; User Guid</w:t>
      </w:r>
      <w:r w:rsidR="000326FA">
        <w:t>e</w:t>
      </w:r>
    </w:p>
    <w:p w14:paraId="17C6FE6A" w14:textId="03A3483B" w:rsidR="00F1272B" w:rsidRDefault="00032C40">
      <w:pPr>
        <w:pStyle w:val="Heading1"/>
      </w:pPr>
      <w:r>
        <w:t>Part 1: Setup Guide</w:t>
      </w:r>
    </w:p>
    <w:p w14:paraId="481AD923" w14:textId="77777777" w:rsidR="00F1272B" w:rsidRDefault="00032C40">
      <w:pPr>
        <w:pStyle w:val="Heading2"/>
      </w:pPr>
      <w:r>
        <w:t>1. Choose Your Platforms</w:t>
      </w:r>
    </w:p>
    <w:p w14:paraId="4908E922" w14:textId="77777777" w:rsidR="00F1272B" w:rsidRDefault="00032C40">
      <w:r>
        <w:t>Focus on platforms where your target audience is most active:</w:t>
      </w:r>
      <w:r>
        <w:br/>
        <w:t>- Facebook – Community building, events, discussion.</w:t>
      </w:r>
      <w:r>
        <w:br/>
        <w:t>- Instagram – Visual storytelling, event recaps, reels.</w:t>
      </w:r>
      <w:r>
        <w:br/>
        <w:t xml:space="preserve">- X </w:t>
      </w:r>
      <w:r>
        <w:t>(Twitter) – Quick updates, advocacy, live coverage.</w:t>
      </w:r>
      <w:r>
        <w:br/>
        <w:t>- LinkedIn – Professional network, partnerships.</w:t>
      </w:r>
      <w:r>
        <w:br/>
        <w:t>- YouTube – Event recordings, interviews, educational videos.</w:t>
      </w:r>
      <w:r>
        <w:br/>
        <w:t>- TikTok (optional) – Short-form, civic education or behind-the-scenes clips.</w:t>
      </w:r>
      <w:r>
        <w:br/>
      </w:r>
    </w:p>
    <w:p w14:paraId="75E499E3" w14:textId="77777777" w:rsidR="00F1272B" w:rsidRDefault="00032C40">
      <w:pPr>
        <w:pStyle w:val="Heading2"/>
      </w:pPr>
      <w:r>
        <w:t>2. Create Business Accounts</w:t>
      </w:r>
    </w:p>
    <w:p w14:paraId="5DF07FD1" w14:textId="77777777" w:rsidR="00F1272B" w:rsidRDefault="00032C40">
      <w:r>
        <w:t>Set up each account as a Business or Organization:</w:t>
      </w:r>
      <w:r>
        <w:br/>
        <w:t>- Use your full group name and a clean logo.</w:t>
      </w:r>
      <w:r>
        <w:br/>
        <w:t>- Write a clear bio/description (mission + location).</w:t>
      </w:r>
      <w:r>
        <w:br/>
        <w:t>- Include contact info and link to your website or Linktree.</w:t>
      </w:r>
      <w:r>
        <w:br/>
      </w:r>
    </w:p>
    <w:p w14:paraId="6E64538F" w14:textId="77777777" w:rsidR="00F1272B" w:rsidRDefault="00032C40">
      <w:pPr>
        <w:pStyle w:val="Heading2"/>
      </w:pPr>
      <w:r>
        <w:t>3. Brand Your Profiles</w:t>
      </w:r>
    </w:p>
    <w:p w14:paraId="19E67E9A" w14:textId="44135FC3" w:rsidR="00F1272B" w:rsidRDefault="00032C40">
      <w:r>
        <w:t>- Profile Picture: Group logo</w:t>
      </w:r>
      <w:r>
        <w:br/>
        <w:t>- Banner Image: High-quality photo of your members or events</w:t>
      </w:r>
      <w:r>
        <w:br/>
        <w:t xml:space="preserve">- Bio Template: “Engaging [your community] in civic life through education, discussion, and action. </w:t>
      </w:r>
      <w:r>
        <w:br/>
      </w:r>
    </w:p>
    <w:p w14:paraId="3A9391EB" w14:textId="5B768EBB" w:rsidR="00F1272B" w:rsidRDefault="00032C40">
      <w:pPr>
        <w:pStyle w:val="Heading1"/>
      </w:pPr>
      <w:r>
        <w:t>Part 2: Content Guidelines</w:t>
      </w:r>
    </w:p>
    <w:p w14:paraId="4A51B225" w14:textId="77777777" w:rsidR="00F1272B" w:rsidRDefault="00032C40">
      <w:pPr>
        <w:pStyle w:val="Heading2"/>
      </w:pPr>
      <w:r>
        <w:t>1. Content Pillars (Post Types)</w:t>
      </w:r>
    </w:p>
    <w:p w14:paraId="3B2C241C" w14:textId="6B0C7F19" w:rsidR="00F1272B" w:rsidRDefault="00032C40">
      <w:r>
        <w:t>Rotate through content themes:</w:t>
      </w:r>
      <w:r>
        <w:br/>
      </w:r>
      <w:r>
        <w:br/>
        <w:t>- Civic Education: “What is a runoff election?”, ballot explainer</w:t>
      </w:r>
      <w:r>
        <w:br/>
        <w:t>- Events: Event invites, countdowns, recaps</w:t>
      </w:r>
      <w:r>
        <w:br/>
        <w:t>- Member Spotlights: Interview clips, volunteer intros</w:t>
      </w:r>
      <w:r>
        <w:br/>
        <w:t>- Calls to Action: “Register to vote by...”, sign-up links</w:t>
      </w:r>
    </w:p>
    <w:p w14:paraId="27722AE1" w14:textId="77777777" w:rsidR="00F1272B" w:rsidRDefault="00032C40">
      <w:pPr>
        <w:pStyle w:val="Heading2"/>
      </w:pPr>
      <w:r>
        <w:lastRenderedPageBreak/>
        <w:t>2. Posting Schedule</w:t>
      </w:r>
    </w:p>
    <w:p w14:paraId="61E3B202" w14:textId="77777777" w:rsidR="00F1272B" w:rsidRDefault="00032C40">
      <w:r>
        <w:t>Keep it consistent and sustainable:</w:t>
      </w:r>
      <w:r>
        <w:br/>
        <w:t>- Minimum: 2–3 posts per week</w:t>
      </w:r>
      <w:r>
        <w:br/>
        <w:t>- Ideal: 1 post daily, 3–5 stories/week</w:t>
      </w:r>
      <w:r>
        <w:br/>
        <w:t>- Use a content calendar (Google Sheets or Trello)</w:t>
      </w:r>
      <w:r>
        <w:br/>
      </w:r>
    </w:p>
    <w:p w14:paraId="7730E05F" w14:textId="724DF0F5" w:rsidR="00F1272B" w:rsidRDefault="00032C40">
      <w:pPr>
        <w:pStyle w:val="Heading1"/>
      </w:pPr>
      <w:r>
        <w:t>Part 3: Voice &amp; Tone</w:t>
      </w:r>
    </w:p>
    <w:p w14:paraId="291CA110" w14:textId="1898A43C" w:rsidR="00F1272B" w:rsidRDefault="00032C40">
      <w:r>
        <w:t>- Tone: Friendly, smart, solution-oriented</w:t>
      </w:r>
      <w:r>
        <w:br/>
        <w:t>- Voice: Clear, non-partisan, youthful but respectful</w:t>
      </w:r>
      <w:r>
        <w:br/>
        <w:t>- Example:</w:t>
      </w:r>
      <w:r>
        <w:br/>
        <w:t xml:space="preserve">  “Let’s break down why local elections matter.”</w:t>
      </w:r>
      <w:r>
        <w:br/>
        <w:t xml:space="preserve">  </w:t>
      </w:r>
      <w:r w:rsidR="000326FA">
        <w:t>“</w:t>
      </w:r>
      <w:r>
        <w:t xml:space="preserve">Politicians are all the same </w:t>
      </w:r>
      <w:r>
        <w:t>🙄</w:t>
      </w:r>
      <w:r>
        <w:t>”</w:t>
      </w:r>
      <w:r>
        <w:br/>
      </w:r>
    </w:p>
    <w:p w14:paraId="4A5BA2BA" w14:textId="098CC4B0" w:rsidR="00F1272B" w:rsidRDefault="00032C40">
      <w:pPr>
        <w:pStyle w:val="Heading1"/>
      </w:pPr>
      <w:r>
        <w:t>Part 4: Admin Roles &amp; Access</w:t>
      </w:r>
    </w:p>
    <w:p w14:paraId="387E9116" w14:textId="77777777" w:rsidR="00F1272B" w:rsidRDefault="00032C40">
      <w:r>
        <w:t>Assign 2–3 trusted admins:</w:t>
      </w:r>
      <w:r>
        <w:br/>
      </w:r>
      <w:r>
        <w:br/>
        <w:t>- Social Media Lead: Strategy, calendar, approvals</w:t>
      </w:r>
      <w:r>
        <w:br/>
        <w:t>- Content Creator: Design graphics, write captions</w:t>
      </w:r>
      <w:r>
        <w:br/>
        <w:t>- Community Manager: Respond to DMs, comments</w:t>
      </w:r>
      <w:r>
        <w:br/>
      </w:r>
      <w:r>
        <w:br/>
        <w:t>Use Meta Business Suite for Facebook/Instagram access management.</w:t>
      </w:r>
      <w:r>
        <w:br/>
      </w:r>
    </w:p>
    <w:p w14:paraId="6A90D8D3" w14:textId="6E96B0F4" w:rsidR="00F1272B" w:rsidRDefault="00032C40">
      <w:pPr>
        <w:pStyle w:val="Heading1"/>
      </w:pPr>
      <w:r>
        <w:t>Part 5: Best Practices</w:t>
      </w:r>
    </w:p>
    <w:p w14:paraId="51DAFCB4" w14:textId="77777777" w:rsidR="00F1272B" w:rsidRDefault="00032C40">
      <w:r>
        <w:t>- Use Canva for easy, on-brand graphics.</w:t>
      </w:r>
      <w:r>
        <w:br/>
        <w:t>- Include alt text for accessibility.</w:t>
      </w:r>
      <w:r>
        <w:br/>
        <w:t>- Always credit photos and guest content.</w:t>
      </w:r>
      <w:r>
        <w:br/>
        <w:t>- Avoid partisan or inflammatory posts.</w:t>
      </w:r>
      <w:r>
        <w:br/>
        <w:t>- Keep posts mobile-friendly: short text + high-quality visuals.</w:t>
      </w:r>
      <w:r>
        <w:br/>
      </w:r>
    </w:p>
    <w:p w14:paraId="591D6E5D" w14:textId="370BE70D" w:rsidR="00F1272B" w:rsidRDefault="00032C40">
      <w:pPr>
        <w:pStyle w:val="Heading1"/>
      </w:pPr>
      <w:r>
        <w:t>Part 6: Security &amp; Crisis Plan</w:t>
      </w:r>
    </w:p>
    <w:p w14:paraId="591FD1FB" w14:textId="77777777" w:rsidR="00F1272B" w:rsidRDefault="00032C40">
      <w:r>
        <w:t>- Turn on 2FA on all accounts.</w:t>
      </w:r>
      <w:r>
        <w:br/>
        <w:t>- Keep a master login sheet in a secure, shared folder.</w:t>
      </w:r>
      <w:r>
        <w:br/>
        <w:t>- For inappropriate comments: hide, document, and discuss internally before responding.</w:t>
      </w:r>
      <w:r>
        <w:br/>
      </w:r>
    </w:p>
    <w:p w14:paraId="34C76F1D" w14:textId="77777777" w:rsidR="00F1272B" w:rsidRDefault="00032C40">
      <w:pPr>
        <w:pStyle w:val="Heading1"/>
      </w:pPr>
      <w:r>
        <w:lastRenderedPageBreak/>
        <w:t>📈</w:t>
      </w:r>
      <w:r>
        <w:t xml:space="preserve"> Part 7: Track Performance</w:t>
      </w:r>
    </w:p>
    <w:p w14:paraId="61FE78B6" w14:textId="77777777" w:rsidR="00F1272B" w:rsidRDefault="00032C40">
      <w:r>
        <w:t>Use built-in analytics to monitor:</w:t>
      </w:r>
      <w:r>
        <w:br/>
        <w:t>- Engagement (likes, comments, shares)</w:t>
      </w:r>
      <w:r>
        <w:br/>
        <w:t>- Follower growth</w:t>
      </w:r>
      <w:r>
        <w:br/>
        <w:t>- Best-performing content types</w:t>
      </w:r>
      <w:r>
        <w:br/>
      </w:r>
      <w:r>
        <w:br/>
        <w:t>Create a monthly report to track trends and adjust strategy.</w:t>
      </w:r>
      <w:r>
        <w:br/>
      </w:r>
    </w:p>
    <w:p w14:paraId="7A69BB66" w14:textId="77777777" w:rsidR="00F1272B" w:rsidRDefault="00032C40">
      <w:r>
        <w:br w:type="page"/>
      </w:r>
    </w:p>
    <w:p w14:paraId="45473DBA" w14:textId="1FC1D400" w:rsidR="00F1272B" w:rsidRDefault="00032C40">
      <w:pPr>
        <w:pStyle w:val="Title"/>
      </w:pPr>
      <w:r>
        <w:lastRenderedPageBreak/>
        <w:t>🌐</w:t>
      </w:r>
      <w:r>
        <w:t xml:space="preserve"> Website Startup Guide</w:t>
      </w:r>
    </w:p>
    <w:p w14:paraId="5917E435" w14:textId="77777777" w:rsidR="00F1272B" w:rsidRDefault="00032C40">
      <w:pPr>
        <w:pStyle w:val="Heading1"/>
      </w:pPr>
      <w:r>
        <w:t>1. Choose a Platform</w:t>
      </w:r>
    </w:p>
    <w:p w14:paraId="049AA4B7" w14:textId="77777777" w:rsidR="00F1272B" w:rsidRDefault="00032C40">
      <w:r>
        <w:t>Select a platform based on your team’s tech skill and budget:</w:t>
      </w:r>
      <w:r>
        <w:br/>
        <w:t>- Easy (no coding): Wix, Squarespace, WordPress.com</w:t>
      </w:r>
      <w:r>
        <w:br/>
        <w:t>- Flexible (some tech skill): WordPress.org, Webflow</w:t>
      </w:r>
      <w:r>
        <w:br/>
        <w:t>- Advanced: Custom-built (requires developer)</w:t>
      </w:r>
      <w:r>
        <w:br/>
      </w:r>
    </w:p>
    <w:p w14:paraId="3BADC3B1" w14:textId="77777777" w:rsidR="00F1272B" w:rsidRDefault="00032C40">
      <w:pPr>
        <w:pStyle w:val="Heading1"/>
      </w:pPr>
      <w:r>
        <w:t>2. Buy a Domain Name</w:t>
      </w:r>
    </w:p>
    <w:p w14:paraId="14393485" w14:textId="77777777" w:rsidR="00F1272B" w:rsidRDefault="00032C40">
      <w:r>
        <w:t>Use services like GoDaddy, Namecheap, or Google Domains to purchase a short, memorable domain (e.g., NorthRiverCivics.org).</w:t>
      </w:r>
    </w:p>
    <w:p w14:paraId="71A09646" w14:textId="77777777" w:rsidR="00F1272B" w:rsidRDefault="00032C40">
      <w:pPr>
        <w:pStyle w:val="Heading1"/>
      </w:pPr>
      <w:r>
        <w:t>3. Essential Pages to Include</w:t>
      </w:r>
    </w:p>
    <w:p w14:paraId="38B1F1F8" w14:textId="77777777" w:rsidR="00F1272B" w:rsidRDefault="00032C40">
      <w:r>
        <w:t>Create clear, informative pages that cover key information:</w:t>
      </w:r>
      <w:r>
        <w:br/>
        <w:t>- Home: Welcome message, mission, call-to-action (CTA)</w:t>
      </w:r>
      <w:r>
        <w:br/>
        <w:t>- About: History, leadership, values</w:t>
      </w:r>
      <w:r>
        <w:br/>
        <w:t>- Events: Calendar, RSVP links, past event highlights</w:t>
      </w:r>
      <w:r>
        <w:br/>
        <w:t>- Get Involved: Volunteer form, membership info</w:t>
      </w:r>
      <w:r>
        <w:br/>
        <w:t>- Resources: Civic education materials, FAQs</w:t>
      </w:r>
      <w:r>
        <w:br/>
        <w:t>- Contact: Email, phone, social links, contact form</w:t>
      </w:r>
      <w:r>
        <w:br/>
      </w:r>
    </w:p>
    <w:p w14:paraId="1D9C785C" w14:textId="77777777" w:rsidR="00F1272B" w:rsidRDefault="00032C40">
      <w:pPr>
        <w:pStyle w:val="Heading1"/>
      </w:pPr>
      <w:r>
        <w:t>4. Branding &amp; Design Tips</w:t>
      </w:r>
    </w:p>
    <w:p w14:paraId="16C21CEB" w14:textId="77777777" w:rsidR="00F1272B" w:rsidRDefault="00032C40">
      <w:r>
        <w:t>- Use your group’s colors, fonts, and logo consistently.</w:t>
      </w:r>
      <w:r>
        <w:br/>
        <w:t>- Keep navigation simple (max 5–7 menu items).</w:t>
      </w:r>
      <w:r>
        <w:br/>
        <w:t>- Use high-quality images of your members/events.</w:t>
      </w:r>
      <w:r>
        <w:br/>
        <w:t>- Make it mobile-friendly and accessible.</w:t>
      </w:r>
      <w:r>
        <w:br/>
      </w:r>
    </w:p>
    <w:p w14:paraId="2FDC1F64" w14:textId="77777777" w:rsidR="00F1272B" w:rsidRDefault="00032C40">
      <w:pPr>
        <w:pStyle w:val="Heading1"/>
      </w:pPr>
      <w:r>
        <w:t>5. Add Tools &amp; Integrations</w:t>
      </w:r>
    </w:p>
    <w:p w14:paraId="2AAD05C3" w14:textId="77777777" w:rsidR="00F1272B" w:rsidRDefault="00032C40">
      <w:r>
        <w:t>- Email Sign-up: Mailchimp, ConvertKit, or built-in forms</w:t>
      </w:r>
      <w:r>
        <w:br/>
        <w:t>- Event RSVPs: Eventbrite, Google Forms, or plugins</w:t>
      </w:r>
      <w:r>
        <w:br/>
        <w:t>- Donations: PayPal, Stripe, GiveWP</w:t>
      </w:r>
      <w:r>
        <w:br/>
        <w:t>- Analytics: Google Analytics to track site traffic</w:t>
      </w:r>
      <w:r>
        <w:br/>
      </w:r>
    </w:p>
    <w:p w14:paraId="4AC2D9CA" w14:textId="77777777" w:rsidR="00F1272B" w:rsidRDefault="00032C40">
      <w:pPr>
        <w:pStyle w:val="Heading1"/>
      </w:pPr>
      <w:r>
        <w:lastRenderedPageBreak/>
        <w:t>6. Keep It Updated</w:t>
      </w:r>
    </w:p>
    <w:p w14:paraId="3029ECF5" w14:textId="77777777" w:rsidR="00F1272B" w:rsidRDefault="00032C40">
      <w:r>
        <w:t>- Assign someone to update events, news, and photos monthly.</w:t>
      </w:r>
      <w:r>
        <w:br/>
        <w:t>- Check for broken links or outdated info quarterly.</w:t>
      </w:r>
      <w:r>
        <w:br/>
      </w:r>
    </w:p>
    <w:p w14:paraId="53742CEC" w14:textId="77777777" w:rsidR="00F1272B" w:rsidRDefault="00032C40">
      <w:pPr>
        <w:pStyle w:val="Heading1"/>
      </w:pPr>
      <w:r>
        <w:t>7. Launch Checklist</w:t>
      </w:r>
    </w:p>
    <w:p w14:paraId="2AEC433C" w14:textId="77777777" w:rsidR="00F1272B" w:rsidRDefault="00032C40">
      <w:r>
        <w:t>✅</w:t>
      </w:r>
      <w:r>
        <w:t xml:space="preserve"> Domain connected  </w:t>
      </w:r>
      <w:r>
        <w:br/>
        <w:t xml:space="preserve">✅ Key pages created  </w:t>
      </w:r>
      <w:r>
        <w:br/>
        <w:t xml:space="preserve">✅ Mobile test completed  </w:t>
      </w:r>
      <w:r>
        <w:br/>
        <w:t xml:space="preserve">✅ Social links added  </w:t>
      </w:r>
      <w:r>
        <w:br/>
        <w:t xml:space="preserve">✅ Contact form tested  </w:t>
      </w:r>
      <w:r>
        <w:br/>
        <w:t xml:space="preserve">✅ Proofread all content  </w:t>
      </w:r>
      <w:r>
        <w:br/>
      </w:r>
    </w:p>
    <w:sectPr w:rsidR="00F1272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7211056">
    <w:abstractNumId w:val="8"/>
  </w:num>
  <w:num w:numId="2" w16cid:durableId="1023824625">
    <w:abstractNumId w:val="6"/>
  </w:num>
  <w:num w:numId="3" w16cid:durableId="1608922429">
    <w:abstractNumId w:val="5"/>
  </w:num>
  <w:num w:numId="4" w16cid:durableId="1047411345">
    <w:abstractNumId w:val="4"/>
  </w:num>
  <w:num w:numId="5" w16cid:durableId="324171418">
    <w:abstractNumId w:val="7"/>
  </w:num>
  <w:num w:numId="6" w16cid:durableId="96364469">
    <w:abstractNumId w:val="3"/>
  </w:num>
  <w:num w:numId="7" w16cid:durableId="668100547">
    <w:abstractNumId w:val="2"/>
  </w:num>
  <w:num w:numId="8" w16cid:durableId="663897412">
    <w:abstractNumId w:val="1"/>
  </w:num>
  <w:num w:numId="9" w16cid:durableId="149923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26FA"/>
    <w:rsid w:val="00032C40"/>
    <w:rsid w:val="00034616"/>
    <w:rsid w:val="0006063C"/>
    <w:rsid w:val="0015074B"/>
    <w:rsid w:val="0029639D"/>
    <w:rsid w:val="00326F90"/>
    <w:rsid w:val="007F2BEE"/>
    <w:rsid w:val="008C51B7"/>
    <w:rsid w:val="00AA1D8D"/>
    <w:rsid w:val="00B47730"/>
    <w:rsid w:val="00CB0664"/>
    <w:rsid w:val="00F1272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1A62D5"/>
  <w14:defaultImageDpi w14:val="300"/>
  <w15:docId w15:val="{5998070B-3367-4918-B76C-F4A05623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Gary Green</cp:lastModifiedBy>
  <cp:revision>3</cp:revision>
  <cp:lastPrinted>2025-06-25T12:59:00Z</cp:lastPrinted>
  <dcterms:created xsi:type="dcterms:W3CDTF">2025-06-25T13:10:00Z</dcterms:created>
  <dcterms:modified xsi:type="dcterms:W3CDTF">2025-06-25T17:56:00Z</dcterms:modified>
  <cp:category/>
</cp:coreProperties>
</file>