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705FE" w14:textId="77777777" w:rsidR="00FD10F1" w:rsidRDefault="00000000">
      <w:pPr>
        <w:pStyle w:val="Heading1"/>
        <w:jc w:val="center"/>
      </w:pPr>
      <w:r>
        <w:t>Trinity Tree × Desert Recovery Centers</w:t>
      </w:r>
    </w:p>
    <w:p w14:paraId="0A2DC083" w14:textId="77777777" w:rsidR="00FD10F1" w:rsidRDefault="00000000">
      <w:pPr>
        <w:pStyle w:val="Heading2"/>
        <w:jc w:val="center"/>
      </w:pPr>
      <w:r>
        <w:t>Doctoral Internship in Health Service Psychology</w:t>
      </w:r>
    </w:p>
    <w:p w14:paraId="183F0FF9" w14:textId="77777777" w:rsidR="00FD10F1" w:rsidRDefault="00000000">
      <w:pPr>
        <w:pStyle w:val="Subtitle"/>
        <w:jc w:val="center"/>
      </w:pPr>
      <w:r>
        <w:t>Internship Brochure (2025–2026)</w:t>
      </w:r>
    </w:p>
    <w:p w14:paraId="465487A4" w14:textId="77777777" w:rsidR="00FD10F1" w:rsidRDefault="00000000">
      <w:pPr>
        <w:jc w:val="center"/>
      </w:pPr>
      <w:r>
        <w:t>APPIC Program ID: 2589-01</w:t>
      </w:r>
    </w:p>
    <w:p w14:paraId="33E483A8" w14:textId="1C9C9147" w:rsidR="00FD10F1" w:rsidRDefault="00000000">
      <w:pPr>
        <w:jc w:val="center"/>
      </w:pPr>
      <w:r>
        <w:t>Director of Clinical Training: Dr. Jonathan Shelton, Psy.D.</w:t>
      </w:r>
      <w:r>
        <w:br/>
        <w:t xml:space="preserve">(623) </w:t>
      </w:r>
      <w:r w:rsidR="00553076">
        <w:t>444</w:t>
      </w:r>
      <w:r>
        <w:t>-</w:t>
      </w:r>
      <w:r w:rsidR="00553076">
        <w:t>5508</w:t>
      </w:r>
    </w:p>
    <w:p w14:paraId="609B9F24" w14:textId="3C274ACB" w:rsidR="00FD10F1" w:rsidRDefault="00000000">
      <w:pPr>
        <w:jc w:val="center"/>
      </w:pPr>
      <w:r>
        <w:t>www.trinitytreepsych.</w:t>
      </w:r>
      <w:r w:rsidR="00607E9B">
        <w:t>com</w:t>
      </w:r>
    </w:p>
    <w:p w14:paraId="4D35237C" w14:textId="77777777" w:rsidR="00FD10F1" w:rsidRDefault="00000000">
      <w:pPr>
        <w:jc w:val="center"/>
      </w:pPr>
      <w:r>
        <w:br/>
        <w:t>[Insert Program Logo or Photo Placeholder]</w:t>
      </w:r>
    </w:p>
    <w:p w14:paraId="0A9F2C1C" w14:textId="77777777" w:rsidR="00FD10F1" w:rsidRDefault="00000000">
      <w:r>
        <w:br w:type="page"/>
      </w:r>
    </w:p>
    <w:p w14:paraId="176BDC68" w14:textId="77777777" w:rsidR="00FD10F1" w:rsidRDefault="00000000">
      <w:pPr>
        <w:pStyle w:val="Heading1"/>
      </w:pPr>
      <w:r>
        <w:lastRenderedPageBreak/>
        <w:t>Welcome from the Director of Clinical Training</w:t>
      </w:r>
    </w:p>
    <w:p w14:paraId="1FF33808" w14:textId="77777777" w:rsidR="00FD10F1" w:rsidRDefault="00000000">
      <w:r>
        <w:t>Welcome to the Trinity Tree × Desert Recovery Centers Doctoral Internship in Health Service Psychology. We are honored that you are considering our program as part of your professional journey. Our internship is built on a foundation of compassion, collaboration, and evidence-based practice, with a focus on preparing interns to serve diverse and underserved communities.</w:t>
      </w:r>
    </w:p>
    <w:p w14:paraId="50B951DD" w14:textId="77777777" w:rsidR="00FD10F1" w:rsidRDefault="00000000">
      <w:r>
        <w:t>As an intern, you will join a multidisciplinary team providing outpatient and residential services to individuals with complex needs, including trauma histories, substance use, and co-occurring disorders. Our goal is to help you develop confidence, competence, and a strong professional identity as a psychologist.</w:t>
      </w:r>
    </w:p>
    <w:p w14:paraId="708665A5" w14:textId="77777777" w:rsidR="00FD10F1" w:rsidRDefault="00000000">
      <w:r>
        <w:t>— Dr. Jonathan Shelton, Psy.D.</w:t>
      </w:r>
      <w:r>
        <w:br/>
        <w:t>Director of Clinical Training</w:t>
      </w:r>
    </w:p>
    <w:p w14:paraId="6EF66D64" w14:textId="77777777" w:rsidR="00FD10F1" w:rsidRDefault="00000000">
      <w:pPr>
        <w:pStyle w:val="Heading1"/>
      </w:pPr>
      <w:r>
        <w:t>Program Overview</w:t>
      </w:r>
    </w:p>
    <w:p w14:paraId="7ECF784E" w14:textId="77777777" w:rsidR="00FD10F1" w:rsidRDefault="00000000">
      <w:r>
        <w:t>The Trinity Tree × Desert Recovery Centers Internship offers an integrated training experience across two dynamic sites. Interns gain exposure to diverse clinical populations in both outpatient and residential settings. The training model emphasizes trauma-informed care, cultural humility, and strength-based clinical approaches.</w:t>
      </w:r>
    </w:p>
    <w:p w14:paraId="78474696" w14:textId="77777777" w:rsidR="00FD10F1" w:rsidRDefault="00000000">
      <w:r>
        <w:t>Interns participate in individual therapy, group therapy, assessment, and interdisciplinary consultation while developing competence in evidence-based interventions and ethical decision-making.</w:t>
      </w:r>
    </w:p>
    <w:p w14:paraId="616BEB3E" w14:textId="77777777" w:rsidR="00FD10F1" w:rsidRDefault="00000000">
      <w:pPr>
        <w:pStyle w:val="Heading1"/>
      </w:pPr>
      <w:r>
        <w:t>Training Goals and Competencies</w:t>
      </w:r>
    </w:p>
    <w:p w14:paraId="042C8205" w14:textId="77777777" w:rsidR="00FD10F1" w:rsidRDefault="00000000">
      <w:r>
        <w:t>Our program is structured around the Profession-Wide Competencies outlined by the APA and APPIC. Interns develop proficiency across the following domains:</w:t>
      </w:r>
      <w:r>
        <w:br/>
        <w:t>• Research and Evidence-Based Practice</w:t>
      </w:r>
      <w:r>
        <w:br/>
        <w:t>• Ethical and Legal Standards</w:t>
      </w:r>
      <w:r>
        <w:br/>
        <w:t>• Individual and Cultural Diversity</w:t>
      </w:r>
      <w:r>
        <w:br/>
        <w:t>• Professional Values and Attitudes</w:t>
      </w:r>
      <w:r>
        <w:br/>
        <w:t>• Communication and Interpersonal Skills</w:t>
      </w:r>
      <w:r>
        <w:br/>
        <w:t>• Assessment and Intervention</w:t>
      </w:r>
      <w:r>
        <w:br/>
        <w:t>• Consultation and Interprofessional Collaboration</w:t>
      </w:r>
      <w:r>
        <w:br/>
        <w:t>• Supervision Readiness and Leadership Development</w:t>
      </w:r>
    </w:p>
    <w:p w14:paraId="3A849AC9" w14:textId="77777777" w:rsidR="00FD10F1" w:rsidRDefault="00000000">
      <w:r>
        <w:t>Program-Specific Competencies include:</w:t>
      </w:r>
      <w:r>
        <w:br/>
        <w:t>• Trauma-Informed Clinical Practice</w:t>
      </w:r>
      <w:r>
        <w:br/>
        <w:t>• Substance Use and Co-Occurring Disorders Treatment</w:t>
      </w:r>
      <w:r>
        <w:br/>
        <w:t>• Integrated Behavioral Health Interventions</w:t>
      </w:r>
    </w:p>
    <w:p w14:paraId="0C32E7DD" w14:textId="77777777" w:rsidR="00FD10F1" w:rsidRDefault="00000000">
      <w:pPr>
        <w:pStyle w:val="Heading1"/>
      </w:pPr>
      <w:r>
        <w:lastRenderedPageBreak/>
        <w:t>Program Structure</w:t>
      </w:r>
    </w:p>
    <w:p w14:paraId="17F5D0C5" w14:textId="77777777" w:rsidR="00FD10F1" w:rsidRDefault="00000000">
      <w:r>
        <w:t>This is a full-time, 12-month (2,000-hour) internship designed to provide a planned, sequential, and cumulative training experience. The program follows a three-phase developmental model:</w:t>
      </w:r>
      <w:r>
        <w:br/>
      </w:r>
      <w:r>
        <w:br/>
        <w:t>• Phase 1 – Orientation &amp; Foundation: Focus on orientation, observation, and skill building.</w:t>
      </w:r>
      <w:r>
        <w:br/>
        <w:t>• Phase 2 – Intermediate Development: Increased autonomy and integration of clinical skills.</w:t>
      </w:r>
      <w:r>
        <w:br/>
        <w:t>• Phase 3 – Advanced Integration: Preparation for independent practice and postdoctoral readiness.</w:t>
      </w:r>
    </w:p>
    <w:p w14:paraId="4C56D3FB" w14:textId="77777777" w:rsidR="00FD10F1" w:rsidRDefault="00000000">
      <w:r>
        <w:t>Weekly training activities include:</w:t>
      </w:r>
      <w:r>
        <w:br/>
        <w:t>• 2 hours individual supervision</w:t>
      </w:r>
      <w:r>
        <w:br/>
        <w:t>• 2 hours group/milieu supervision</w:t>
      </w:r>
      <w:r>
        <w:br/>
        <w:t>• 2 hours didactic seminar</w:t>
      </w:r>
      <w:r>
        <w:br/>
        <w:t>• 20–22 hours direct service</w:t>
      </w:r>
      <w:r>
        <w:br/>
        <w:t>• 8–10 hours documentation and professional development</w:t>
      </w:r>
    </w:p>
    <w:p w14:paraId="3A0F29C9" w14:textId="77777777" w:rsidR="00FD10F1" w:rsidRDefault="00000000">
      <w:pPr>
        <w:pStyle w:val="Heading1"/>
      </w:pPr>
      <w:r>
        <w:t>Training Sites and Supervisors</w:t>
      </w:r>
    </w:p>
    <w:p w14:paraId="72C2E98B" w14:textId="77777777" w:rsidR="00FD10F1" w:rsidRDefault="00000000">
      <w:r>
        <w:t>Interns rotate between two primary sites:</w:t>
      </w:r>
      <w:r>
        <w:br/>
      </w:r>
      <w:r>
        <w:br/>
        <w:t>• Trinity Tree Psychological Services (Outpatient): A community-based practice providing therapy, assessment, and consultation services. The DCT (Dr. Jonathan Shelton) is on-site three days per week.</w:t>
      </w:r>
      <w:r>
        <w:br/>
      </w:r>
      <w:r>
        <w:br/>
        <w:t>• Desert Recovery Centers (Residential): A residential treatment facility serving adults with substance use and co-occurring disorders. Dr. Nguyen, Psy.D., provides on-site supervision and training oversight two days per week.</w:t>
      </w:r>
    </w:p>
    <w:p w14:paraId="3A867E6B" w14:textId="77777777" w:rsidR="00FD10F1" w:rsidRDefault="00000000">
      <w:r>
        <w:t>Additional supervision is provided by guest licensed psychologists specializing in trauma, forensic assessment, and integrated care.</w:t>
      </w:r>
    </w:p>
    <w:p w14:paraId="54ACB1B3" w14:textId="77777777" w:rsidR="00FD10F1" w:rsidRDefault="00000000">
      <w:pPr>
        <w:pStyle w:val="Heading1"/>
      </w:pPr>
      <w:r>
        <w:t>Benefits and Stipend</w:t>
      </w:r>
    </w:p>
    <w:p w14:paraId="002A1046" w14:textId="77777777" w:rsidR="00FD10F1" w:rsidRDefault="00000000">
      <w:r>
        <w:t>• Annual Stipend: $36,000</w:t>
      </w:r>
      <w:r>
        <w:br/>
        <w:t>• Time Off: 10 vacation days, 5 professional development days, 10 paid holidays</w:t>
      </w:r>
      <w:r>
        <w:br/>
        <w:t>• Liability Coverage: Provided by Trinity Tree × Desert Recovery Centers</w:t>
      </w:r>
      <w:r>
        <w:br/>
        <w:t>• Professional Development: Funding available for workshops and conferences</w:t>
      </w:r>
      <w:r>
        <w:br/>
        <w:t>• Facilities: Private workspace, testing library, and access to digital resources</w:t>
      </w:r>
      <w:r>
        <w:br/>
        <w:t>• Administrative Support: Dedicated training coordinator (0.5 FTE)</w:t>
      </w:r>
    </w:p>
    <w:p w14:paraId="68BF04A6" w14:textId="77777777" w:rsidR="00FD10F1" w:rsidRDefault="00000000">
      <w:pPr>
        <w:pStyle w:val="Heading1"/>
      </w:pPr>
      <w:r>
        <w:lastRenderedPageBreak/>
        <w:t>Application Information</w:t>
      </w:r>
    </w:p>
    <w:p w14:paraId="03224F7E" w14:textId="77777777" w:rsidR="00FD10F1" w:rsidRDefault="00000000">
      <w:r>
        <w:t>Application Deadline: December 1, 2025</w:t>
      </w:r>
      <w:r>
        <w:br/>
      </w:r>
      <w:r>
        <w:br/>
        <w:t>Submit all materials through the APPIC AAPI Online Portal:</w:t>
      </w:r>
      <w:r>
        <w:br/>
        <w:t>• Completed AAPI Online Application</w:t>
      </w:r>
      <w:r>
        <w:br/>
        <w:t>• Curriculum Vitae</w:t>
      </w:r>
      <w:r>
        <w:br/>
        <w:t>• Three Letters of Recommendation</w:t>
      </w:r>
      <w:r>
        <w:br/>
        <w:t>• Graduate Transcript</w:t>
      </w:r>
      <w:r>
        <w:br/>
        <w:t>• Cover Letter describing your fit with our program</w:t>
      </w:r>
      <w:r>
        <w:br/>
      </w:r>
      <w:r>
        <w:br/>
        <w:t>Interviews are conducted virtually in January. Applicants are selected based on their alignment with our training model, clinical readiness, and professional goals.</w:t>
      </w:r>
    </w:p>
    <w:p w14:paraId="565047F3" w14:textId="77777777" w:rsidR="00FD10F1" w:rsidRDefault="00000000">
      <w:pPr>
        <w:pStyle w:val="Heading1"/>
      </w:pPr>
      <w:r>
        <w:t>Commitment to Diversity and Inclusion</w:t>
      </w:r>
    </w:p>
    <w:p w14:paraId="60E51171" w14:textId="77777777" w:rsidR="00FD10F1" w:rsidRDefault="00000000">
      <w:r>
        <w:t>Trinity Tree × Desert Recovery Centers is deeply committed to fostering a training environment that values diversity, equity, and inclusion. We welcome applicants from all backgrounds and encourage open dialogue about culture, identity, and systemic influences on clinical work.</w:t>
      </w:r>
    </w:p>
    <w:p w14:paraId="4EDAF690" w14:textId="77777777" w:rsidR="00FD10F1" w:rsidRDefault="00000000">
      <w:r>
        <w:t>Our didactic curriculum includes multiple seminars dedicated to cultural humility, multicultural assessment, and serving marginalized populations. The internship setting provides rich opportunities for growth in cultural responsiveness and advocacy.</w:t>
      </w:r>
    </w:p>
    <w:p w14:paraId="4131DC56" w14:textId="77777777" w:rsidR="00FD10F1" w:rsidRDefault="00000000">
      <w:r>
        <w:br w:type="page"/>
      </w:r>
    </w:p>
    <w:p w14:paraId="30DEA9E8" w14:textId="77777777" w:rsidR="00FD10F1" w:rsidRDefault="00000000">
      <w:pPr>
        <w:pStyle w:val="Heading1"/>
      </w:pPr>
      <w:r>
        <w:lastRenderedPageBreak/>
        <w:t>Contact Information</w:t>
      </w:r>
    </w:p>
    <w:p w14:paraId="6928FAE0" w14:textId="77777777" w:rsidR="00FD10F1" w:rsidRDefault="00000000">
      <w:r>
        <w:t>For questions or additional information, please contact:</w:t>
      </w:r>
      <w:r>
        <w:br/>
      </w:r>
      <w:r>
        <w:br/>
        <w:t>Dr. Jonathan Shelton, Psy.D.</w:t>
      </w:r>
      <w:r>
        <w:br/>
        <w:t>Director of Clinical Training</w:t>
      </w:r>
      <w:r>
        <w:br/>
        <w:t>Trinity Tree × Desert Recovery Centers</w:t>
      </w:r>
      <w:r>
        <w:br/>
        <w:t>Email: training@trinitytreepsych.org</w:t>
      </w:r>
      <w:r>
        <w:br/>
        <w:t>Phone: (623) 555-0100</w:t>
      </w:r>
      <w:r>
        <w:br/>
        <w:t>Website: www.trinitytreepsych.org/internship</w:t>
      </w:r>
    </w:p>
    <w:p w14:paraId="642D5C28" w14:textId="77777777" w:rsidR="00FD10F1" w:rsidRDefault="00000000">
      <w:r>
        <w:br/>
        <w:t>[QR Code Placeholder for Online Application Portal]</w:t>
      </w:r>
    </w:p>
    <w:p w14:paraId="3B35633E" w14:textId="77777777" w:rsidR="00FD10F1" w:rsidRDefault="00000000">
      <w:r>
        <w:t>[Image Placeholder: Internship Cohort or Site Photo]</w:t>
      </w:r>
    </w:p>
    <w:sectPr w:rsidR="00FD10F1"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812362687">
    <w:abstractNumId w:val="8"/>
  </w:num>
  <w:num w:numId="2" w16cid:durableId="1110274414">
    <w:abstractNumId w:val="6"/>
  </w:num>
  <w:num w:numId="3" w16cid:durableId="310789424">
    <w:abstractNumId w:val="5"/>
  </w:num>
  <w:num w:numId="4" w16cid:durableId="979502423">
    <w:abstractNumId w:val="4"/>
  </w:num>
  <w:num w:numId="5" w16cid:durableId="1752123955">
    <w:abstractNumId w:val="7"/>
  </w:num>
  <w:num w:numId="6" w16cid:durableId="568466906">
    <w:abstractNumId w:val="3"/>
  </w:num>
  <w:num w:numId="7" w16cid:durableId="1637376112">
    <w:abstractNumId w:val="2"/>
  </w:num>
  <w:num w:numId="8" w16cid:durableId="88082452">
    <w:abstractNumId w:val="1"/>
  </w:num>
  <w:num w:numId="9" w16cid:durableId="14673530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4746F7"/>
    <w:rsid w:val="00553076"/>
    <w:rsid w:val="00607E9B"/>
    <w:rsid w:val="00AA1D8D"/>
    <w:rsid w:val="00B47730"/>
    <w:rsid w:val="00CB0664"/>
    <w:rsid w:val="00D04390"/>
    <w:rsid w:val="00E32230"/>
    <w:rsid w:val="00FC693F"/>
    <w:rsid w:val="00FD10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38DF549"/>
  <w14:defaultImageDpi w14:val="300"/>
  <w15:docId w15:val="{681E818A-0977-7542-8F70-91A54FDE6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817</Words>
  <Characters>4662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5469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Yesenia Cisneros</cp:lastModifiedBy>
  <cp:revision>5</cp:revision>
  <dcterms:created xsi:type="dcterms:W3CDTF">2013-12-23T23:15:00Z</dcterms:created>
  <dcterms:modified xsi:type="dcterms:W3CDTF">2025-11-13T16:21:00Z</dcterms:modified>
  <cp:category/>
</cp:coreProperties>
</file>