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73BB" w14:textId="566349CC" w:rsidR="00F83622" w:rsidRDefault="00000000">
      <w:pPr>
        <w:pStyle w:val="Title"/>
      </w:pPr>
      <w:r>
        <w:t>Medication Pass Tracking Form</w:t>
      </w:r>
    </w:p>
    <w:p w14:paraId="168DD7C7" w14:textId="77777777" w:rsidR="00F83622" w:rsidRDefault="00000000">
      <w:r>
        <w:t>Client Name: Brianna Kennedy</w:t>
      </w:r>
    </w:p>
    <w:p w14:paraId="5A9BB719" w14:textId="77777777" w:rsidR="00F83622" w:rsidRDefault="00000000">
      <w:r>
        <w:t>Date of Birth: 06/17/2007</w:t>
      </w:r>
    </w:p>
    <w:p w14:paraId="22CC10B4" w14:textId="77777777" w:rsidR="00F83622" w:rsidRDefault="00000000">
      <w:r>
        <w:t>Medicaid/Client ID: _____________________</w:t>
      </w:r>
    </w:p>
    <w:p w14:paraId="09A97BF9" w14:textId="31E1C60E" w:rsidR="00F83622" w:rsidRDefault="00000000">
      <w:r>
        <w:t xml:space="preserve">Medication Name: </w:t>
      </w:r>
      <w:r w:rsidR="00595BFB" w:rsidRPr="00595BFB">
        <w:rPr>
          <w:highlight w:val="yellow"/>
          <w:u w:val="single"/>
        </w:rPr>
        <w:t>Aurobindo:7AM &amp; 7PM</w:t>
      </w:r>
      <w:r w:rsidR="00595BFB" w:rsidRPr="00595BFB">
        <w:rPr>
          <w:u w:val="single"/>
        </w:rPr>
        <w:t xml:space="preserve"> - </w:t>
      </w:r>
      <w:r w:rsidR="00595BFB" w:rsidRPr="00595BFB">
        <w:rPr>
          <w:highlight w:val="green"/>
          <w:u w:val="single"/>
        </w:rPr>
        <w:t>Emtricitabine 7PM only</w:t>
      </w:r>
    </w:p>
    <w:p w14:paraId="4605A3DF" w14:textId="77777777" w:rsidR="00F83622" w:rsidRDefault="00000000">
      <w:r>
        <w:t>Dosage: ________________________________</w:t>
      </w:r>
    </w:p>
    <w:p w14:paraId="616C867D" w14:textId="77777777" w:rsidR="00F83622" w:rsidRDefault="00000000">
      <w:r>
        <w:t>Route: _________________________________</w:t>
      </w:r>
    </w:p>
    <w:p w14:paraId="1B705981" w14:textId="77777777" w:rsidR="00F83622" w:rsidRDefault="00000000">
      <w:r>
        <w:t>Scheduled Times: Morning | Afternoon | Evening</w:t>
      </w:r>
    </w:p>
    <w:p w14:paraId="40267983" w14:textId="13ED0D4B" w:rsidR="00F83622" w:rsidRDefault="00000000">
      <w:r>
        <w:t>Prescriber: __</w:t>
      </w:r>
      <w:r w:rsidR="000C4AB7" w:rsidRPr="000C4AB7">
        <w:rPr>
          <w:u w:val="single"/>
        </w:rPr>
        <w:t>Physician</w:t>
      </w:r>
      <w:r w:rsidRPr="000C4AB7">
        <w:rPr>
          <w:u w:val="single"/>
        </w:rPr>
        <w:t>_______</w:t>
      </w:r>
    </w:p>
    <w:tbl>
      <w:tblPr>
        <w:tblStyle w:val="TableGrid"/>
        <w:tblW w:w="8950" w:type="dxa"/>
        <w:tblLook w:val="04A0" w:firstRow="1" w:lastRow="0" w:firstColumn="1" w:lastColumn="0" w:noHBand="0" w:noVBand="1"/>
      </w:tblPr>
      <w:tblGrid>
        <w:gridCol w:w="1504"/>
        <w:gridCol w:w="651"/>
        <w:gridCol w:w="1019"/>
        <w:gridCol w:w="869"/>
        <w:gridCol w:w="1172"/>
        <w:gridCol w:w="869"/>
        <w:gridCol w:w="977"/>
        <w:gridCol w:w="869"/>
        <w:gridCol w:w="1222"/>
      </w:tblGrid>
      <w:tr w:rsidR="004D117D" w14:paraId="470BE2D4" w14:textId="77777777" w:rsidTr="004D117D">
        <w:tc>
          <w:tcPr>
            <w:tcW w:w="1451" w:type="dxa"/>
          </w:tcPr>
          <w:p w14:paraId="1F1073A7" w14:textId="77777777" w:rsidR="00F83622" w:rsidRDefault="00000000">
            <w:r>
              <w:t>Day</w:t>
            </w:r>
          </w:p>
        </w:tc>
        <w:tc>
          <w:tcPr>
            <w:tcW w:w="727" w:type="dxa"/>
          </w:tcPr>
          <w:p w14:paraId="55319812" w14:textId="77777777" w:rsidR="00F83622" w:rsidRDefault="00000000">
            <w:r>
              <w:t>Date</w:t>
            </w:r>
          </w:p>
        </w:tc>
        <w:tc>
          <w:tcPr>
            <w:tcW w:w="986" w:type="dxa"/>
          </w:tcPr>
          <w:p w14:paraId="6AA3D28A" w14:textId="77777777" w:rsidR="00F83622" w:rsidRDefault="00000000">
            <w:r>
              <w:t>Morning (✓/X)</w:t>
            </w:r>
          </w:p>
        </w:tc>
        <w:tc>
          <w:tcPr>
            <w:tcW w:w="842" w:type="dxa"/>
          </w:tcPr>
          <w:p w14:paraId="29D0D678" w14:textId="77777777" w:rsidR="00F83622" w:rsidRDefault="00000000">
            <w:r>
              <w:t>Initials</w:t>
            </w:r>
          </w:p>
        </w:tc>
        <w:tc>
          <w:tcPr>
            <w:tcW w:w="1133" w:type="dxa"/>
          </w:tcPr>
          <w:p w14:paraId="4BC0875E" w14:textId="77777777" w:rsidR="00F83622" w:rsidRDefault="00000000">
            <w:r>
              <w:t>Afternoon (✓/X)</w:t>
            </w:r>
          </w:p>
        </w:tc>
        <w:tc>
          <w:tcPr>
            <w:tcW w:w="842" w:type="dxa"/>
          </w:tcPr>
          <w:p w14:paraId="34160FD2" w14:textId="77777777" w:rsidR="00F83622" w:rsidRDefault="00000000">
            <w:r>
              <w:t>Initials</w:t>
            </w:r>
          </w:p>
        </w:tc>
        <w:tc>
          <w:tcPr>
            <w:tcW w:w="946" w:type="dxa"/>
          </w:tcPr>
          <w:p w14:paraId="4D69A9A1" w14:textId="77777777" w:rsidR="00F83622" w:rsidRDefault="00000000">
            <w:r>
              <w:t>Evening (✓/X)</w:t>
            </w:r>
          </w:p>
        </w:tc>
        <w:tc>
          <w:tcPr>
            <w:tcW w:w="842" w:type="dxa"/>
          </w:tcPr>
          <w:p w14:paraId="699D641F" w14:textId="77777777" w:rsidR="00F83622" w:rsidRDefault="00000000">
            <w:r>
              <w:t>Initials</w:t>
            </w:r>
          </w:p>
        </w:tc>
        <w:tc>
          <w:tcPr>
            <w:tcW w:w="1181" w:type="dxa"/>
          </w:tcPr>
          <w:p w14:paraId="5616E2E9" w14:textId="77777777" w:rsidR="00F83622" w:rsidRDefault="00000000">
            <w:r>
              <w:t>Comments</w:t>
            </w:r>
          </w:p>
        </w:tc>
      </w:tr>
      <w:tr w:rsidR="004D117D" w14:paraId="2C59ACF6" w14:textId="77777777" w:rsidTr="004D117D">
        <w:tc>
          <w:tcPr>
            <w:tcW w:w="1451" w:type="dxa"/>
            <w:shd w:val="clear" w:color="auto" w:fill="FFFF00"/>
          </w:tcPr>
          <w:p w14:paraId="2E09C538" w14:textId="400B395D" w:rsidR="00F83622" w:rsidRDefault="00000000">
            <w:r>
              <w:t>1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47DFC5E4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6EB79FC8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579A156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762F267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9E2EB30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6165490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5AEB0E4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19C4C22B" w14:textId="77777777" w:rsidR="00F83622" w:rsidRDefault="00F83622" w:rsidP="00595BFB">
            <w:pPr>
              <w:jc w:val="center"/>
            </w:pPr>
          </w:p>
        </w:tc>
      </w:tr>
      <w:tr w:rsidR="004D117D" w14:paraId="50015077" w14:textId="77777777" w:rsidTr="004D117D">
        <w:tc>
          <w:tcPr>
            <w:tcW w:w="1451" w:type="dxa"/>
            <w:shd w:val="clear" w:color="auto" w:fill="92D050"/>
          </w:tcPr>
          <w:p w14:paraId="074D1BD5" w14:textId="51B6C000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34317247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67F9D49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65DE45F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B0EF4D8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57D3BE56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7139C81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0BE65A3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34DF01D" w14:textId="77777777" w:rsidR="00F83622" w:rsidRDefault="00F83622" w:rsidP="00595BFB">
            <w:pPr>
              <w:jc w:val="center"/>
            </w:pPr>
          </w:p>
        </w:tc>
      </w:tr>
      <w:tr w:rsidR="004D117D" w14:paraId="3120AECE" w14:textId="77777777" w:rsidTr="004D117D">
        <w:tc>
          <w:tcPr>
            <w:tcW w:w="1451" w:type="dxa"/>
            <w:shd w:val="clear" w:color="auto" w:fill="FFFF00"/>
          </w:tcPr>
          <w:p w14:paraId="5D78CD74" w14:textId="75CD9E03" w:rsidR="00F83622" w:rsidRDefault="00000000">
            <w:r>
              <w:t>2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7E6ECE60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7BF04703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BE12DF5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18ACF130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3DAD8878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455928C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87D40B2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48279234" w14:textId="77777777" w:rsidR="00F83622" w:rsidRDefault="00F83622" w:rsidP="00595BFB">
            <w:pPr>
              <w:jc w:val="center"/>
            </w:pPr>
          </w:p>
        </w:tc>
      </w:tr>
      <w:tr w:rsidR="004D117D" w14:paraId="17368FB3" w14:textId="77777777" w:rsidTr="004D117D">
        <w:tc>
          <w:tcPr>
            <w:tcW w:w="1451" w:type="dxa"/>
            <w:shd w:val="clear" w:color="auto" w:fill="92D050"/>
          </w:tcPr>
          <w:p w14:paraId="4DDEED7A" w14:textId="3268F9E4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7C493696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1FC00D7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5D109D0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5F722EE7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3A7E328E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166634E0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A072D32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05DBD5E" w14:textId="77777777" w:rsidR="00F83622" w:rsidRDefault="00F83622" w:rsidP="00595BFB">
            <w:pPr>
              <w:jc w:val="center"/>
            </w:pPr>
          </w:p>
        </w:tc>
      </w:tr>
      <w:tr w:rsidR="004D117D" w14:paraId="699914D8" w14:textId="77777777" w:rsidTr="004D117D">
        <w:tc>
          <w:tcPr>
            <w:tcW w:w="1451" w:type="dxa"/>
            <w:shd w:val="clear" w:color="auto" w:fill="FFFF00"/>
          </w:tcPr>
          <w:p w14:paraId="2333839F" w14:textId="1BA569B0" w:rsidR="00F83622" w:rsidRDefault="00000000">
            <w:r>
              <w:t>3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0A4D2A14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4D54076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BACAE7F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1AAEFAD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5D975CD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42890AB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E6C249C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5C53543" w14:textId="77777777" w:rsidR="00F83622" w:rsidRDefault="00F83622" w:rsidP="00595BFB">
            <w:pPr>
              <w:jc w:val="center"/>
            </w:pPr>
          </w:p>
        </w:tc>
      </w:tr>
      <w:tr w:rsidR="004D117D" w14:paraId="1E54695E" w14:textId="77777777" w:rsidTr="004D117D">
        <w:tc>
          <w:tcPr>
            <w:tcW w:w="1451" w:type="dxa"/>
            <w:shd w:val="clear" w:color="auto" w:fill="92D050"/>
          </w:tcPr>
          <w:p w14:paraId="30C18394" w14:textId="00477ADF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0AE187D4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0924994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C19C4CF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63A02EF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13376812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4FA02AF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E9C466D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5C46AC7F" w14:textId="77777777" w:rsidR="00F83622" w:rsidRDefault="00F83622" w:rsidP="00595BFB">
            <w:pPr>
              <w:jc w:val="center"/>
            </w:pPr>
          </w:p>
        </w:tc>
      </w:tr>
      <w:tr w:rsidR="004D117D" w14:paraId="7A661795" w14:textId="77777777" w:rsidTr="004D117D">
        <w:tc>
          <w:tcPr>
            <w:tcW w:w="1451" w:type="dxa"/>
            <w:shd w:val="clear" w:color="auto" w:fill="FFFF00"/>
          </w:tcPr>
          <w:p w14:paraId="275AFDD6" w14:textId="6EEF92E7" w:rsidR="00F83622" w:rsidRDefault="00000000">
            <w:r>
              <w:t>4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68C8C78B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799C004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0C47DE2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3D1E474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DA24D15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6673FEF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B09FA05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18C93795" w14:textId="77777777" w:rsidR="00F83622" w:rsidRDefault="00F83622" w:rsidP="00595BFB">
            <w:pPr>
              <w:jc w:val="center"/>
            </w:pPr>
          </w:p>
        </w:tc>
      </w:tr>
      <w:tr w:rsidR="004D117D" w14:paraId="1744E5A3" w14:textId="77777777" w:rsidTr="004D117D">
        <w:tc>
          <w:tcPr>
            <w:tcW w:w="1451" w:type="dxa"/>
            <w:shd w:val="clear" w:color="auto" w:fill="92D050"/>
          </w:tcPr>
          <w:p w14:paraId="39A3A1C5" w14:textId="514164B9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5581D91C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7172D924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E012F57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6E8200C8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C64F33E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17D44B4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65957CF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6C8A78B0" w14:textId="77777777" w:rsidR="00F83622" w:rsidRDefault="00F83622" w:rsidP="00595BFB">
            <w:pPr>
              <w:jc w:val="center"/>
            </w:pPr>
          </w:p>
        </w:tc>
      </w:tr>
      <w:tr w:rsidR="004D117D" w14:paraId="4E33681E" w14:textId="77777777" w:rsidTr="004D117D">
        <w:tc>
          <w:tcPr>
            <w:tcW w:w="1451" w:type="dxa"/>
            <w:shd w:val="clear" w:color="auto" w:fill="FFFF00"/>
          </w:tcPr>
          <w:p w14:paraId="492A4EB1" w14:textId="7142DB33" w:rsidR="00F83622" w:rsidRDefault="00000000">
            <w:r>
              <w:t>5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7719CA25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336CD23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0C99405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040705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3218780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78581C8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74C60C1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7828BEFA" w14:textId="77777777" w:rsidR="00F83622" w:rsidRDefault="00F83622" w:rsidP="00595BFB">
            <w:pPr>
              <w:jc w:val="center"/>
            </w:pPr>
          </w:p>
        </w:tc>
      </w:tr>
      <w:tr w:rsidR="004D117D" w14:paraId="171D03BE" w14:textId="77777777" w:rsidTr="004D117D">
        <w:tc>
          <w:tcPr>
            <w:tcW w:w="1451" w:type="dxa"/>
            <w:shd w:val="clear" w:color="auto" w:fill="92D050"/>
          </w:tcPr>
          <w:p w14:paraId="252E24EF" w14:textId="54C1F163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764BBD16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52A1F42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A2012B9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2B7B108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2B361CA1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55F5238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861DAF9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1D1A5AE0" w14:textId="77777777" w:rsidR="00F83622" w:rsidRDefault="00F83622" w:rsidP="00595BFB">
            <w:pPr>
              <w:jc w:val="center"/>
            </w:pPr>
          </w:p>
        </w:tc>
      </w:tr>
      <w:tr w:rsidR="004D117D" w14:paraId="13C82541" w14:textId="77777777" w:rsidTr="004D117D">
        <w:tc>
          <w:tcPr>
            <w:tcW w:w="1451" w:type="dxa"/>
            <w:shd w:val="clear" w:color="auto" w:fill="FFFF00"/>
          </w:tcPr>
          <w:p w14:paraId="4F25449F" w14:textId="2DD1B9D7" w:rsidR="00F83622" w:rsidRDefault="00000000">
            <w:r>
              <w:t>6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63C6753B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4F8C40B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29C4024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4F5588BB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1F6B5E1B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7505E20F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DBE58C0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0A5FAEF8" w14:textId="77777777" w:rsidR="00F83622" w:rsidRDefault="00F83622" w:rsidP="00595BFB">
            <w:pPr>
              <w:jc w:val="center"/>
            </w:pPr>
          </w:p>
        </w:tc>
      </w:tr>
      <w:tr w:rsidR="004D117D" w14:paraId="53DD12D3" w14:textId="77777777" w:rsidTr="004D117D">
        <w:tc>
          <w:tcPr>
            <w:tcW w:w="1451" w:type="dxa"/>
            <w:shd w:val="clear" w:color="auto" w:fill="92D050"/>
          </w:tcPr>
          <w:p w14:paraId="0049FB32" w14:textId="2F564592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313652B4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0C0F9D4F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E12A05D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3B9EE04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590E20F6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0E13672B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969A262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04874134" w14:textId="77777777" w:rsidR="00F83622" w:rsidRDefault="00F83622" w:rsidP="00595BFB">
            <w:pPr>
              <w:jc w:val="center"/>
            </w:pPr>
          </w:p>
        </w:tc>
      </w:tr>
      <w:tr w:rsidR="004D117D" w14:paraId="20401BB1" w14:textId="77777777" w:rsidTr="004D117D">
        <w:tc>
          <w:tcPr>
            <w:tcW w:w="1451" w:type="dxa"/>
            <w:shd w:val="clear" w:color="auto" w:fill="FFFF00"/>
          </w:tcPr>
          <w:p w14:paraId="63280590" w14:textId="7FC5F58F" w:rsidR="00F83622" w:rsidRDefault="00000000">
            <w:r>
              <w:t>7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116A4825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355E7D5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4FA9061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1B8187B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533F82D1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468A6CE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77FF597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12FD7361" w14:textId="77777777" w:rsidR="00F83622" w:rsidRDefault="00F83622" w:rsidP="00595BFB">
            <w:pPr>
              <w:jc w:val="center"/>
            </w:pPr>
          </w:p>
        </w:tc>
      </w:tr>
      <w:tr w:rsidR="004D117D" w14:paraId="4A114A88" w14:textId="77777777" w:rsidTr="004D117D">
        <w:tc>
          <w:tcPr>
            <w:tcW w:w="1451" w:type="dxa"/>
            <w:shd w:val="clear" w:color="auto" w:fill="92D050"/>
          </w:tcPr>
          <w:p w14:paraId="56732BC4" w14:textId="1BB7CD61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1B62EF92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3D8D870F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9832E2D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388F6B7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711B46B1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3E73DB8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DBA95BF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7A0FC54E" w14:textId="77777777" w:rsidR="00F83622" w:rsidRDefault="00F83622" w:rsidP="00595BFB">
            <w:pPr>
              <w:jc w:val="center"/>
            </w:pPr>
          </w:p>
        </w:tc>
      </w:tr>
      <w:tr w:rsidR="004D117D" w14:paraId="2111198B" w14:textId="77777777" w:rsidTr="004D117D">
        <w:tc>
          <w:tcPr>
            <w:tcW w:w="1451" w:type="dxa"/>
            <w:shd w:val="clear" w:color="auto" w:fill="FFFF00"/>
          </w:tcPr>
          <w:p w14:paraId="14650D5D" w14:textId="55C1224B" w:rsidR="00F83622" w:rsidRDefault="00000000">
            <w:r>
              <w:lastRenderedPageBreak/>
              <w:t>8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03BE66FB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3A81558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EBA9AD9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27D32DE8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6B94E429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4A01F2A7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7C6D0F3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14AE3C7" w14:textId="77777777" w:rsidR="00F83622" w:rsidRDefault="00F83622" w:rsidP="00595BFB">
            <w:pPr>
              <w:jc w:val="center"/>
            </w:pPr>
          </w:p>
        </w:tc>
      </w:tr>
      <w:tr w:rsidR="004D117D" w14:paraId="418778FF" w14:textId="77777777" w:rsidTr="004D117D">
        <w:tc>
          <w:tcPr>
            <w:tcW w:w="1451" w:type="dxa"/>
            <w:shd w:val="clear" w:color="auto" w:fill="92D050"/>
          </w:tcPr>
          <w:p w14:paraId="280DB194" w14:textId="754EC5D2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30624A91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45D3614F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948FC39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6000FF7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215502CC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5559170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5D5A6AF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00686F6E" w14:textId="77777777" w:rsidR="00F83622" w:rsidRDefault="00F83622" w:rsidP="00595BFB">
            <w:pPr>
              <w:jc w:val="center"/>
            </w:pPr>
          </w:p>
        </w:tc>
      </w:tr>
      <w:tr w:rsidR="004D117D" w14:paraId="5E3AF562" w14:textId="77777777" w:rsidTr="004D117D">
        <w:tc>
          <w:tcPr>
            <w:tcW w:w="1451" w:type="dxa"/>
            <w:shd w:val="clear" w:color="auto" w:fill="FFFF00"/>
          </w:tcPr>
          <w:p w14:paraId="0539A4A9" w14:textId="4D90DAD4" w:rsidR="00F83622" w:rsidRDefault="00000000">
            <w:r>
              <w:t>9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0F6E96FA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20A2B56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D1646A7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7AA12F6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14A4B892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0E49826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51C2FDD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1564FC97" w14:textId="77777777" w:rsidR="00F83622" w:rsidRDefault="00F83622" w:rsidP="00595BFB">
            <w:pPr>
              <w:jc w:val="center"/>
            </w:pPr>
          </w:p>
        </w:tc>
      </w:tr>
      <w:tr w:rsidR="004D117D" w14:paraId="628EAF6D" w14:textId="77777777" w:rsidTr="004D117D">
        <w:tc>
          <w:tcPr>
            <w:tcW w:w="1451" w:type="dxa"/>
            <w:shd w:val="clear" w:color="auto" w:fill="92D050"/>
          </w:tcPr>
          <w:p w14:paraId="16E4AA37" w14:textId="6A080358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5D62ABE3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2D690E3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2540DC8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5DA18068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17C7EBF4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6BB39EC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4DECF12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52BAC7C5" w14:textId="77777777" w:rsidR="00F83622" w:rsidRDefault="00F83622" w:rsidP="00595BFB">
            <w:pPr>
              <w:jc w:val="center"/>
            </w:pPr>
          </w:p>
        </w:tc>
      </w:tr>
      <w:tr w:rsidR="004D117D" w14:paraId="03BBEA39" w14:textId="77777777" w:rsidTr="004D117D">
        <w:tc>
          <w:tcPr>
            <w:tcW w:w="1451" w:type="dxa"/>
            <w:shd w:val="clear" w:color="auto" w:fill="FFFF00"/>
          </w:tcPr>
          <w:p w14:paraId="16ECC0CB" w14:textId="19EB578F" w:rsidR="00F83622" w:rsidRDefault="00000000">
            <w:r>
              <w:t>10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13ACD735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68C8CD37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A75A353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E079A0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54AC76D3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775761A7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E4A3E2C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1401D97" w14:textId="77777777" w:rsidR="00F83622" w:rsidRDefault="00F83622" w:rsidP="00595BFB">
            <w:pPr>
              <w:jc w:val="center"/>
            </w:pPr>
          </w:p>
        </w:tc>
      </w:tr>
      <w:tr w:rsidR="004D117D" w14:paraId="3F0CDEF6" w14:textId="77777777" w:rsidTr="004D117D">
        <w:tc>
          <w:tcPr>
            <w:tcW w:w="1451" w:type="dxa"/>
            <w:shd w:val="clear" w:color="auto" w:fill="92D050"/>
          </w:tcPr>
          <w:p w14:paraId="5B15414E" w14:textId="50754320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59773ACE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4E17D923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3F1E790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724D3C9A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181AD01E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57AEBF3A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5EAF3FA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019EAAD8" w14:textId="77777777" w:rsidR="00F83622" w:rsidRDefault="00F83622" w:rsidP="00595BFB">
            <w:pPr>
              <w:jc w:val="center"/>
            </w:pPr>
          </w:p>
        </w:tc>
      </w:tr>
      <w:tr w:rsidR="004D117D" w14:paraId="13EACF25" w14:textId="77777777" w:rsidTr="004D117D">
        <w:tc>
          <w:tcPr>
            <w:tcW w:w="1451" w:type="dxa"/>
            <w:shd w:val="clear" w:color="auto" w:fill="FFFF00"/>
          </w:tcPr>
          <w:p w14:paraId="6BD24993" w14:textId="096B7346" w:rsidR="00F83622" w:rsidRDefault="00000000">
            <w:r>
              <w:t>11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7D5D7945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0602496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0C789BB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21FB8814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9A02322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1F70AE37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0D825CF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F2F4805" w14:textId="77777777" w:rsidR="00F83622" w:rsidRDefault="00F83622" w:rsidP="00595BFB">
            <w:pPr>
              <w:jc w:val="center"/>
            </w:pPr>
          </w:p>
        </w:tc>
      </w:tr>
      <w:tr w:rsidR="004D117D" w14:paraId="4A0008C1" w14:textId="77777777" w:rsidTr="004D117D">
        <w:tc>
          <w:tcPr>
            <w:tcW w:w="1451" w:type="dxa"/>
            <w:shd w:val="clear" w:color="auto" w:fill="92D050"/>
          </w:tcPr>
          <w:p w14:paraId="3219846D" w14:textId="3D9CFBA4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17FA161A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702EA860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8FE6F46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63FFA8C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61FA6D53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5F40E83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81A32E4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001F40A7" w14:textId="77777777" w:rsidR="00F83622" w:rsidRDefault="00F83622" w:rsidP="00595BFB">
            <w:pPr>
              <w:jc w:val="center"/>
            </w:pPr>
          </w:p>
        </w:tc>
      </w:tr>
      <w:tr w:rsidR="004D117D" w14:paraId="4BD32865" w14:textId="77777777" w:rsidTr="004D117D">
        <w:tc>
          <w:tcPr>
            <w:tcW w:w="1451" w:type="dxa"/>
            <w:shd w:val="clear" w:color="auto" w:fill="FFFF00"/>
          </w:tcPr>
          <w:p w14:paraId="7E5CB5E5" w14:textId="69F4D178" w:rsidR="00F83622" w:rsidRDefault="00000000">
            <w:r>
              <w:t>12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45BAFBFD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31620508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867E1DE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6450D2F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BB96AD4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6344037B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34675ED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0126E2B0" w14:textId="77777777" w:rsidR="00F83622" w:rsidRDefault="00F83622" w:rsidP="00595BFB">
            <w:pPr>
              <w:jc w:val="center"/>
            </w:pPr>
          </w:p>
        </w:tc>
      </w:tr>
      <w:tr w:rsidR="004D117D" w14:paraId="46121943" w14:textId="77777777" w:rsidTr="004D117D">
        <w:tc>
          <w:tcPr>
            <w:tcW w:w="1451" w:type="dxa"/>
            <w:shd w:val="clear" w:color="auto" w:fill="92D050"/>
          </w:tcPr>
          <w:p w14:paraId="7EC175D8" w14:textId="4A6E9453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5ED2CBE3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57E4BD5F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D41D3A7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6161AE5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7B6954FB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12EE0F2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1C92410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2C79572D" w14:textId="77777777" w:rsidR="00F83622" w:rsidRDefault="00F83622" w:rsidP="00595BFB">
            <w:pPr>
              <w:jc w:val="center"/>
            </w:pPr>
          </w:p>
        </w:tc>
      </w:tr>
      <w:tr w:rsidR="004D117D" w14:paraId="19CA8D67" w14:textId="77777777" w:rsidTr="004D117D">
        <w:tc>
          <w:tcPr>
            <w:tcW w:w="1451" w:type="dxa"/>
            <w:shd w:val="clear" w:color="auto" w:fill="FFFF00"/>
          </w:tcPr>
          <w:p w14:paraId="3F5FF6DB" w14:textId="69E0D20F" w:rsidR="00F83622" w:rsidRDefault="00000000">
            <w:r>
              <w:t>13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5F8E0F64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67F1556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0655337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3A362AD0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B15527E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0C0A78F4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8CEDF91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036376A0" w14:textId="77777777" w:rsidR="00F83622" w:rsidRDefault="00F83622" w:rsidP="00595BFB">
            <w:pPr>
              <w:jc w:val="center"/>
            </w:pPr>
          </w:p>
        </w:tc>
      </w:tr>
      <w:tr w:rsidR="004D117D" w14:paraId="66BEA1C1" w14:textId="77777777" w:rsidTr="004D117D">
        <w:tc>
          <w:tcPr>
            <w:tcW w:w="1451" w:type="dxa"/>
            <w:shd w:val="clear" w:color="auto" w:fill="92D050"/>
          </w:tcPr>
          <w:p w14:paraId="0A9F6184" w14:textId="0F3D1483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1F6CC82B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2B47CA7A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C2F6E47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42A69054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AFBCE25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79201CE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002DF34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6939BAC2" w14:textId="77777777" w:rsidR="00F83622" w:rsidRDefault="00F83622" w:rsidP="00595BFB">
            <w:pPr>
              <w:jc w:val="center"/>
            </w:pPr>
          </w:p>
        </w:tc>
      </w:tr>
      <w:tr w:rsidR="004D117D" w14:paraId="2E444856" w14:textId="77777777" w:rsidTr="004D117D">
        <w:tc>
          <w:tcPr>
            <w:tcW w:w="1451" w:type="dxa"/>
            <w:shd w:val="clear" w:color="auto" w:fill="FFFF00"/>
          </w:tcPr>
          <w:p w14:paraId="3A505DED" w14:textId="7C622B4E" w:rsidR="00F83622" w:rsidRDefault="00000000">
            <w:r>
              <w:t>14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38302DC2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2B582B18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079F35C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117A00B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107B374B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6204E98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1808DA0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6BC6374C" w14:textId="77777777" w:rsidR="00F83622" w:rsidRDefault="00F83622" w:rsidP="00595BFB">
            <w:pPr>
              <w:jc w:val="center"/>
            </w:pPr>
          </w:p>
        </w:tc>
      </w:tr>
      <w:tr w:rsidR="004D117D" w14:paraId="6BDD1CC8" w14:textId="77777777" w:rsidTr="004D117D">
        <w:tc>
          <w:tcPr>
            <w:tcW w:w="1451" w:type="dxa"/>
            <w:shd w:val="clear" w:color="auto" w:fill="92D050"/>
          </w:tcPr>
          <w:p w14:paraId="0C97CA1C" w14:textId="3548AFB2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363156DC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1DDE02BA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91B5403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5872EB0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BAE5F21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7B843FB0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B8C46D0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6F856769" w14:textId="77777777" w:rsidR="00F83622" w:rsidRDefault="00F83622" w:rsidP="00595BFB">
            <w:pPr>
              <w:jc w:val="center"/>
            </w:pPr>
          </w:p>
        </w:tc>
      </w:tr>
      <w:tr w:rsidR="004D117D" w14:paraId="4B566239" w14:textId="77777777" w:rsidTr="004D117D">
        <w:tc>
          <w:tcPr>
            <w:tcW w:w="1451" w:type="dxa"/>
            <w:shd w:val="clear" w:color="auto" w:fill="FFFF00"/>
          </w:tcPr>
          <w:p w14:paraId="1CA60564" w14:textId="52B64DC7" w:rsidR="00F83622" w:rsidRDefault="00000000">
            <w:r>
              <w:t>15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282993FD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5E1F0F6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89EA8A0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29B7E38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EA0B758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46A663C4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84E23E7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68C43C9E" w14:textId="77777777" w:rsidR="00F83622" w:rsidRDefault="00F83622" w:rsidP="00595BFB">
            <w:pPr>
              <w:jc w:val="center"/>
            </w:pPr>
          </w:p>
        </w:tc>
      </w:tr>
      <w:tr w:rsidR="004D117D" w14:paraId="5B63DF16" w14:textId="77777777" w:rsidTr="004D117D">
        <w:tc>
          <w:tcPr>
            <w:tcW w:w="1451" w:type="dxa"/>
            <w:shd w:val="clear" w:color="auto" w:fill="92D050"/>
          </w:tcPr>
          <w:p w14:paraId="4C0302F7" w14:textId="40890BCB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2A95AAE7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4ACA2C58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914104C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21C215C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2DC9D818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3373ED08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1591D5C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52C7F08B" w14:textId="77777777" w:rsidR="00F83622" w:rsidRDefault="00F83622" w:rsidP="00595BFB">
            <w:pPr>
              <w:jc w:val="center"/>
            </w:pPr>
          </w:p>
        </w:tc>
      </w:tr>
      <w:tr w:rsidR="004D117D" w14:paraId="28E052B9" w14:textId="77777777" w:rsidTr="004D117D">
        <w:tc>
          <w:tcPr>
            <w:tcW w:w="1451" w:type="dxa"/>
            <w:shd w:val="clear" w:color="auto" w:fill="FFFF00"/>
          </w:tcPr>
          <w:p w14:paraId="21722516" w14:textId="4D09D903" w:rsidR="00F83622" w:rsidRDefault="00000000">
            <w:r>
              <w:t>16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33058B85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76C62E93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BF5C5A0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EAB474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5BDADC9D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764E611A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7F01C21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1173F73B" w14:textId="77777777" w:rsidR="00F83622" w:rsidRDefault="00F83622" w:rsidP="00595BFB">
            <w:pPr>
              <w:jc w:val="center"/>
            </w:pPr>
          </w:p>
        </w:tc>
      </w:tr>
      <w:tr w:rsidR="004D117D" w14:paraId="43A09674" w14:textId="77777777" w:rsidTr="004D117D">
        <w:tc>
          <w:tcPr>
            <w:tcW w:w="1451" w:type="dxa"/>
            <w:shd w:val="clear" w:color="auto" w:fill="92D050"/>
          </w:tcPr>
          <w:p w14:paraId="40D25734" w14:textId="64963333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6068311E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183133D4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29DFD05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72007AB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1770866A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52E1525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921D364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11B764BE" w14:textId="77777777" w:rsidR="00F83622" w:rsidRDefault="00F83622" w:rsidP="00595BFB">
            <w:pPr>
              <w:jc w:val="center"/>
            </w:pPr>
          </w:p>
        </w:tc>
      </w:tr>
      <w:tr w:rsidR="004D117D" w14:paraId="6E491897" w14:textId="77777777" w:rsidTr="004D117D">
        <w:tc>
          <w:tcPr>
            <w:tcW w:w="1451" w:type="dxa"/>
            <w:shd w:val="clear" w:color="auto" w:fill="FFFF00"/>
          </w:tcPr>
          <w:p w14:paraId="02B8BA49" w14:textId="0FB96A98" w:rsidR="00F83622" w:rsidRDefault="00000000">
            <w:r>
              <w:t>17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03CF2358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3C8B8983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0274D4E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ECD9B6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0CE9D40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11735EE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20C24FA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76F3491F" w14:textId="77777777" w:rsidR="00F83622" w:rsidRDefault="00F83622" w:rsidP="00595BFB">
            <w:pPr>
              <w:jc w:val="center"/>
            </w:pPr>
          </w:p>
        </w:tc>
      </w:tr>
      <w:tr w:rsidR="004D117D" w14:paraId="5C6CD731" w14:textId="77777777" w:rsidTr="004D117D">
        <w:tc>
          <w:tcPr>
            <w:tcW w:w="1451" w:type="dxa"/>
            <w:shd w:val="clear" w:color="auto" w:fill="92D050"/>
          </w:tcPr>
          <w:p w14:paraId="054157DD" w14:textId="71371E2A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36D46844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0DB0CE4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2E6178A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6021E73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FB114C3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17762B2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B620E06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6BC0BF03" w14:textId="77777777" w:rsidR="00F83622" w:rsidRDefault="00F83622" w:rsidP="00595BFB">
            <w:pPr>
              <w:jc w:val="center"/>
            </w:pPr>
          </w:p>
        </w:tc>
      </w:tr>
      <w:tr w:rsidR="004D117D" w14:paraId="6F14F98D" w14:textId="77777777" w:rsidTr="004D117D">
        <w:tc>
          <w:tcPr>
            <w:tcW w:w="1451" w:type="dxa"/>
            <w:shd w:val="clear" w:color="auto" w:fill="FFFF00"/>
          </w:tcPr>
          <w:p w14:paraId="56884B71" w14:textId="0FCE89E1" w:rsidR="00F83622" w:rsidRDefault="00000000">
            <w:r>
              <w:t>18</w:t>
            </w:r>
            <w:r w:rsidR="00595BFB">
              <w:t xml:space="preserve"> </w:t>
            </w:r>
            <w:r w:rsidR="00595BFB">
              <w:lastRenderedPageBreak/>
              <w:t>Aurobindo 7A &amp; 7P</w:t>
            </w:r>
          </w:p>
        </w:tc>
        <w:tc>
          <w:tcPr>
            <w:tcW w:w="727" w:type="dxa"/>
          </w:tcPr>
          <w:p w14:paraId="45C30352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65632F63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91DD790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78E366A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6E72A54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2D4FC1F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7D003D4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22FCE95" w14:textId="77777777" w:rsidR="00F83622" w:rsidRDefault="00F83622" w:rsidP="00595BFB">
            <w:pPr>
              <w:jc w:val="center"/>
            </w:pPr>
          </w:p>
        </w:tc>
      </w:tr>
      <w:tr w:rsidR="004D117D" w14:paraId="3000AF15" w14:textId="77777777" w:rsidTr="004D117D">
        <w:tc>
          <w:tcPr>
            <w:tcW w:w="1451" w:type="dxa"/>
            <w:shd w:val="clear" w:color="auto" w:fill="92D050"/>
          </w:tcPr>
          <w:p w14:paraId="12B684BF" w14:textId="6A8D2E03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7F0F43DD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07AB632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506CDEA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1167D8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56DB4125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345F07C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CB937DA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28A07DA3" w14:textId="77777777" w:rsidR="00F83622" w:rsidRDefault="00F83622" w:rsidP="00595BFB">
            <w:pPr>
              <w:jc w:val="center"/>
            </w:pPr>
          </w:p>
        </w:tc>
      </w:tr>
      <w:tr w:rsidR="004D117D" w14:paraId="40C3053E" w14:textId="77777777" w:rsidTr="004D117D">
        <w:tc>
          <w:tcPr>
            <w:tcW w:w="1451" w:type="dxa"/>
            <w:shd w:val="clear" w:color="auto" w:fill="FFFF00"/>
          </w:tcPr>
          <w:p w14:paraId="25497C71" w14:textId="7A47DDF8" w:rsidR="00F83622" w:rsidRDefault="00000000">
            <w:r>
              <w:t>19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0F37BD4A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6865893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A4EBC55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599BD42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A27D79B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7587288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D2BA1DB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6DED397B" w14:textId="77777777" w:rsidR="00F83622" w:rsidRDefault="00F83622" w:rsidP="00595BFB">
            <w:pPr>
              <w:jc w:val="center"/>
            </w:pPr>
          </w:p>
        </w:tc>
      </w:tr>
      <w:tr w:rsidR="004D117D" w14:paraId="63EBAD98" w14:textId="77777777" w:rsidTr="004D117D">
        <w:tc>
          <w:tcPr>
            <w:tcW w:w="1451" w:type="dxa"/>
            <w:shd w:val="clear" w:color="auto" w:fill="92D050"/>
          </w:tcPr>
          <w:p w14:paraId="14ACE22F" w14:textId="452B1390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476DE390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5DBFF7E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8957A83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989AC2A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19E800F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38A366CA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FAB14B8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1146CB23" w14:textId="77777777" w:rsidR="00F83622" w:rsidRDefault="00F83622" w:rsidP="00595BFB">
            <w:pPr>
              <w:jc w:val="center"/>
            </w:pPr>
          </w:p>
        </w:tc>
      </w:tr>
      <w:tr w:rsidR="004D117D" w14:paraId="73F7CAA3" w14:textId="77777777" w:rsidTr="004D117D">
        <w:tc>
          <w:tcPr>
            <w:tcW w:w="1451" w:type="dxa"/>
            <w:shd w:val="clear" w:color="auto" w:fill="FFFF00"/>
          </w:tcPr>
          <w:p w14:paraId="636F7CAE" w14:textId="5FCA42D9" w:rsidR="00F83622" w:rsidRDefault="00000000">
            <w:r>
              <w:t>20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470EFE98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2549EFD4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0824CFE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41D06FD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74601E9D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2683691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A6475F3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1B0D9AC9" w14:textId="77777777" w:rsidR="00F83622" w:rsidRDefault="00F83622" w:rsidP="00595BFB">
            <w:pPr>
              <w:jc w:val="center"/>
            </w:pPr>
          </w:p>
        </w:tc>
      </w:tr>
      <w:tr w:rsidR="004D117D" w14:paraId="1FA4D24E" w14:textId="77777777" w:rsidTr="004D117D">
        <w:tc>
          <w:tcPr>
            <w:tcW w:w="1451" w:type="dxa"/>
            <w:shd w:val="clear" w:color="auto" w:fill="92D050"/>
          </w:tcPr>
          <w:p w14:paraId="0425C335" w14:textId="209A596D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37BE82A0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22A5FAB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48FCFA3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2C1D90E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54CF551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746BE084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9911BB7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7EE12DBE" w14:textId="77777777" w:rsidR="00F83622" w:rsidRDefault="00F83622" w:rsidP="00595BFB">
            <w:pPr>
              <w:jc w:val="center"/>
            </w:pPr>
          </w:p>
        </w:tc>
      </w:tr>
      <w:tr w:rsidR="004D117D" w14:paraId="3A6DF722" w14:textId="77777777" w:rsidTr="004D117D">
        <w:tc>
          <w:tcPr>
            <w:tcW w:w="1451" w:type="dxa"/>
            <w:shd w:val="clear" w:color="auto" w:fill="FFFF00"/>
          </w:tcPr>
          <w:p w14:paraId="1124AC9E" w14:textId="7F7C14DD" w:rsidR="00F83622" w:rsidRDefault="00000000">
            <w:r>
              <w:t>21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46FED84E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39BCF6F0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15A1D6C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19276F9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18F17011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0164FF17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A9AD0B4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40453779" w14:textId="77777777" w:rsidR="00F83622" w:rsidRDefault="00F83622" w:rsidP="00595BFB">
            <w:pPr>
              <w:jc w:val="center"/>
            </w:pPr>
          </w:p>
        </w:tc>
      </w:tr>
      <w:tr w:rsidR="004D117D" w14:paraId="2F2A1604" w14:textId="77777777" w:rsidTr="004D117D">
        <w:tc>
          <w:tcPr>
            <w:tcW w:w="1451" w:type="dxa"/>
            <w:shd w:val="clear" w:color="auto" w:fill="92D050"/>
          </w:tcPr>
          <w:p w14:paraId="27AEB12A" w14:textId="5C656378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73CF5B9E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74FAA18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E148074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390C114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634BD50F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6F399483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F034D4B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0CB8F8B6" w14:textId="77777777" w:rsidR="00F83622" w:rsidRDefault="00F83622" w:rsidP="00595BFB">
            <w:pPr>
              <w:jc w:val="center"/>
            </w:pPr>
          </w:p>
        </w:tc>
      </w:tr>
      <w:tr w:rsidR="004D117D" w14:paraId="34A4540E" w14:textId="77777777" w:rsidTr="004D117D">
        <w:tc>
          <w:tcPr>
            <w:tcW w:w="1451" w:type="dxa"/>
            <w:shd w:val="clear" w:color="auto" w:fill="FFFF00"/>
          </w:tcPr>
          <w:p w14:paraId="7C9B5E42" w14:textId="746151B0" w:rsidR="00F83622" w:rsidRDefault="00000000">
            <w:r>
              <w:t>22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6F7BFCC4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029CCF8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4D276A3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291E2A14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5410A1A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2B2D29D7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EAADEE4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7C35BD19" w14:textId="77777777" w:rsidR="00F83622" w:rsidRDefault="00F83622" w:rsidP="00595BFB">
            <w:pPr>
              <w:jc w:val="center"/>
            </w:pPr>
          </w:p>
        </w:tc>
      </w:tr>
      <w:tr w:rsidR="004D117D" w14:paraId="677C5906" w14:textId="77777777" w:rsidTr="004D117D">
        <w:tc>
          <w:tcPr>
            <w:tcW w:w="1451" w:type="dxa"/>
            <w:shd w:val="clear" w:color="auto" w:fill="92D050"/>
          </w:tcPr>
          <w:p w14:paraId="1F396D30" w14:textId="38A5C743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791E8494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22D1202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BCBFBF2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6B8D431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25538A78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10F3F197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987F915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706B828D" w14:textId="77777777" w:rsidR="00F83622" w:rsidRDefault="00F83622" w:rsidP="00595BFB">
            <w:pPr>
              <w:jc w:val="center"/>
            </w:pPr>
          </w:p>
        </w:tc>
      </w:tr>
      <w:tr w:rsidR="004D117D" w14:paraId="0FCB9CF8" w14:textId="77777777" w:rsidTr="004D117D">
        <w:tc>
          <w:tcPr>
            <w:tcW w:w="1451" w:type="dxa"/>
            <w:shd w:val="clear" w:color="auto" w:fill="FFFF00"/>
          </w:tcPr>
          <w:p w14:paraId="28703A7C" w14:textId="75073B97" w:rsidR="00F83622" w:rsidRDefault="00000000">
            <w:r>
              <w:t>23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748071D3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7E9B902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0F53228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4991FF3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0F90D9F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6D8C2D0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5A956F1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C792D4C" w14:textId="77777777" w:rsidR="00F83622" w:rsidRDefault="00F83622" w:rsidP="00595BFB">
            <w:pPr>
              <w:jc w:val="center"/>
            </w:pPr>
          </w:p>
        </w:tc>
      </w:tr>
      <w:tr w:rsidR="004D117D" w14:paraId="794F3FE8" w14:textId="77777777" w:rsidTr="004D117D">
        <w:tc>
          <w:tcPr>
            <w:tcW w:w="1451" w:type="dxa"/>
            <w:shd w:val="clear" w:color="auto" w:fill="92D050"/>
          </w:tcPr>
          <w:p w14:paraId="1151A033" w14:textId="4ADA38EB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037B90A9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3669457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F9B98AF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F3D6E5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2BE76FD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1FE7A60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4D8ED0E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610AE064" w14:textId="77777777" w:rsidR="00F83622" w:rsidRDefault="00F83622" w:rsidP="00595BFB">
            <w:pPr>
              <w:jc w:val="center"/>
            </w:pPr>
          </w:p>
        </w:tc>
      </w:tr>
      <w:tr w:rsidR="004D117D" w14:paraId="7902B901" w14:textId="77777777" w:rsidTr="004D117D">
        <w:tc>
          <w:tcPr>
            <w:tcW w:w="1451" w:type="dxa"/>
            <w:shd w:val="clear" w:color="auto" w:fill="FFFF00"/>
          </w:tcPr>
          <w:p w14:paraId="7053907A" w14:textId="7BB628B6" w:rsidR="00F83622" w:rsidRDefault="00000000">
            <w:r>
              <w:t>24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50DA996C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6D3C9CDF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95B12A5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45E712B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CC4E678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38CA5F1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6AEB27F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702945E" w14:textId="77777777" w:rsidR="00F83622" w:rsidRDefault="00F83622" w:rsidP="00595BFB">
            <w:pPr>
              <w:jc w:val="center"/>
            </w:pPr>
          </w:p>
        </w:tc>
      </w:tr>
      <w:tr w:rsidR="004D117D" w14:paraId="464EB6AD" w14:textId="77777777" w:rsidTr="004D117D">
        <w:tc>
          <w:tcPr>
            <w:tcW w:w="1451" w:type="dxa"/>
            <w:shd w:val="clear" w:color="auto" w:fill="92D050"/>
          </w:tcPr>
          <w:p w14:paraId="788059EA" w14:textId="30C67892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6F065E44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625B451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275B2CE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58597EE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7C6707C3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17A1B07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0FC6D93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5F0462CA" w14:textId="77777777" w:rsidR="00F83622" w:rsidRDefault="00F83622" w:rsidP="00595BFB">
            <w:pPr>
              <w:jc w:val="center"/>
            </w:pPr>
          </w:p>
        </w:tc>
      </w:tr>
      <w:tr w:rsidR="004D117D" w14:paraId="70C48C01" w14:textId="77777777" w:rsidTr="004D117D">
        <w:tc>
          <w:tcPr>
            <w:tcW w:w="1451" w:type="dxa"/>
            <w:shd w:val="clear" w:color="auto" w:fill="FFFF00"/>
          </w:tcPr>
          <w:p w14:paraId="54C2D5C6" w14:textId="695589FA" w:rsidR="00F83622" w:rsidRDefault="00000000">
            <w:r>
              <w:t>25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518FFF58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1C43BAD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D62DAAF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46C67F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DDCE98F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2EF8FEB3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14FD426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0E8A7559" w14:textId="77777777" w:rsidR="00F83622" w:rsidRDefault="00F83622" w:rsidP="00595BFB">
            <w:pPr>
              <w:jc w:val="center"/>
            </w:pPr>
          </w:p>
        </w:tc>
      </w:tr>
      <w:tr w:rsidR="004D117D" w14:paraId="2B0392BE" w14:textId="77777777" w:rsidTr="004D117D">
        <w:tc>
          <w:tcPr>
            <w:tcW w:w="1451" w:type="dxa"/>
            <w:shd w:val="clear" w:color="auto" w:fill="92D050"/>
          </w:tcPr>
          <w:p w14:paraId="3F3BF6CD" w14:textId="490C53C7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7A77FACC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67DD6CA0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49D3488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DF5094B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C724B74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17C5666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AF5446C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7E4EAB03" w14:textId="77777777" w:rsidR="00F83622" w:rsidRDefault="00F83622" w:rsidP="00595BFB">
            <w:pPr>
              <w:jc w:val="center"/>
            </w:pPr>
          </w:p>
        </w:tc>
      </w:tr>
      <w:tr w:rsidR="004D117D" w14:paraId="27151BB3" w14:textId="77777777" w:rsidTr="004D117D">
        <w:tc>
          <w:tcPr>
            <w:tcW w:w="1451" w:type="dxa"/>
            <w:shd w:val="clear" w:color="auto" w:fill="FFFF00"/>
          </w:tcPr>
          <w:p w14:paraId="43215838" w14:textId="0B6EA2F3" w:rsidR="00F83622" w:rsidRDefault="00000000">
            <w:r>
              <w:t>26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714223F9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116AFA2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00C476B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21CC11F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24296F4C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649F7074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3AA0BAC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D8EB727" w14:textId="77777777" w:rsidR="00F83622" w:rsidRDefault="00F83622" w:rsidP="00595BFB">
            <w:pPr>
              <w:jc w:val="center"/>
            </w:pPr>
          </w:p>
        </w:tc>
      </w:tr>
      <w:tr w:rsidR="004D117D" w14:paraId="5C05B015" w14:textId="77777777" w:rsidTr="004D117D">
        <w:tc>
          <w:tcPr>
            <w:tcW w:w="1451" w:type="dxa"/>
            <w:shd w:val="clear" w:color="auto" w:fill="92D050"/>
          </w:tcPr>
          <w:p w14:paraId="6FD47545" w14:textId="74884259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44A3D0B3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5B8A4DF3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3DD44D5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3AA68C40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225F4A2B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3CAD221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900ED32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13987D25" w14:textId="77777777" w:rsidR="00F83622" w:rsidRDefault="00F83622" w:rsidP="00595BFB">
            <w:pPr>
              <w:jc w:val="center"/>
            </w:pPr>
          </w:p>
        </w:tc>
      </w:tr>
      <w:tr w:rsidR="004D117D" w14:paraId="5ABE20E4" w14:textId="77777777" w:rsidTr="004D117D">
        <w:tc>
          <w:tcPr>
            <w:tcW w:w="1451" w:type="dxa"/>
            <w:shd w:val="clear" w:color="auto" w:fill="FFFF00"/>
          </w:tcPr>
          <w:p w14:paraId="614105F2" w14:textId="4D224923" w:rsidR="00F83622" w:rsidRDefault="00000000">
            <w:r>
              <w:t>27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168DF978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5FA8414A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54DDA5C6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562D7A5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29BC2F08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3365194D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48887F2E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783EA3E" w14:textId="77777777" w:rsidR="00F83622" w:rsidRDefault="00F83622" w:rsidP="00595BFB">
            <w:pPr>
              <w:jc w:val="center"/>
            </w:pPr>
          </w:p>
        </w:tc>
      </w:tr>
      <w:tr w:rsidR="004D117D" w14:paraId="22B3ACB0" w14:textId="77777777" w:rsidTr="004D117D">
        <w:tc>
          <w:tcPr>
            <w:tcW w:w="1451" w:type="dxa"/>
            <w:shd w:val="clear" w:color="auto" w:fill="92D050"/>
          </w:tcPr>
          <w:p w14:paraId="4B00B8E6" w14:textId="2A663B2E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75C222DF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33C0C49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543A1C4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0EA190C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673CF5F1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28B406DA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D77AD0B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13363C4A" w14:textId="77777777" w:rsidR="00F83622" w:rsidRDefault="00F83622" w:rsidP="00595BFB">
            <w:pPr>
              <w:jc w:val="center"/>
            </w:pPr>
          </w:p>
        </w:tc>
      </w:tr>
      <w:tr w:rsidR="004D117D" w14:paraId="3C6AE667" w14:textId="77777777" w:rsidTr="004D117D">
        <w:tc>
          <w:tcPr>
            <w:tcW w:w="1451" w:type="dxa"/>
            <w:shd w:val="clear" w:color="auto" w:fill="FFFF00"/>
          </w:tcPr>
          <w:p w14:paraId="61F4B28E" w14:textId="7706C2E7" w:rsidR="00F83622" w:rsidRDefault="00000000">
            <w:r>
              <w:lastRenderedPageBreak/>
              <w:t>28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0372CA88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65D067D2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72BC7C6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359B9A4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2D7B2542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6851320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DF9740A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5E56545" w14:textId="77777777" w:rsidR="00F83622" w:rsidRDefault="00F83622" w:rsidP="00595BFB">
            <w:pPr>
              <w:jc w:val="center"/>
            </w:pPr>
          </w:p>
        </w:tc>
      </w:tr>
      <w:tr w:rsidR="004D117D" w14:paraId="14628BA8" w14:textId="77777777" w:rsidTr="004D117D">
        <w:tc>
          <w:tcPr>
            <w:tcW w:w="1451" w:type="dxa"/>
            <w:shd w:val="clear" w:color="auto" w:fill="92D050"/>
          </w:tcPr>
          <w:p w14:paraId="6C15CB31" w14:textId="2EF92E73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1B210579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5CDBB15F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3306F1D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2423911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0380F173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04BB8C1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9F92000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554D5FD7" w14:textId="77777777" w:rsidR="00F83622" w:rsidRDefault="00F83622" w:rsidP="00595BFB">
            <w:pPr>
              <w:jc w:val="center"/>
            </w:pPr>
          </w:p>
        </w:tc>
      </w:tr>
      <w:tr w:rsidR="004D117D" w14:paraId="1586003D" w14:textId="77777777" w:rsidTr="004D117D">
        <w:tc>
          <w:tcPr>
            <w:tcW w:w="1451" w:type="dxa"/>
            <w:shd w:val="clear" w:color="auto" w:fill="FFFF00"/>
          </w:tcPr>
          <w:p w14:paraId="239469A0" w14:textId="399FAE5C" w:rsidR="00F83622" w:rsidRDefault="00000000">
            <w:r>
              <w:t>29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0FA4DE71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42F65B2F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014F484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3EF528A5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5E2520BA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51655E6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38E47A27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02EFBFE" w14:textId="77777777" w:rsidR="00F83622" w:rsidRDefault="00F83622" w:rsidP="00595BFB">
            <w:pPr>
              <w:jc w:val="center"/>
            </w:pPr>
          </w:p>
        </w:tc>
      </w:tr>
      <w:tr w:rsidR="004D117D" w14:paraId="555C5F6E" w14:textId="77777777" w:rsidTr="004D117D">
        <w:tc>
          <w:tcPr>
            <w:tcW w:w="1451" w:type="dxa"/>
            <w:shd w:val="clear" w:color="auto" w:fill="92D050"/>
          </w:tcPr>
          <w:p w14:paraId="50C3EA24" w14:textId="2877CA58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06FA59F2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4D595DD9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78722BDD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4F09BBEA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37AD8F3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5AE1AD0E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EB8D691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40C4268" w14:textId="77777777" w:rsidR="00F83622" w:rsidRDefault="00F83622" w:rsidP="00595BFB">
            <w:pPr>
              <w:jc w:val="center"/>
            </w:pPr>
          </w:p>
        </w:tc>
      </w:tr>
      <w:tr w:rsidR="004D117D" w14:paraId="72EC2486" w14:textId="77777777" w:rsidTr="004D117D">
        <w:tc>
          <w:tcPr>
            <w:tcW w:w="1451" w:type="dxa"/>
            <w:shd w:val="clear" w:color="auto" w:fill="FFFF00"/>
          </w:tcPr>
          <w:p w14:paraId="53C5DC05" w14:textId="5C52CAEF" w:rsidR="00F83622" w:rsidRDefault="00000000">
            <w:r>
              <w:t>30</w:t>
            </w:r>
            <w:r w:rsidR="00595BFB">
              <w:t xml:space="preserve"> Aurobindo 7A &amp; 7P</w:t>
            </w:r>
          </w:p>
        </w:tc>
        <w:tc>
          <w:tcPr>
            <w:tcW w:w="727" w:type="dxa"/>
          </w:tcPr>
          <w:p w14:paraId="68969C95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</w:tcPr>
          <w:p w14:paraId="7501E820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65331852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7438F600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484253A3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338F74F3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218654DD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397259CF" w14:textId="77777777" w:rsidR="00F83622" w:rsidRDefault="00F83622" w:rsidP="00595BFB">
            <w:pPr>
              <w:jc w:val="center"/>
            </w:pPr>
          </w:p>
        </w:tc>
      </w:tr>
      <w:tr w:rsidR="004D117D" w14:paraId="26B20E77" w14:textId="77777777" w:rsidTr="004D117D">
        <w:tc>
          <w:tcPr>
            <w:tcW w:w="1451" w:type="dxa"/>
            <w:shd w:val="clear" w:color="auto" w:fill="92D050"/>
          </w:tcPr>
          <w:p w14:paraId="68423013" w14:textId="169A6046" w:rsidR="00F83622" w:rsidRDefault="00595BFB">
            <w:r>
              <w:t>Emtricitabine 7PM Only</w:t>
            </w:r>
          </w:p>
        </w:tc>
        <w:tc>
          <w:tcPr>
            <w:tcW w:w="727" w:type="dxa"/>
          </w:tcPr>
          <w:p w14:paraId="4E3B2B6F" w14:textId="77777777" w:rsidR="00F83622" w:rsidRDefault="00F83622" w:rsidP="00595BFB">
            <w:pPr>
              <w:jc w:val="center"/>
            </w:pPr>
          </w:p>
        </w:tc>
        <w:tc>
          <w:tcPr>
            <w:tcW w:w="986" w:type="dxa"/>
            <w:shd w:val="clear" w:color="auto" w:fill="FF0000"/>
          </w:tcPr>
          <w:p w14:paraId="4EFE15B1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04931560" w14:textId="77777777" w:rsidR="00F83622" w:rsidRDefault="00F83622" w:rsidP="00595BFB">
            <w:pPr>
              <w:jc w:val="center"/>
            </w:pPr>
          </w:p>
        </w:tc>
        <w:tc>
          <w:tcPr>
            <w:tcW w:w="1133" w:type="dxa"/>
            <w:shd w:val="clear" w:color="auto" w:fill="FF0000"/>
          </w:tcPr>
          <w:p w14:paraId="19A7B0D6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  <w:shd w:val="clear" w:color="auto" w:fill="FF0000"/>
          </w:tcPr>
          <w:p w14:paraId="5137B49E" w14:textId="77777777" w:rsidR="00F83622" w:rsidRDefault="00F83622" w:rsidP="00595BFB">
            <w:pPr>
              <w:jc w:val="center"/>
            </w:pPr>
          </w:p>
        </w:tc>
        <w:tc>
          <w:tcPr>
            <w:tcW w:w="946" w:type="dxa"/>
          </w:tcPr>
          <w:p w14:paraId="6118F80C" w14:textId="77777777" w:rsidR="00F83622" w:rsidRDefault="00F83622" w:rsidP="00595BFB">
            <w:pPr>
              <w:jc w:val="center"/>
            </w:pPr>
          </w:p>
        </w:tc>
        <w:tc>
          <w:tcPr>
            <w:tcW w:w="842" w:type="dxa"/>
          </w:tcPr>
          <w:p w14:paraId="15F0DEB8" w14:textId="77777777" w:rsidR="00F83622" w:rsidRDefault="00F83622" w:rsidP="00595BFB">
            <w:pPr>
              <w:jc w:val="center"/>
            </w:pPr>
          </w:p>
        </w:tc>
        <w:tc>
          <w:tcPr>
            <w:tcW w:w="1181" w:type="dxa"/>
          </w:tcPr>
          <w:p w14:paraId="549D0412" w14:textId="77777777" w:rsidR="00F83622" w:rsidRDefault="00F83622" w:rsidP="00595BFB">
            <w:pPr>
              <w:jc w:val="center"/>
            </w:pPr>
          </w:p>
        </w:tc>
      </w:tr>
    </w:tbl>
    <w:p w14:paraId="17E1C29A" w14:textId="77777777" w:rsidR="00F83622" w:rsidRDefault="00000000">
      <w:r>
        <w:br/>
      </w:r>
      <w:r w:rsidRPr="00595BFB">
        <w:rPr>
          <w:highlight w:val="green"/>
        </w:rPr>
        <w:t>Initials Key: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83622" w14:paraId="088BCE44" w14:textId="77777777">
        <w:tc>
          <w:tcPr>
            <w:tcW w:w="4320" w:type="dxa"/>
          </w:tcPr>
          <w:p w14:paraId="4AF3397A" w14:textId="77777777" w:rsidR="00F83622" w:rsidRDefault="00000000">
            <w:r>
              <w:t>Staff Initials</w:t>
            </w:r>
          </w:p>
        </w:tc>
        <w:tc>
          <w:tcPr>
            <w:tcW w:w="4320" w:type="dxa"/>
          </w:tcPr>
          <w:p w14:paraId="6FF0EB9D" w14:textId="77777777" w:rsidR="00F83622" w:rsidRDefault="00000000">
            <w:r>
              <w:t>Full Name</w:t>
            </w:r>
          </w:p>
        </w:tc>
      </w:tr>
      <w:tr w:rsidR="00F83622" w14:paraId="3BF18BF3" w14:textId="77777777">
        <w:tc>
          <w:tcPr>
            <w:tcW w:w="4320" w:type="dxa"/>
          </w:tcPr>
          <w:p w14:paraId="7674AD4A" w14:textId="77777777" w:rsidR="00F83622" w:rsidRDefault="00F83622"/>
        </w:tc>
        <w:tc>
          <w:tcPr>
            <w:tcW w:w="4320" w:type="dxa"/>
          </w:tcPr>
          <w:p w14:paraId="7528DEA0" w14:textId="77777777" w:rsidR="00F83622" w:rsidRDefault="00F83622"/>
        </w:tc>
      </w:tr>
      <w:tr w:rsidR="00595BFB" w14:paraId="1D847142" w14:textId="77777777">
        <w:tc>
          <w:tcPr>
            <w:tcW w:w="4320" w:type="dxa"/>
          </w:tcPr>
          <w:p w14:paraId="6093CD3D" w14:textId="77777777" w:rsidR="00595BFB" w:rsidRDefault="00595BFB"/>
        </w:tc>
        <w:tc>
          <w:tcPr>
            <w:tcW w:w="4320" w:type="dxa"/>
          </w:tcPr>
          <w:p w14:paraId="213586E3" w14:textId="77777777" w:rsidR="00595BFB" w:rsidRDefault="00595BFB"/>
        </w:tc>
      </w:tr>
      <w:tr w:rsidR="00595BFB" w14:paraId="60295DF1" w14:textId="77777777">
        <w:tc>
          <w:tcPr>
            <w:tcW w:w="4320" w:type="dxa"/>
          </w:tcPr>
          <w:p w14:paraId="7E99FFA3" w14:textId="77777777" w:rsidR="00595BFB" w:rsidRDefault="00595BFB"/>
        </w:tc>
        <w:tc>
          <w:tcPr>
            <w:tcW w:w="4320" w:type="dxa"/>
          </w:tcPr>
          <w:p w14:paraId="74F117C2" w14:textId="77777777" w:rsidR="00595BFB" w:rsidRDefault="00595BFB"/>
        </w:tc>
      </w:tr>
      <w:tr w:rsidR="00595BFB" w14:paraId="0A13D925" w14:textId="77777777">
        <w:tc>
          <w:tcPr>
            <w:tcW w:w="4320" w:type="dxa"/>
          </w:tcPr>
          <w:p w14:paraId="41AF24B1" w14:textId="77777777" w:rsidR="00595BFB" w:rsidRDefault="00595BFB"/>
        </w:tc>
        <w:tc>
          <w:tcPr>
            <w:tcW w:w="4320" w:type="dxa"/>
          </w:tcPr>
          <w:p w14:paraId="771F6287" w14:textId="77777777" w:rsidR="00595BFB" w:rsidRDefault="00595BFB"/>
        </w:tc>
      </w:tr>
      <w:tr w:rsidR="00F83622" w14:paraId="49942FFB" w14:textId="77777777">
        <w:tc>
          <w:tcPr>
            <w:tcW w:w="4320" w:type="dxa"/>
          </w:tcPr>
          <w:p w14:paraId="3C92AB71" w14:textId="77777777" w:rsidR="00F83622" w:rsidRDefault="00F83622"/>
        </w:tc>
        <w:tc>
          <w:tcPr>
            <w:tcW w:w="4320" w:type="dxa"/>
          </w:tcPr>
          <w:p w14:paraId="61C7D06F" w14:textId="77777777" w:rsidR="00F83622" w:rsidRDefault="00F83622"/>
        </w:tc>
      </w:tr>
      <w:tr w:rsidR="00595BFB" w14:paraId="1AEAC7FE" w14:textId="77777777">
        <w:tc>
          <w:tcPr>
            <w:tcW w:w="4320" w:type="dxa"/>
          </w:tcPr>
          <w:p w14:paraId="1D0DCFED" w14:textId="77777777" w:rsidR="00595BFB" w:rsidRDefault="00595BFB"/>
        </w:tc>
        <w:tc>
          <w:tcPr>
            <w:tcW w:w="4320" w:type="dxa"/>
          </w:tcPr>
          <w:p w14:paraId="35EE882C" w14:textId="77777777" w:rsidR="00595BFB" w:rsidRDefault="00595BFB"/>
        </w:tc>
      </w:tr>
      <w:tr w:rsidR="00595BFB" w14:paraId="045C1ED2" w14:textId="77777777">
        <w:tc>
          <w:tcPr>
            <w:tcW w:w="4320" w:type="dxa"/>
          </w:tcPr>
          <w:p w14:paraId="30891614" w14:textId="77777777" w:rsidR="00595BFB" w:rsidRDefault="00595BFB"/>
        </w:tc>
        <w:tc>
          <w:tcPr>
            <w:tcW w:w="4320" w:type="dxa"/>
          </w:tcPr>
          <w:p w14:paraId="1620D370" w14:textId="77777777" w:rsidR="00595BFB" w:rsidRDefault="00595BFB"/>
        </w:tc>
      </w:tr>
      <w:tr w:rsidR="00595BFB" w14:paraId="3A002C93" w14:textId="77777777">
        <w:tc>
          <w:tcPr>
            <w:tcW w:w="4320" w:type="dxa"/>
          </w:tcPr>
          <w:p w14:paraId="7E05FAC8" w14:textId="77777777" w:rsidR="00595BFB" w:rsidRDefault="00595BFB"/>
        </w:tc>
        <w:tc>
          <w:tcPr>
            <w:tcW w:w="4320" w:type="dxa"/>
          </w:tcPr>
          <w:p w14:paraId="4672B7C0" w14:textId="77777777" w:rsidR="00595BFB" w:rsidRDefault="00595BFB"/>
        </w:tc>
      </w:tr>
      <w:tr w:rsidR="00595BFB" w14:paraId="75C9360F" w14:textId="77777777">
        <w:tc>
          <w:tcPr>
            <w:tcW w:w="4320" w:type="dxa"/>
          </w:tcPr>
          <w:p w14:paraId="068A9D71" w14:textId="77777777" w:rsidR="00595BFB" w:rsidRDefault="00595BFB"/>
        </w:tc>
        <w:tc>
          <w:tcPr>
            <w:tcW w:w="4320" w:type="dxa"/>
          </w:tcPr>
          <w:p w14:paraId="0EC6A589" w14:textId="77777777" w:rsidR="00595BFB" w:rsidRDefault="00595BFB"/>
        </w:tc>
      </w:tr>
      <w:tr w:rsidR="00595BFB" w14:paraId="28CB913D" w14:textId="77777777">
        <w:tc>
          <w:tcPr>
            <w:tcW w:w="4320" w:type="dxa"/>
          </w:tcPr>
          <w:p w14:paraId="255529F7" w14:textId="77777777" w:rsidR="00595BFB" w:rsidRDefault="00595BFB"/>
        </w:tc>
        <w:tc>
          <w:tcPr>
            <w:tcW w:w="4320" w:type="dxa"/>
          </w:tcPr>
          <w:p w14:paraId="4F37BFF2" w14:textId="77777777" w:rsidR="00595BFB" w:rsidRDefault="00595BFB"/>
        </w:tc>
      </w:tr>
      <w:tr w:rsidR="00595BFB" w14:paraId="2A67BBC8" w14:textId="77777777">
        <w:tc>
          <w:tcPr>
            <w:tcW w:w="4320" w:type="dxa"/>
          </w:tcPr>
          <w:p w14:paraId="51FAF554" w14:textId="77777777" w:rsidR="00595BFB" w:rsidRDefault="00595BFB"/>
        </w:tc>
        <w:tc>
          <w:tcPr>
            <w:tcW w:w="4320" w:type="dxa"/>
          </w:tcPr>
          <w:p w14:paraId="23A274CE" w14:textId="77777777" w:rsidR="00595BFB" w:rsidRDefault="00595BFB"/>
        </w:tc>
      </w:tr>
      <w:tr w:rsidR="00595BFB" w14:paraId="505F6319" w14:textId="77777777">
        <w:tc>
          <w:tcPr>
            <w:tcW w:w="4320" w:type="dxa"/>
          </w:tcPr>
          <w:p w14:paraId="1F6573FB" w14:textId="77777777" w:rsidR="00595BFB" w:rsidRDefault="00595BFB"/>
        </w:tc>
        <w:tc>
          <w:tcPr>
            <w:tcW w:w="4320" w:type="dxa"/>
          </w:tcPr>
          <w:p w14:paraId="121F2872" w14:textId="77777777" w:rsidR="00595BFB" w:rsidRDefault="00595BFB"/>
        </w:tc>
      </w:tr>
      <w:tr w:rsidR="00595BFB" w14:paraId="121C1D5B" w14:textId="77777777">
        <w:tc>
          <w:tcPr>
            <w:tcW w:w="4320" w:type="dxa"/>
          </w:tcPr>
          <w:p w14:paraId="32E6C477" w14:textId="77777777" w:rsidR="00595BFB" w:rsidRDefault="00595BFB"/>
        </w:tc>
        <w:tc>
          <w:tcPr>
            <w:tcW w:w="4320" w:type="dxa"/>
          </w:tcPr>
          <w:p w14:paraId="5A0BCF4A" w14:textId="77777777" w:rsidR="00595BFB" w:rsidRDefault="00595BFB"/>
        </w:tc>
      </w:tr>
      <w:tr w:rsidR="00595BFB" w14:paraId="5D0ACA59" w14:textId="77777777">
        <w:tc>
          <w:tcPr>
            <w:tcW w:w="4320" w:type="dxa"/>
          </w:tcPr>
          <w:p w14:paraId="5C981153" w14:textId="77777777" w:rsidR="00595BFB" w:rsidRDefault="00595BFB"/>
        </w:tc>
        <w:tc>
          <w:tcPr>
            <w:tcW w:w="4320" w:type="dxa"/>
          </w:tcPr>
          <w:p w14:paraId="50DD8381" w14:textId="77777777" w:rsidR="00595BFB" w:rsidRDefault="00595BFB"/>
        </w:tc>
      </w:tr>
      <w:tr w:rsidR="00595BFB" w14:paraId="6D8B12D5" w14:textId="77777777">
        <w:tc>
          <w:tcPr>
            <w:tcW w:w="4320" w:type="dxa"/>
          </w:tcPr>
          <w:p w14:paraId="57DD5244" w14:textId="77777777" w:rsidR="00595BFB" w:rsidRDefault="00595BFB"/>
        </w:tc>
        <w:tc>
          <w:tcPr>
            <w:tcW w:w="4320" w:type="dxa"/>
          </w:tcPr>
          <w:p w14:paraId="60A9CF85" w14:textId="77777777" w:rsidR="00595BFB" w:rsidRDefault="00595BFB"/>
        </w:tc>
      </w:tr>
      <w:tr w:rsidR="00595BFB" w14:paraId="197B0FE2" w14:textId="77777777">
        <w:tc>
          <w:tcPr>
            <w:tcW w:w="4320" w:type="dxa"/>
          </w:tcPr>
          <w:p w14:paraId="024C2333" w14:textId="77777777" w:rsidR="00595BFB" w:rsidRDefault="00595BFB"/>
        </w:tc>
        <w:tc>
          <w:tcPr>
            <w:tcW w:w="4320" w:type="dxa"/>
          </w:tcPr>
          <w:p w14:paraId="3DEF1EBD" w14:textId="77777777" w:rsidR="00595BFB" w:rsidRDefault="00595BFB"/>
        </w:tc>
      </w:tr>
      <w:tr w:rsidR="00595BFB" w14:paraId="1D35BD20" w14:textId="77777777">
        <w:tc>
          <w:tcPr>
            <w:tcW w:w="4320" w:type="dxa"/>
          </w:tcPr>
          <w:p w14:paraId="12F9861F" w14:textId="77777777" w:rsidR="00595BFB" w:rsidRDefault="00595BFB"/>
        </w:tc>
        <w:tc>
          <w:tcPr>
            <w:tcW w:w="4320" w:type="dxa"/>
          </w:tcPr>
          <w:p w14:paraId="099B1308" w14:textId="77777777" w:rsidR="00595BFB" w:rsidRDefault="00595BFB"/>
        </w:tc>
      </w:tr>
      <w:tr w:rsidR="00595BFB" w14:paraId="06EC5A0A" w14:textId="77777777">
        <w:tc>
          <w:tcPr>
            <w:tcW w:w="4320" w:type="dxa"/>
          </w:tcPr>
          <w:p w14:paraId="04C4D285" w14:textId="77777777" w:rsidR="00595BFB" w:rsidRDefault="00595BFB"/>
        </w:tc>
        <w:tc>
          <w:tcPr>
            <w:tcW w:w="4320" w:type="dxa"/>
          </w:tcPr>
          <w:p w14:paraId="0DCCDAA3" w14:textId="77777777" w:rsidR="00595BFB" w:rsidRDefault="00595BFB"/>
        </w:tc>
      </w:tr>
      <w:tr w:rsidR="00595BFB" w14:paraId="216F5312" w14:textId="77777777">
        <w:tc>
          <w:tcPr>
            <w:tcW w:w="4320" w:type="dxa"/>
          </w:tcPr>
          <w:p w14:paraId="0D1CF6E3" w14:textId="77777777" w:rsidR="00595BFB" w:rsidRDefault="00595BFB"/>
        </w:tc>
        <w:tc>
          <w:tcPr>
            <w:tcW w:w="4320" w:type="dxa"/>
          </w:tcPr>
          <w:p w14:paraId="2B38144B" w14:textId="77777777" w:rsidR="00595BFB" w:rsidRDefault="00595BFB"/>
        </w:tc>
      </w:tr>
      <w:tr w:rsidR="00595BFB" w14:paraId="02718C1A" w14:textId="77777777">
        <w:tc>
          <w:tcPr>
            <w:tcW w:w="4320" w:type="dxa"/>
          </w:tcPr>
          <w:p w14:paraId="31C6D4FB" w14:textId="77777777" w:rsidR="00595BFB" w:rsidRDefault="00595BFB"/>
        </w:tc>
        <w:tc>
          <w:tcPr>
            <w:tcW w:w="4320" w:type="dxa"/>
          </w:tcPr>
          <w:p w14:paraId="33E56572" w14:textId="77777777" w:rsidR="00595BFB" w:rsidRDefault="00595BFB"/>
        </w:tc>
      </w:tr>
      <w:tr w:rsidR="00595BFB" w14:paraId="6C7C3057" w14:textId="77777777">
        <w:tc>
          <w:tcPr>
            <w:tcW w:w="4320" w:type="dxa"/>
          </w:tcPr>
          <w:p w14:paraId="22F3E937" w14:textId="77777777" w:rsidR="00595BFB" w:rsidRDefault="00595BFB"/>
        </w:tc>
        <w:tc>
          <w:tcPr>
            <w:tcW w:w="4320" w:type="dxa"/>
          </w:tcPr>
          <w:p w14:paraId="0246AD8A" w14:textId="77777777" w:rsidR="00595BFB" w:rsidRDefault="00595BFB"/>
        </w:tc>
      </w:tr>
      <w:tr w:rsidR="00595BFB" w14:paraId="548D7962" w14:textId="77777777">
        <w:tc>
          <w:tcPr>
            <w:tcW w:w="4320" w:type="dxa"/>
          </w:tcPr>
          <w:p w14:paraId="36BFAD56" w14:textId="77777777" w:rsidR="00595BFB" w:rsidRDefault="00595BFB"/>
        </w:tc>
        <w:tc>
          <w:tcPr>
            <w:tcW w:w="4320" w:type="dxa"/>
          </w:tcPr>
          <w:p w14:paraId="7269812C" w14:textId="77777777" w:rsidR="00595BFB" w:rsidRDefault="00595BFB"/>
        </w:tc>
      </w:tr>
      <w:tr w:rsidR="00595BFB" w14:paraId="39DC3251" w14:textId="77777777">
        <w:tc>
          <w:tcPr>
            <w:tcW w:w="4320" w:type="dxa"/>
          </w:tcPr>
          <w:p w14:paraId="1BC68FAA" w14:textId="77777777" w:rsidR="00595BFB" w:rsidRDefault="00595BFB"/>
        </w:tc>
        <w:tc>
          <w:tcPr>
            <w:tcW w:w="4320" w:type="dxa"/>
          </w:tcPr>
          <w:p w14:paraId="2B821E96" w14:textId="77777777" w:rsidR="00595BFB" w:rsidRDefault="00595BFB"/>
        </w:tc>
      </w:tr>
      <w:tr w:rsidR="00595BFB" w14:paraId="2F521BB3" w14:textId="77777777">
        <w:tc>
          <w:tcPr>
            <w:tcW w:w="4320" w:type="dxa"/>
          </w:tcPr>
          <w:p w14:paraId="507ED4ED" w14:textId="77777777" w:rsidR="00595BFB" w:rsidRDefault="00595BFB"/>
        </w:tc>
        <w:tc>
          <w:tcPr>
            <w:tcW w:w="4320" w:type="dxa"/>
          </w:tcPr>
          <w:p w14:paraId="2CBB7A5D" w14:textId="77777777" w:rsidR="00595BFB" w:rsidRDefault="00595BFB"/>
        </w:tc>
      </w:tr>
      <w:tr w:rsidR="00595BFB" w14:paraId="1DCA3A64" w14:textId="77777777">
        <w:tc>
          <w:tcPr>
            <w:tcW w:w="4320" w:type="dxa"/>
          </w:tcPr>
          <w:p w14:paraId="5EFCBA3B" w14:textId="77777777" w:rsidR="00595BFB" w:rsidRDefault="00595BFB"/>
        </w:tc>
        <w:tc>
          <w:tcPr>
            <w:tcW w:w="4320" w:type="dxa"/>
          </w:tcPr>
          <w:p w14:paraId="20815C9A" w14:textId="77777777" w:rsidR="00595BFB" w:rsidRDefault="00595BFB"/>
        </w:tc>
      </w:tr>
      <w:tr w:rsidR="00595BFB" w14:paraId="2D443C1C" w14:textId="77777777">
        <w:tc>
          <w:tcPr>
            <w:tcW w:w="4320" w:type="dxa"/>
          </w:tcPr>
          <w:p w14:paraId="5CC2EF4F" w14:textId="77777777" w:rsidR="00595BFB" w:rsidRDefault="00595BFB"/>
        </w:tc>
        <w:tc>
          <w:tcPr>
            <w:tcW w:w="4320" w:type="dxa"/>
          </w:tcPr>
          <w:p w14:paraId="3D638077" w14:textId="77777777" w:rsidR="00595BFB" w:rsidRDefault="00595BFB"/>
        </w:tc>
      </w:tr>
      <w:tr w:rsidR="00595BFB" w14:paraId="786C0211" w14:textId="77777777">
        <w:tc>
          <w:tcPr>
            <w:tcW w:w="4320" w:type="dxa"/>
          </w:tcPr>
          <w:p w14:paraId="0809BFB8" w14:textId="77777777" w:rsidR="00595BFB" w:rsidRDefault="00595BFB"/>
        </w:tc>
        <w:tc>
          <w:tcPr>
            <w:tcW w:w="4320" w:type="dxa"/>
          </w:tcPr>
          <w:p w14:paraId="790CBAED" w14:textId="77777777" w:rsidR="00595BFB" w:rsidRDefault="00595BFB"/>
        </w:tc>
      </w:tr>
      <w:tr w:rsidR="00595BFB" w14:paraId="33C360F1" w14:textId="77777777">
        <w:tc>
          <w:tcPr>
            <w:tcW w:w="4320" w:type="dxa"/>
          </w:tcPr>
          <w:p w14:paraId="62C72DD0" w14:textId="77777777" w:rsidR="00595BFB" w:rsidRDefault="00595BFB"/>
        </w:tc>
        <w:tc>
          <w:tcPr>
            <w:tcW w:w="4320" w:type="dxa"/>
          </w:tcPr>
          <w:p w14:paraId="0E357482" w14:textId="77777777" w:rsidR="00595BFB" w:rsidRDefault="00595BFB"/>
        </w:tc>
      </w:tr>
    </w:tbl>
    <w:p w14:paraId="55017B1C" w14:textId="77777777" w:rsidR="00620732" w:rsidRDefault="00620732" w:rsidP="00595BFB"/>
    <w:sectPr w:rsidR="0062073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6822" w14:textId="77777777" w:rsidR="00713079" w:rsidRDefault="00713079" w:rsidP="000C4AB7">
      <w:pPr>
        <w:spacing w:after="0" w:line="240" w:lineRule="auto"/>
      </w:pPr>
      <w:r>
        <w:separator/>
      </w:r>
    </w:p>
  </w:endnote>
  <w:endnote w:type="continuationSeparator" w:id="0">
    <w:p w14:paraId="1589E1D0" w14:textId="77777777" w:rsidR="00713079" w:rsidRDefault="00713079" w:rsidP="000C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DECF" w14:textId="77777777" w:rsidR="00713079" w:rsidRDefault="00713079" w:rsidP="000C4AB7">
      <w:pPr>
        <w:spacing w:after="0" w:line="240" w:lineRule="auto"/>
      </w:pPr>
      <w:r>
        <w:separator/>
      </w:r>
    </w:p>
  </w:footnote>
  <w:footnote w:type="continuationSeparator" w:id="0">
    <w:p w14:paraId="4DC00D27" w14:textId="77777777" w:rsidR="00713079" w:rsidRDefault="00713079" w:rsidP="000C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38D4" w14:textId="2F494E51" w:rsidR="000C4AB7" w:rsidRPr="000C4AB7" w:rsidRDefault="000C4AB7">
    <w:pPr>
      <w:pStyle w:val="Header"/>
      <w:rPr>
        <w:b/>
        <w:bCs/>
        <w:sz w:val="24"/>
        <w:szCs w:val="24"/>
      </w:rPr>
    </w:pPr>
    <w:r w:rsidRPr="000C4AB7">
      <w:rPr>
        <w:b/>
        <w:bCs/>
        <w:sz w:val="24"/>
        <w:szCs w:val="24"/>
      </w:rPr>
      <w:t>BK</w:t>
    </w:r>
    <w:r w:rsidRPr="000C4AB7">
      <w:rPr>
        <w:b/>
        <w:bCs/>
        <w:sz w:val="24"/>
        <w:szCs w:val="24"/>
      </w:rPr>
      <w:ptab w:relativeTo="margin" w:alignment="center" w:leader="none"/>
    </w:r>
    <w:r w:rsidRPr="000C4AB7">
      <w:rPr>
        <w:b/>
        <w:bCs/>
        <w:sz w:val="24"/>
        <w:szCs w:val="24"/>
      </w:rPr>
      <w:t>Required for each pass</w:t>
    </w:r>
    <w:r w:rsidRPr="000C4AB7">
      <w:rPr>
        <w:b/>
        <w:bCs/>
        <w:sz w:val="24"/>
        <w:szCs w:val="24"/>
      </w:rPr>
      <w:ptab w:relativeTo="margin" w:alignment="right" w:leader="none"/>
    </w:r>
    <w:r w:rsidR="004D45DB">
      <w:rPr>
        <w:b/>
        <w:bCs/>
        <w:sz w:val="24"/>
        <w:szCs w:val="24"/>
      </w:rPr>
      <w:fldChar w:fldCharType="begin"/>
    </w:r>
    <w:r w:rsidR="004D45DB">
      <w:rPr>
        <w:b/>
        <w:bCs/>
        <w:sz w:val="24"/>
        <w:szCs w:val="24"/>
      </w:rPr>
      <w:instrText xml:space="preserve"> DATE \@ "MMMM yy" </w:instrText>
    </w:r>
    <w:r w:rsidR="004D45DB">
      <w:rPr>
        <w:b/>
        <w:bCs/>
        <w:sz w:val="24"/>
        <w:szCs w:val="24"/>
      </w:rPr>
      <w:fldChar w:fldCharType="separate"/>
    </w:r>
    <w:r w:rsidR="004D45DB">
      <w:rPr>
        <w:b/>
        <w:bCs/>
        <w:noProof/>
        <w:sz w:val="24"/>
        <w:szCs w:val="24"/>
      </w:rPr>
      <w:t>April 25</w:t>
    </w:r>
    <w:r w:rsidR="004D45DB">
      <w:rPr>
        <w:b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9022657">
    <w:abstractNumId w:val="8"/>
  </w:num>
  <w:num w:numId="2" w16cid:durableId="203369042">
    <w:abstractNumId w:val="6"/>
  </w:num>
  <w:num w:numId="3" w16cid:durableId="190120096">
    <w:abstractNumId w:val="5"/>
  </w:num>
  <w:num w:numId="4" w16cid:durableId="494222460">
    <w:abstractNumId w:val="4"/>
  </w:num>
  <w:num w:numId="5" w16cid:durableId="1704937128">
    <w:abstractNumId w:val="7"/>
  </w:num>
  <w:num w:numId="6" w16cid:durableId="832797347">
    <w:abstractNumId w:val="3"/>
  </w:num>
  <w:num w:numId="7" w16cid:durableId="1578787608">
    <w:abstractNumId w:val="2"/>
  </w:num>
  <w:num w:numId="8" w16cid:durableId="1633317687">
    <w:abstractNumId w:val="1"/>
  </w:num>
  <w:num w:numId="9" w16cid:durableId="127729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C4E"/>
    <w:rsid w:val="000C4AB7"/>
    <w:rsid w:val="00137DE4"/>
    <w:rsid w:val="0015074B"/>
    <w:rsid w:val="0029639D"/>
    <w:rsid w:val="00326F90"/>
    <w:rsid w:val="004D117D"/>
    <w:rsid w:val="004D45DB"/>
    <w:rsid w:val="00595BFB"/>
    <w:rsid w:val="00620732"/>
    <w:rsid w:val="007100B9"/>
    <w:rsid w:val="00713079"/>
    <w:rsid w:val="00AA1D8D"/>
    <w:rsid w:val="00B47730"/>
    <w:rsid w:val="00CB0664"/>
    <w:rsid w:val="00F836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6FD2A"/>
  <w14:defaultImageDpi w14:val="300"/>
  <w15:docId w15:val="{3FA0683B-B235-4432-9A43-1A17F3B3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Wenly Beliard</cp:lastModifiedBy>
  <cp:revision>5</cp:revision>
  <dcterms:created xsi:type="dcterms:W3CDTF">2013-12-23T23:15:00Z</dcterms:created>
  <dcterms:modified xsi:type="dcterms:W3CDTF">2025-04-17T19:26:00Z</dcterms:modified>
  <cp:category/>
</cp:coreProperties>
</file>