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1130" w14:textId="77777777" w:rsidR="00D8670F" w:rsidRDefault="00000000">
      <w:pPr>
        <w:pStyle w:val="Heading1"/>
        <w:jc w:val="center"/>
      </w:pPr>
      <w:r>
        <w:t>Proofolio Candidate Consent Form for Data Sharing</w:t>
      </w:r>
    </w:p>
    <w:p w14:paraId="69E6FD2A" w14:textId="77777777" w:rsidR="00853156" w:rsidRDefault="00853156" w:rsidP="00853156">
      <w:pPr>
        <w:rPr>
          <w:b/>
        </w:rPr>
      </w:pPr>
    </w:p>
    <w:p w14:paraId="3104D226" w14:textId="5D8B2A6B" w:rsidR="00853156" w:rsidRDefault="00000000" w:rsidP="00853156">
      <w:r>
        <w:rPr>
          <w:b/>
        </w:rPr>
        <w:t>Purpose of Consent:</w:t>
      </w:r>
      <w:r>
        <w:rPr>
          <w:b/>
        </w:rPr>
        <w:br/>
      </w:r>
      <w:r>
        <w:t>By signing this form, you give Proofolio permission to share your full name, email address, and independently assessed task score with registered recruiters and prospective employers subscribed to the platform.</w:t>
      </w:r>
    </w:p>
    <w:p w14:paraId="66329990" w14:textId="55FEF4DE" w:rsidR="00D8670F" w:rsidRDefault="00000000" w:rsidP="00853156">
      <w:r>
        <w:t>What data will be shared:</w:t>
      </w:r>
    </w:p>
    <w:p w14:paraId="3E3A2667" w14:textId="77777777" w:rsidR="00D8670F" w:rsidRDefault="00000000">
      <w:pPr>
        <w:pStyle w:val="ListBullet2"/>
      </w:pPr>
      <w:r>
        <w:t>Full Name</w:t>
      </w:r>
    </w:p>
    <w:p w14:paraId="57E01D06" w14:textId="77777777" w:rsidR="00D8670F" w:rsidRDefault="00000000">
      <w:pPr>
        <w:pStyle w:val="ListBullet2"/>
      </w:pPr>
      <w:r>
        <w:t>Email Address</w:t>
      </w:r>
    </w:p>
    <w:p w14:paraId="0AE38C93" w14:textId="22B33CF1" w:rsidR="007C1E71" w:rsidRDefault="007C1E71">
      <w:pPr>
        <w:pStyle w:val="ListBullet2"/>
      </w:pPr>
      <w:r>
        <w:t>Regional location</w:t>
      </w:r>
    </w:p>
    <w:p w14:paraId="4BC666B1" w14:textId="77777777" w:rsidR="00D8670F" w:rsidRDefault="00000000">
      <w:pPr>
        <w:pStyle w:val="ListBullet2"/>
      </w:pPr>
      <w:r>
        <w:t>Score from your submitted tasks</w:t>
      </w:r>
    </w:p>
    <w:p w14:paraId="155E6347" w14:textId="77777777" w:rsidR="00D8670F" w:rsidRDefault="00000000">
      <w:pPr>
        <w:pStyle w:val="ListBullet"/>
      </w:pPr>
      <w:r>
        <w:t>Who will see this data:</w:t>
      </w:r>
    </w:p>
    <w:p w14:paraId="61135F80" w14:textId="77777777" w:rsidR="00D8670F" w:rsidRDefault="00000000">
      <w:pPr>
        <w:pStyle w:val="ListBullet2"/>
      </w:pPr>
      <w:r>
        <w:t>Registered recruiters and employers subscribed to Proofolio</w:t>
      </w:r>
    </w:p>
    <w:p w14:paraId="3F43A0FE" w14:textId="77777777" w:rsidR="00D8670F" w:rsidRDefault="00000000">
      <w:pPr>
        <w:pStyle w:val="ListBullet"/>
      </w:pPr>
      <w:r>
        <w:t>Why we share it:</w:t>
      </w:r>
    </w:p>
    <w:p w14:paraId="208414E8" w14:textId="77777777" w:rsidR="00D8670F" w:rsidRDefault="00000000">
      <w:pPr>
        <w:pStyle w:val="ListBullet2"/>
      </w:pPr>
      <w:r>
        <w:t>To help recruiters identify top-performing candidates and connect efficiently with those active in the job market.</w:t>
      </w:r>
    </w:p>
    <w:p w14:paraId="0622B997" w14:textId="77777777" w:rsidR="00D8670F" w:rsidRDefault="00000000">
      <w:pPr>
        <w:pStyle w:val="ListBullet"/>
      </w:pPr>
      <w:r>
        <w:t>Your rights:</w:t>
      </w:r>
    </w:p>
    <w:p w14:paraId="7D3676E5" w14:textId="77777777" w:rsidR="00D8670F" w:rsidRDefault="00000000">
      <w:pPr>
        <w:pStyle w:val="ListBullet2"/>
      </w:pPr>
      <w:r>
        <w:t>Withdraw consent at any time by emailing us</w:t>
      </w:r>
    </w:p>
    <w:p w14:paraId="2D7C335E" w14:textId="77777777" w:rsidR="00D8670F" w:rsidRDefault="00000000">
      <w:pPr>
        <w:pStyle w:val="ListBullet2"/>
      </w:pPr>
      <w:r>
        <w:t>Withdrawing won’t affect data already shared</w:t>
      </w:r>
    </w:p>
    <w:p w14:paraId="10CB6083" w14:textId="22456EDE" w:rsidR="00D8670F" w:rsidRDefault="00000000">
      <w:pPr>
        <w:pStyle w:val="ListBullet2"/>
      </w:pPr>
      <w:r>
        <w:t>Your data is never used for unrelated purposes</w:t>
      </w:r>
      <w:r w:rsidR="007C1E71">
        <w:t xml:space="preserve"> or forward sold.</w:t>
      </w:r>
    </w:p>
    <w:p w14:paraId="65424061" w14:textId="77777777" w:rsidR="00D8670F" w:rsidRDefault="00000000">
      <w:pPr>
        <w:pStyle w:val="ListBullet"/>
      </w:pPr>
      <w:r>
        <w:t>Consent Declaration:</w:t>
      </w:r>
    </w:p>
    <w:p w14:paraId="39ACAB52" w14:textId="77777777" w:rsidR="00D8670F" w:rsidRDefault="00000000">
      <w:pPr>
        <w:pStyle w:val="ListBullet2"/>
      </w:pPr>
      <w:r>
        <w:t>I confirm I’ve read and understood the data sharing purpose and voluntarily give my consent.</w:t>
      </w:r>
    </w:p>
    <w:p w14:paraId="303539B7" w14:textId="77777777" w:rsidR="00D8670F" w:rsidRDefault="00000000">
      <w:pPr>
        <w:pStyle w:val="ListBullet2"/>
      </w:pPr>
      <w:r>
        <w:t>I understand I can withdraw my consent at any time.</w:t>
      </w:r>
    </w:p>
    <w:p w14:paraId="04F3DB8E" w14:textId="504593E8" w:rsidR="00D8670F" w:rsidRDefault="004843A4">
      <w:sdt>
        <w:sdtPr>
          <w:rPr>
            <w:color w:val="000000"/>
            <w:sz w:val="24"/>
          </w:rPr>
          <w:id w:val="-192432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000000">
        <w:rPr>
          <w:color w:val="000000"/>
          <w:sz w:val="24"/>
        </w:rPr>
        <w:t xml:space="preserve"> I agree to the terms and give consent for my data to be shared.</w:t>
      </w:r>
    </w:p>
    <w:p w14:paraId="1A3A814C" w14:textId="64DA03B7" w:rsidR="00D8670F" w:rsidRDefault="00000000">
      <w:r>
        <w:br/>
        <w:t>Candidate Name: ____________________</w:t>
      </w:r>
      <w:r w:rsidR="00853156">
        <w:t xml:space="preserve">                 </w:t>
      </w:r>
      <w:r w:rsidR="00853156">
        <w:t>Signature (type name): ____________________</w:t>
      </w:r>
    </w:p>
    <w:p w14:paraId="517F089D" w14:textId="5EF30A16" w:rsidR="00D8670F" w:rsidRDefault="00000000">
      <w:r>
        <w:t>Email: ____________________</w:t>
      </w:r>
      <w:r w:rsidR="00853156" w:rsidRPr="00853156">
        <w:t xml:space="preserve"> </w:t>
      </w:r>
      <w:r w:rsidR="00853156">
        <w:t xml:space="preserve">                                    Region</w:t>
      </w:r>
      <w:r w:rsidR="00853156">
        <w:t>: ____________________</w:t>
      </w:r>
    </w:p>
    <w:p w14:paraId="117A5E3B" w14:textId="77777777" w:rsidR="00D8670F" w:rsidRDefault="00000000">
      <w:r>
        <w:t>Date: ________________</w:t>
      </w:r>
    </w:p>
    <w:sectPr w:rsidR="00D867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7399326">
    <w:abstractNumId w:val="8"/>
  </w:num>
  <w:num w:numId="2" w16cid:durableId="238443946">
    <w:abstractNumId w:val="6"/>
  </w:num>
  <w:num w:numId="3" w16cid:durableId="1603369200">
    <w:abstractNumId w:val="5"/>
  </w:num>
  <w:num w:numId="4" w16cid:durableId="293144983">
    <w:abstractNumId w:val="4"/>
  </w:num>
  <w:num w:numId="5" w16cid:durableId="1725057690">
    <w:abstractNumId w:val="7"/>
  </w:num>
  <w:num w:numId="6" w16cid:durableId="284847053">
    <w:abstractNumId w:val="3"/>
  </w:num>
  <w:num w:numId="7" w16cid:durableId="1174955217">
    <w:abstractNumId w:val="2"/>
  </w:num>
  <w:num w:numId="8" w16cid:durableId="1930771941">
    <w:abstractNumId w:val="1"/>
  </w:num>
  <w:num w:numId="9" w16cid:durableId="12631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43A4"/>
    <w:rsid w:val="00744A86"/>
    <w:rsid w:val="007C1E71"/>
    <w:rsid w:val="00853156"/>
    <w:rsid w:val="00AA1D8D"/>
    <w:rsid w:val="00B47730"/>
    <w:rsid w:val="00CB0664"/>
    <w:rsid w:val="00D867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E68B7"/>
  <w14:defaultImageDpi w14:val="300"/>
  <w15:docId w15:val="{D3E2D2A1-FEA3-49AE-ABB1-954FDC2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craig slade</cp:lastModifiedBy>
  <cp:revision>4</cp:revision>
  <dcterms:created xsi:type="dcterms:W3CDTF">2025-04-10T07:18:00Z</dcterms:created>
  <dcterms:modified xsi:type="dcterms:W3CDTF">2025-04-10T07:22:00Z</dcterms:modified>
  <cp:category/>
</cp:coreProperties>
</file>