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980CE">
      <w:pPr>
        <w:spacing w:after="160"/>
        <w:jc w:val="center"/>
      </w:pPr>
      <w:bookmarkStart w:id="0" w:name="_GoBack"/>
      <w:r>
        <w:rPr>
          <w:rFonts w:ascii="Times New Roman" w:hAnsi="Times New Roman" w:eastAsia="Times New Roman"/>
          <w:b/>
          <w:color w:val="17365D"/>
          <w:sz w:val="44"/>
        </w:rPr>
        <w:t>PARTICIPATION REPLY FORM</w:t>
      </w:r>
    </w:p>
    <w:bookmarkEnd w:id="0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664"/>
        <w:gridCol w:w="2664"/>
        <w:gridCol w:w="2664"/>
      </w:tblGrid>
      <w:tr w14:paraId="2296B78D">
        <w:trPr>
          <w:trHeight w:val="691" w:hRule="atLeast"/>
          <w:jc w:val="center"/>
        </w:trPr>
        <w:tc>
          <w:tcPr>
            <w:tcW w:w="3168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AF2F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7B99964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D548654">
            <w:pPr>
              <w:spacing w:before="0" w:after="0"/>
            </w:pPr>
          </w:p>
        </w:tc>
        <w:tc>
          <w:tcPr>
            <w:tcW w:w="2592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AF2F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56C61C17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Affiliation</w:t>
            </w:r>
          </w:p>
        </w:tc>
        <w:tc>
          <w:tcPr>
            <w:tcW w:w="3384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CE4F80E">
            <w:pPr>
              <w:spacing w:before="0" w:after="0"/>
            </w:pPr>
          </w:p>
        </w:tc>
      </w:tr>
      <w:tr w14:paraId="09B6ED62">
        <w:trPr>
          <w:trHeight w:val="691" w:hRule="atLeast"/>
          <w:jc w:val="center"/>
        </w:trPr>
        <w:tc>
          <w:tcPr>
            <w:tcW w:w="3168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DF1E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22A87C08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Title/Position</w:t>
            </w:r>
          </w:p>
        </w:tc>
        <w:tc>
          <w:tcPr>
            <w:tcW w:w="2880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FBC4256">
            <w:pPr>
              <w:spacing w:before="0" w:after="0"/>
            </w:pPr>
          </w:p>
        </w:tc>
        <w:tc>
          <w:tcPr>
            <w:tcW w:w="2592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DF1E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2F3A7CA7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Email address</w:t>
            </w:r>
          </w:p>
        </w:tc>
        <w:tc>
          <w:tcPr>
            <w:tcW w:w="3384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8D81E1F">
            <w:pPr>
              <w:spacing w:before="0" w:after="0"/>
            </w:pPr>
          </w:p>
        </w:tc>
      </w:tr>
      <w:tr w14:paraId="79F02CAB">
        <w:trPr>
          <w:trHeight w:val="720" w:hRule="atLeast"/>
          <w:jc w:val="center"/>
        </w:trPr>
        <w:tc>
          <w:tcPr>
            <w:tcW w:w="3168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AF2F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9AFA388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Highest qualification/degree</w:t>
            </w:r>
          </w:p>
        </w:tc>
        <w:tc>
          <w:tcPr>
            <w:tcW w:w="2880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EDDEA9E">
            <w:pPr>
              <w:spacing w:before="0" w:after="0"/>
            </w:pPr>
          </w:p>
        </w:tc>
        <w:tc>
          <w:tcPr>
            <w:tcW w:w="2592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AF2F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55277184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Phone/WeChat/QQ</w:t>
            </w:r>
          </w:p>
        </w:tc>
        <w:tc>
          <w:tcPr>
            <w:tcW w:w="3384" w:type="dxa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8587BE1">
            <w:pPr>
              <w:spacing w:before="0" w:after="0"/>
            </w:pPr>
          </w:p>
        </w:tc>
      </w:tr>
      <w:tr w14:paraId="6DB3A2CD">
        <w:trPr>
          <w:trHeight w:val="720" w:hRule="atLeast"/>
          <w:jc w:val="center"/>
        </w:trPr>
        <w:tc>
          <w:tcPr>
            <w:tcW w:w="12024" w:type="dxa"/>
            <w:gridSpan w:val="4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3EFF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7420A8DB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Presentation title and abstract (within 300 words):</w:t>
            </w:r>
          </w:p>
        </w:tc>
      </w:tr>
      <w:tr w14:paraId="7CF784FF">
        <w:trPr>
          <w:trHeight w:val="3672" w:hRule="atLeast"/>
          <w:jc w:val="center"/>
        </w:trPr>
        <w:tc>
          <w:tcPr>
            <w:tcW w:w="12024" w:type="dxa"/>
            <w:gridSpan w:val="4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2D66921">
            <w:pPr>
              <w:spacing w:before="0" w:after="0"/>
            </w:pPr>
          </w:p>
        </w:tc>
      </w:tr>
      <w:tr w14:paraId="30F9E6C7">
        <w:trPr>
          <w:trHeight w:val="749" w:hRule="atLeast"/>
          <w:jc w:val="center"/>
        </w:trPr>
        <w:tc>
          <w:tcPr>
            <w:tcW w:w="6048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EF6E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68A797D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Application for oral presentation</w:t>
            </w:r>
          </w:p>
        </w:tc>
        <w:tc>
          <w:tcPr>
            <w:tcW w:w="5976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EF6E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3868A2F">
            <w:pPr>
              <w:spacing w:before="0" w:after="0"/>
            </w:pPr>
            <w:r>
              <w:rPr>
                <w:rFonts w:ascii="Times New Roman" w:hAnsi="Times New Roman" w:eastAsia="Times New Roman"/>
                <w:b w:val="0"/>
                <w:color w:val="17365D"/>
                <w:sz w:val="22"/>
              </w:rPr>
              <w:t>Yes (   )     No (   )</w:t>
            </w:r>
          </w:p>
        </w:tc>
      </w:tr>
      <w:tr w14:paraId="3638496C">
        <w:trPr>
          <w:trHeight w:val="749" w:hRule="atLeast"/>
          <w:jc w:val="center"/>
        </w:trPr>
        <w:tc>
          <w:tcPr>
            <w:tcW w:w="6048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AF2F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95D5A6D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1"/>
              </w:rPr>
              <w:t>Flight information (optional if not yet confirmed)</w:t>
            </w:r>
          </w:p>
        </w:tc>
        <w:tc>
          <w:tcPr>
            <w:tcW w:w="5976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EAF2F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218683A7">
            <w:pPr>
              <w:spacing w:before="0" w:after="0"/>
            </w:pPr>
            <w:r>
              <w:rPr>
                <w:rFonts w:ascii="Times New Roman" w:hAnsi="Times New Roman" w:eastAsia="Times New Roman"/>
                <w:b w:val="0"/>
                <w:color w:val="17365D"/>
                <w:sz w:val="21"/>
              </w:rPr>
              <w:t>Itinerary and flight number / Time</w:t>
            </w:r>
          </w:p>
        </w:tc>
      </w:tr>
      <w:tr w14:paraId="602DAD4F">
        <w:trPr>
          <w:trHeight w:val="749" w:hRule="atLeast"/>
          <w:jc w:val="center"/>
        </w:trPr>
        <w:tc>
          <w:tcPr>
            <w:tcW w:w="6048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DF1E8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7ABE87B0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Arrival</w:t>
            </w:r>
          </w:p>
        </w:tc>
        <w:tc>
          <w:tcPr>
            <w:tcW w:w="5976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18E4784">
            <w:pPr>
              <w:spacing w:before="0" w:after="0"/>
            </w:pPr>
          </w:p>
        </w:tc>
      </w:tr>
      <w:tr w14:paraId="75D32EC0">
        <w:trPr>
          <w:trHeight w:val="749" w:hRule="atLeast"/>
          <w:jc w:val="center"/>
        </w:trPr>
        <w:tc>
          <w:tcPr>
            <w:tcW w:w="6048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3EFF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5FCF9B49">
            <w:pPr>
              <w:spacing w:before="0" w:after="0"/>
            </w:pPr>
            <w:r>
              <w:rPr>
                <w:rFonts w:ascii="Times New Roman" w:hAnsi="Times New Roman" w:eastAsia="Times New Roman"/>
                <w:b/>
                <w:color w:val="17365D"/>
                <w:sz w:val="22"/>
              </w:rPr>
              <w:t>Departure</w:t>
            </w:r>
          </w:p>
        </w:tc>
        <w:tc>
          <w:tcPr>
            <w:tcW w:w="5976" w:type="dxa"/>
            <w:gridSpan w:val="2"/>
            <w:tcBorders>
              <w:top w:val="single" w:color="2F5597" w:sz="8" w:space="0"/>
              <w:left w:val="single" w:color="2F5597" w:sz="8" w:space="0"/>
              <w:bottom w:val="single" w:color="2F5597" w:sz="8" w:space="0"/>
              <w:right w:val="single" w:color="2F5597" w:sz="8" w:space="0"/>
            </w:tcBorders>
            <w:shd w:val="clear" w:color="auto" w:fill="FFFFFF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7B29D2D">
            <w:pPr>
              <w:spacing w:before="0" w:after="0"/>
            </w:pPr>
          </w:p>
        </w:tc>
      </w:tr>
    </w:tbl>
    <w:p w14:paraId="3EBA89D1">
      <w:pPr>
        <w:spacing w:before="160"/>
        <w:jc w:val="center"/>
      </w:pPr>
      <w:r>
        <w:rPr>
          <w:rFonts w:ascii="Times New Roman" w:hAnsi="Times New Roman" w:eastAsia="Times New Roman"/>
          <w:color w:val="17365D"/>
          <w:sz w:val="22"/>
        </w:rPr>
        <w:t xml:space="preserve">Please send the completed reply form to: </w:t>
      </w:r>
      <w:r>
        <w:rPr>
          <w:rFonts w:ascii="Times New Roman" w:hAnsi="Times New Roman" w:eastAsia="Times New Roman"/>
          <w:b/>
          <w:color w:val="17365D"/>
          <w:sz w:val="22"/>
        </w:rPr>
        <w:t>s4148129@student.rmit.edu.au</w:t>
      </w:r>
    </w:p>
    <w:sectPr>
      <w:pgSz w:w="12240" w:h="15840"/>
      <w:pgMar w:top="648" w:right="792" w:bottom="648" w:left="79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B1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2013-12-24T09:15:00Z</dcterms:created>
  <dc:creator>python-docx</dc:creator>
  <dc:description>generated by python-docx</dc:description>
  <cp:lastModifiedBy>luyao</cp:lastModifiedBy>
  <dcterms:modified xsi:type="dcterms:W3CDTF">2026-07-21T17:34:46Z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5DF04C5D4F33EF1516215F6AA6CAB6B2_42</vt:lpwstr>
  </property>
</Properties>
</file>