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A445" w14:textId="77777777" w:rsidR="00230ED8" w:rsidRDefault="00C523EE" w:rsidP="00C523EE">
      <w:pPr>
        <w:pStyle w:val="NormalWeb"/>
        <w:jc w:val="center"/>
        <w:rPr>
          <w:b/>
          <w:sz w:val="56"/>
        </w:rPr>
      </w:pPr>
      <w:r w:rsidRPr="00C523EE">
        <w:rPr>
          <w:b/>
          <w:noProof/>
          <w:sz w:val="56"/>
        </w:rPr>
        <w:drawing>
          <wp:inline distT="0" distB="0" distL="0" distR="0" wp14:anchorId="71F6405D" wp14:editId="0F102D98">
            <wp:extent cx="5486400" cy="8227695"/>
            <wp:effectExtent l="0" t="0" r="0" b="1905"/>
            <wp:docPr id="626961106" name="Picture 1" descr="A blue brain with yellow lights&#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61106" name="Picture 1" descr="A blue brain with yellow lights&#10;&#10;AI-generated content may be incorr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227695"/>
                    </a:xfrm>
                    <a:prstGeom prst="rect">
                      <a:avLst/>
                    </a:prstGeom>
                    <a:noFill/>
                    <a:ln>
                      <a:noFill/>
                    </a:ln>
                  </pic:spPr>
                </pic:pic>
              </a:graphicData>
            </a:graphic>
          </wp:inline>
        </w:drawing>
      </w:r>
      <w:r w:rsidR="00C0125F">
        <w:rPr>
          <w:b/>
          <w:sz w:val="56"/>
        </w:rPr>
        <w:lastRenderedPageBreak/>
        <w:t>THE MARKETING</w:t>
      </w:r>
    </w:p>
    <w:p w14:paraId="1596DF22" w14:textId="77777777" w:rsidR="00C01B1B" w:rsidRDefault="00C0125F" w:rsidP="00230ED8">
      <w:pPr>
        <w:pStyle w:val="NormalWeb"/>
        <w:jc w:val="center"/>
      </w:pPr>
      <w:r>
        <w:rPr>
          <w:b/>
          <w:sz w:val="56"/>
        </w:rPr>
        <w:t>MINDSET</w:t>
      </w:r>
    </w:p>
    <w:p w14:paraId="57FADCC3" w14:textId="77777777" w:rsidR="00C01B1B" w:rsidRDefault="00C0125F">
      <w:pPr>
        <w:jc w:val="center"/>
      </w:pPr>
      <w:r>
        <w:rPr>
          <w:i/>
          <w:sz w:val="32"/>
        </w:rPr>
        <w:t>Empathic Sales: Sell Smarter, Connect Deeper</w:t>
      </w:r>
    </w:p>
    <w:p w14:paraId="4DF414A2" w14:textId="77777777" w:rsidR="00C01B1B" w:rsidRDefault="00C0125F">
      <w:pPr>
        <w:jc w:val="center"/>
        <w:rPr>
          <w:sz w:val="28"/>
        </w:rPr>
      </w:pPr>
      <w:r>
        <w:rPr>
          <w:sz w:val="28"/>
        </w:rPr>
        <w:t>By Rory Stoller</w:t>
      </w:r>
    </w:p>
    <w:p w14:paraId="27C864FE" w14:textId="77777777" w:rsidR="00DD5E7E" w:rsidRDefault="00DD5E7E">
      <w:pPr>
        <w:jc w:val="center"/>
        <w:rPr>
          <w:sz w:val="28"/>
        </w:rPr>
      </w:pPr>
    </w:p>
    <w:p w14:paraId="4DD72B74" w14:textId="77777777" w:rsidR="00DD5E7E" w:rsidRDefault="00DD5E7E">
      <w:pPr>
        <w:jc w:val="center"/>
        <w:rPr>
          <w:sz w:val="28"/>
        </w:rPr>
      </w:pPr>
    </w:p>
    <w:p w14:paraId="52AAF069" w14:textId="77777777" w:rsidR="00DD5E7E" w:rsidRDefault="00DD5E7E">
      <w:pPr>
        <w:jc w:val="center"/>
        <w:rPr>
          <w:sz w:val="28"/>
        </w:rPr>
      </w:pPr>
    </w:p>
    <w:p w14:paraId="02D5BBDF" w14:textId="77777777" w:rsidR="00DD5E7E" w:rsidRDefault="00DD5E7E">
      <w:pPr>
        <w:jc w:val="center"/>
        <w:rPr>
          <w:sz w:val="28"/>
        </w:rPr>
      </w:pPr>
    </w:p>
    <w:p w14:paraId="5C9517AD" w14:textId="77777777" w:rsidR="00DD5E7E" w:rsidRDefault="00DD5E7E">
      <w:pPr>
        <w:jc w:val="center"/>
        <w:rPr>
          <w:sz w:val="28"/>
        </w:rPr>
      </w:pPr>
    </w:p>
    <w:p w14:paraId="5EBA347F" w14:textId="77777777" w:rsidR="00DD5E7E" w:rsidRDefault="00DD5E7E">
      <w:pPr>
        <w:jc w:val="center"/>
        <w:rPr>
          <w:sz w:val="28"/>
        </w:rPr>
      </w:pPr>
    </w:p>
    <w:p w14:paraId="287CC527" w14:textId="77777777" w:rsidR="00DD5E7E" w:rsidRDefault="00DD5E7E">
      <w:pPr>
        <w:jc w:val="center"/>
        <w:rPr>
          <w:sz w:val="28"/>
        </w:rPr>
      </w:pPr>
    </w:p>
    <w:p w14:paraId="55A43AEA" w14:textId="77777777" w:rsidR="00DD5E7E" w:rsidRDefault="00DD5E7E">
      <w:pPr>
        <w:jc w:val="center"/>
        <w:rPr>
          <w:sz w:val="28"/>
        </w:rPr>
      </w:pPr>
    </w:p>
    <w:p w14:paraId="1875035E" w14:textId="77777777" w:rsidR="00DD5E7E" w:rsidRDefault="00DD5E7E">
      <w:pPr>
        <w:jc w:val="center"/>
        <w:rPr>
          <w:sz w:val="28"/>
        </w:rPr>
      </w:pPr>
    </w:p>
    <w:p w14:paraId="5C0EF740" w14:textId="77777777" w:rsidR="00DD5E7E" w:rsidRDefault="00DD5E7E">
      <w:pPr>
        <w:jc w:val="center"/>
        <w:rPr>
          <w:sz w:val="28"/>
        </w:rPr>
      </w:pPr>
    </w:p>
    <w:p w14:paraId="453044BE" w14:textId="77777777" w:rsidR="00DD5E7E" w:rsidRDefault="00DD5E7E">
      <w:pPr>
        <w:jc w:val="center"/>
        <w:rPr>
          <w:sz w:val="28"/>
        </w:rPr>
      </w:pPr>
    </w:p>
    <w:p w14:paraId="67C9F57A" w14:textId="77777777" w:rsidR="00DD5E7E" w:rsidRDefault="00DD5E7E">
      <w:pPr>
        <w:jc w:val="center"/>
      </w:pPr>
    </w:p>
    <w:p w14:paraId="49DB3BF6" w14:textId="77777777" w:rsidR="00C01B1B" w:rsidRDefault="00C0125F">
      <w:pPr>
        <w:jc w:val="center"/>
      </w:pPr>
      <w:r>
        <w:t>© 2025 Rory Stoller</w:t>
      </w:r>
      <w:r>
        <w:br/>
      </w:r>
      <w:r>
        <w:br/>
        <w:t>All rights reserved. No part of this publication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r>
        <w:br/>
      </w:r>
      <w:r>
        <w:br/>
        <w:t>Cover design and layout by Rory Stoller</w:t>
      </w:r>
      <w:r>
        <w:br/>
      </w:r>
      <w:r>
        <w:lastRenderedPageBreak/>
        <w:br/>
        <w:t>First Edition</w:t>
      </w:r>
    </w:p>
    <w:p w14:paraId="7A9822C2" w14:textId="77777777" w:rsidR="00DD5E7E" w:rsidRDefault="00DD5E7E">
      <w:pPr>
        <w:jc w:val="center"/>
      </w:pPr>
    </w:p>
    <w:p w14:paraId="397A56E0" w14:textId="77777777" w:rsidR="00DD5E7E" w:rsidRDefault="00DD5E7E">
      <w:pPr>
        <w:jc w:val="center"/>
      </w:pPr>
      <w:r>
        <w:t>Most importantly, my first for</w:t>
      </w:r>
      <w:r w:rsidR="00003355">
        <w:t>ay into publication is dedicated to my wife and children</w:t>
      </w:r>
      <w:r w:rsidR="00BD033D">
        <w:t>.  To Carla, my bride of over 30 years, I love you more than you can ever know.</w:t>
      </w:r>
    </w:p>
    <w:p w14:paraId="2563A685" w14:textId="77777777" w:rsidR="00BD033D" w:rsidRDefault="00BD033D">
      <w:pPr>
        <w:jc w:val="center"/>
      </w:pPr>
      <w:r>
        <w:t xml:space="preserve">To my brilliant and beautiful daughters, Chloe and Cora, </w:t>
      </w:r>
      <w:r w:rsidR="004B33AC">
        <w:t>fly high and know that life is a wonderful journey.  You can accomplish your dreams at any age, so enjoy the ride.</w:t>
      </w:r>
    </w:p>
    <w:p w14:paraId="7AF7F94E" w14:textId="77777777" w:rsidR="00A57187" w:rsidRDefault="00A57187" w:rsidP="008732A6">
      <w:pPr>
        <w:jc w:val="center"/>
      </w:pPr>
      <w:r>
        <w:t>But</w:t>
      </w:r>
      <w:r w:rsidR="008732A6">
        <w:t xml:space="preserve"> the actual content of this book is dedicated </w:t>
      </w:r>
      <w:r>
        <w:t xml:space="preserve">to </w:t>
      </w:r>
      <w:r w:rsidR="00C0125F">
        <w:t xml:space="preserve">every business owner who </w:t>
      </w:r>
    </w:p>
    <w:p w14:paraId="16241FFF" w14:textId="77777777" w:rsidR="00C01B1B" w:rsidRDefault="00C0125F" w:rsidP="008732A6">
      <w:pPr>
        <w:jc w:val="center"/>
      </w:pPr>
      <w:r>
        <w:t>refused to quit.</w:t>
      </w:r>
      <w:r>
        <w:br/>
      </w:r>
      <w:r>
        <w:br/>
        <w:t xml:space="preserve">To those who lead with heart, hustle </w:t>
      </w:r>
      <w:r w:rsidR="00A57187">
        <w:t>and</w:t>
      </w:r>
      <w:r>
        <w:t xml:space="preserve"> purpose, and believe that success is about more than just numbers</w:t>
      </w:r>
      <w:r w:rsidR="002A7054">
        <w:t xml:space="preserve">, </w:t>
      </w:r>
      <w:r>
        <w:t>it's about people.</w:t>
      </w:r>
      <w:r>
        <w:br/>
      </w:r>
      <w:r>
        <w:br/>
        <w:t>This book is for you.</w:t>
      </w:r>
    </w:p>
    <w:p w14:paraId="02EC3A74" w14:textId="77777777" w:rsidR="00DD5E7E" w:rsidRDefault="00DD5E7E">
      <w:pPr>
        <w:jc w:val="center"/>
      </w:pPr>
    </w:p>
    <w:p w14:paraId="3B8B2C30" w14:textId="77777777" w:rsidR="00DD5E7E" w:rsidRDefault="00DD5E7E">
      <w:pPr>
        <w:jc w:val="center"/>
      </w:pPr>
    </w:p>
    <w:p w14:paraId="652B022F" w14:textId="77777777" w:rsidR="00DD5E7E" w:rsidRDefault="00DD5E7E">
      <w:pPr>
        <w:jc w:val="center"/>
      </w:pPr>
    </w:p>
    <w:p w14:paraId="3DFFA043" w14:textId="77777777" w:rsidR="00DD5E7E" w:rsidRDefault="00DD5E7E">
      <w:pPr>
        <w:jc w:val="center"/>
      </w:pPr>
    </w:p>
    <w:p w14:paraId="12B4065B" w14:textId="77777777" w:rsidR="00DD5E7E" w:rsidRDefault="00DD5E7E">
      <w:pPr>
        <w:jc w:val="center"/>
      </w:pPr>
    </w:p>
    <w:p w14:paraId="1F6486A2" w14:textId="77777777" w:rsidR="00DD5E7E" w:rsidRDefault="00DD5E7E">
      <w:pPr>
        <w:jc w:val="center"/>
      </w:pPr>
    </w:p>
    <w:p w14:paraId="6E8DC9D1" w14:textId="77777777" w:rsidR="00DD5E7E" w:rsidRDefault="00DD5E7E">
      <w:pPr>
        <w:jc w:val="center"/>
      </w:pPr>
    </w:p>
    <w:p w14:paraId="50845661" w14:textId="77777777" w:rsidR="00DD5E7E" w:rsidRDefault="00DD5E7E">
      <w:pPr>
        <w:jc w:val="center"/>
      </w:pPr>
    </w:p>
    <w:p w14:paraId="7FF2A006" w14:textId="77777777" w:rsidR="00DD5E7E" w:rsidRDefault="00DD5E7E">
      <w:pPr>
        <w:jc w:val="center"/>
      </w:pPr>
    </w:p>
    <w:p w14:paraId="19F20FC0" w14:textId="77777777" w:rsidR="00DD5E7E" w:rsidRDefault="00DD5E7E">
      <w:pPr>
        <w:jc w:val="center"/>
      </w:pPr>
    </w:p>
    <w:p w14:paraId="7652FF1B" w14:textId="77777777" w:rsidR="00DD5E7E" w:rsidRDefault="00DD5E7E">
      <w:pPr>
        <w:jc w:val="center"/>
      </w:pPr>
    </w:p>
    <w:p w14:paraId="3077BE46" w14:textId="77777777" w:rsidR="00153088" w:rsidRDefault="00153088">
      <w:pPr>
        <w:jc w:val="center"/>
      </w:pPr>
    </w:p>
    <w:p w14:paraId="1F6461A6" w14:textId="77777777" w:rsidR="00153088" w:rsidRDefault="00153088">
      <w:pPr>
        <w:jc w:val="center"/>
      </w:pPr>
    </w:p>
    <w:p w14:paraId="2D3B4CE1" w14:textId="77777777" w:rsidR="00153088" w:rsidRDefault="00153088">
      <w:pPr>
        <w:jc w:val="center"/>
      </w:pPr>
    </w:p>
    <w:p w14:paraId="63ED1502" w14:textId="77777777" w:rsidR="00DD5E7E" w:rsidRDefault="00DD5E7E">
      <w:pPr>
        <w:jc w:val="center"/>
      </w:pPr>
    </w:p>
    <w:p w14:paraId="1E6C5B48" w14:textId="600EC639" w:rsidR="007D398B" w:rsidRDefault="007D398B" w:rsidP="007D398B">
      <w:pPr>
        <w:pStyle w:val="Heading1"/>
      </w:pPr>
      <w:r>
        <w:lastRenderedPageBreak/>
        <w:t>Table of Contents</w:t>
      </w:r>
    </w:p>
    <w:p w14:paraId="664399CF" w14:textId="77777777" w:rsidR="00C3561F" w:rsidRDefault="00C3561F" w:rsidP="007D398B">
      <w:pPr>
        <w:rPr>
          <w:b/>
          <w:bCs/>
        </w:rPr>
      </w:pPr>
    </w:p>
    <w:p w14:paraId="2DA049DC" w14:textId="02B83BD4" w:rsidR="007D398B" w:rsidRDefault="005D22EE" w:rsidP="007D398B">
      <w:pPr>
        <w:rPr>
          <w:b/>
          <w:bCs/>
        </w:rPr>
      </w:pPr>
      <w:r>
        <w:rPr>
          <w:b/>
          <w:bCs/>
        </w:rPr>
        <w:t>About the Author</w:t>
      </w:r>
      <w:r w:rsidR="003B00D3">
        <w:rPr>
          <w:b/>
          <w:bCs/>
        </w:rPr>
        <w:tab/>
      </w:r>
      <w:r w:rsidR="003B00D3">
        <w:rPr>
          <w:b/>
          <w:bCs/>
        </w:rPr>
        <w:tab/>
      </w:r>
      <w:r w:rsidR="003B00D3">
        <w:rPr>
          <w:b/>
          <w:bCs/>
        </w:rPr>
        <w:tab/>
      </w:r>
      <w:r w:rsidR="003B00D3">
        <w:rPr>
          <w:b/>
          <w:bCs/>
        </w:rPr>
        <w:tab/>
      </w:r>
      <w:r w:rsidR="003B00D3">
        <w:rPr>
          <w:b/>
          <w:bCs/>
        </w:rPr>
        <w:tab/>
      </w:r>
      <w:r w:rsidR="003B00D3">
        <w:rPr>
          <w:b/>
          <w:bCs/>
        </w:rPr>
        <w:tab/>
      </w:r>
      <w:r w:rsidR="003B00D3">
        <w:rPr>
          <w:b/>
          <w:bCs/>
        </w:rPr>
        <w:tab/>
      </w:r>
      <w:r w:rsidR="003B00D3">
        <w:rPr>
          <w:b/>
          <w:bCs/>
        </w:rPr>
        <w:tab/>
      </w:r>
      <w:r w:rsidR="003B00D3">
        <w:rPr>
          <w:b/>
          <w:bCs/>
        </w:rPr>
        <w:tab/>
        <w:t xml:space="preserve"> </w:t>
      </w:r>
      <w:r w:rsidR="00C3561F">
        <w:rPr>
          <w:b/>
          <w:bCs/>
        </w:rPr>
        <w:t xml:space="preserve">  </w:t>
      </w:r>
      <w:r w:rsidR="002B25A7">
        <w:rPr>
          <w:b/>
          <w:bCs/>
        </w:rPr>
        <w:t>5</w:t>
      </w:r>
    </w:p>
    <w:p w14:paraId="04A4BFBF" w14:textId="22EB9781" w:rsidR="003B00D3" w:rsidRDefault="003B00D3" w:rsidP="007D398B">
      <w:pPr>
        <w:rPr>
          <w:b/>
          <w:bCs/>
        </w:rPr>
      </w:pPr>
      <w:r>
        <w:rPr>
          <w:b/>
          <w:bCs/>
        </w:rPr>
        <w:t>Introduction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2B25A7">
        <w:rPr>
          <w:b/>
          <w:bCs/>
        </w:rPr>
        <w:t xml:space="preserve"> </w:t>
      </w:r>
      <w:r w:rsidR="00C3561F">
        <w:rPr>
          <w:b/>
          <w:bCs/>
        </w:rPr>
        <w:t xml:space="preserve">  </w:t>
      </w:r>
      <w:r w:rsidR="002B25A7">
        <w:rPr>
          <w:b/>
          <w:bCs/>
        </w:rPr>
        <w:t>6</w:t>
      </w:r>
    </w:p>
    <w:p w14:paraId="3009309F" w14:textId="062766A9" w:rsidR="002626F3" w:rsidRDefault="002B25A7" w:rsidP="007D398B">
      <w:pPr>
        <w:rPr>
          <w:b/>
          <w:bCs/>
        </w:rPr>
      </w:pPr>
      <w:r>
        <w:rPr>
          <w:b/>
          <w:bCs/>
        </w:rPr>
        <w:t>Chapter One: Awareness</w:t>
      </w:r>
      <w:r>
        <w:rPr>
          <w:b/>
          <w:bCs/>
        </w:rPr>
        <w:tab/>
      </w:r>
      <w:r w:rsidR="002E09B2">
        <w:rPr>
          <w:b/>
          <w:bCs/>
        </w:rPr>
        <w:tab/>
      </w:r>
      <w:r w:rsidR="002E09B2">
        <w:rPr>
          <w:b/>
          <w:bCs/>
        </w:rPr>
        <w:tab/>
      </w:r>
      <w:r w:rsidR="002E09B2">
        <w:rPr>
          <w:b/>
          <w:bCs/>
        </w:rPr>
        <w:tab/>
      </w:r>
      <w:r w:rsidR="002E09B2">
        <w:rPr>
          <w:b/>
          <w:bCs/>
        </w:rPr>
        <w:tab/>
      </w:r>
      <w:r w:rsidR="002E09B2">
        <w:rPr>
          <w:b/>
          <w:bCs/>
        </w:rPr>
        <w:tab/>
      </w:r>
      <w:r w:rsidR="002E09B2">
        <w:rPr>
          <w:b/>
          <w:bCs/>
        </w:rPr>
        <w:tab/>
      </w:r>
      <w:r w:rsidR="002E09B2">
        <w:rPr>
          <w:b/>
          <w:bCs/>
        </w:rPr>
        <w:tab/>
        <w:t xml:space="preserve"> </w:t>
      </w:r>
      <w:r w:rsidR="00C3561F">
        <w:rPr>
          <w:b/>
          <w:bCs/>
        </w:rPr>
        <w:t xml:space="preserve">  </w:t>
      </w:r>
      <w:r w:rsidR="002E09B2">
        <w:rPr>
          <w:b/>
          <w:bCs/>
        </w:rPr>
        <w:t>8</w:t>
      </w:r>
    </w:p>
    <w:p w14:paraId="61A5ED42" w14:textId="77777777" w:rsidR="006F006F" w:rsidRDefault="002626F3" w:rsidP="007D398B">
      <w:pPr>
        <w:rPr>
          <w:b/>
          <w:bCs/>
        </w:rPr>
      </w:pPr>
      <w:r>
        <w:rPr>
          <w:b/>
          <w:bCs/>
        </w:rPr>
        <w:t>Chapter Two: Interest</w:t>
      </w:r>
      <w:r>
        <w:rPr>
          <w:b/>
          <w:bCs/>
        </w:rPr>
        <w:tab/>
      </w:r>
      <w:r>
        <w:rPr>
          <w:b/>
          <w:bCs/>
        </w:rPr>
        <w:tab/>
      </w:r>
      <w:r>
        <w:rPr>
          <w:b/>
          <w:bCs/>
        </w:rPr>
        <w:tab/>
      </w:r>
      <w:r>
        <w:rPr>
          <w:b/>
          <w:bCs/>
        </w:rPr>
        <w:tab/>
      </w:r>
      <w:r>
        <w:rPr>
          <w:b/>
          <w:bCs/>
        </w:rPr>
        <w:tab/>
      </w:r>
      <w:r>
        <w:rPr>
          <w:b/>
          <w:bCs/>
        </w:rPr>
        <w:tab/>
      </w:r>
      <w:r>
        <w:rPr>
          <w:b/>
          <w:bCs/>
        </w:rPr>
        <w:tab/>
      </w:r>
      <w:r>
        <w:rPr>
          <w:b/>
          <w:bCs/>
        </w:rPr>
        <w:tab/>
        <w:t>10</w:t>
      </w:r>
    </w:p>
    <w:p w14:paraId="790FF2BC" w14:textId="77777777" w:rsidR="007A349C" w:rsidRDefault="006F006F" w:rsidP="007D398B">
      <w:pPr>
        <w:rPr>
          <w:b/>
          <w:bCs/>
        </w:rPr>
      </w:pPr>
      <w:r>
        <w:rPr>
          <w:b/>
          <w:bCs/>
        </w:rPr>
        <w:t xml:space="preserve">Chapter Three: </w:t>
      </w:r>
      <w:r w:rsidR="007A349C">
        <w:rPr>
          <w:b/>
          <w:bCs/>
        </w:rPr>
        <w:t>Consideration</w:t>
      </w:r>
      <w:r w:rsidR="007A349C">
        <w:rPr>
          <w:b/>
          <w:bCs/>
        </w:rPr>
        <w:tab/>
      </w:r>
      <w:r w:rsidR="007A349C">
        <w:rPr>
          <w:b/>
          <w:bCs/>
        </w:rPr>
        <w:tab/>
      </w:r>
      <w:r w:rsidR="007A349C">
        <w:rPr>
          <w:b/>
          <w:bCs/>
        </w:rPr>
        <w:tab/>
      </w:r>
      <w:r w:rsidR="007A349C">
        <w:rPr>
          <w:b/>
          <w:bCs/>
        </w:rPr>
        <w:tab/>
      </w:r>
      <w:r w:rsidR="007A349C">
        <w:rPr>
          <w:b/>
          <w:bCs/>
        </w:rPr>
        <w:tab/>
      </w:r>
      <w:r w:rsidR="007A349C">
        <w:rPr>
          <w:b/>
          <w:bCs/>
        </w:rPr>
        <w:tab/>
      </w:r>
      <w:r w:rsidR="007A349C">
        <w:rPr>
          <w:b/>
          <w:bCs/>
        </w:rPr>
        <w:tab/>
        <w:t>12</w:t>
      </w:r>
    </w:p>
    <w:p w14:paraId="37CB195C" w14:textId="77777777" w:rsidR="007A349C" w:rsidRDefault="007A349C" w:rsidP="007D398B">
      <w:pPr>
        <w:rPr>
          <w:b/>
          <w:bCs/>
        </w:rPr>
      </w:pPr>
      <w:r>
        <w:rPr>
          <w:b/>
          <w:bCs/>
        </w:rPr>
        <w:t>Chapter Four: Intent</w:t>
      </w:r>
      <w:r>
        <w:rPr>
          <w:b/>
          <w:bCs/>
        </w:rPr>
        <w:tab/>
      </w:r>
      <w:r>
        <w:rPr>
          <w:b/>
          <w:bCs/>
        </w:rPr>
        <w:tab/>
      </w:r>
      <w:r>
        <w:rPr>
          <w:b/>
          <w:bCs/>
        </w:rPr>
        <w:tab/>
      </w:r>
      <w:r>
        <w:rPr>
          <w:b/>
          <w:bCs/>
        </w:rPr>
        <w:tab/>
      </w:r>
      <w:r>
        <w:rPr>
          <w:b/>
          <w:bCs/>
        </w:rPr>
        <w:tab/>
      </w:r>
      <w:r>
        <w:rPr>
          <w:b/>
          <w:bCs/>
        </w:rPr>
        <w:tab/>
      </w:r>
      <w:r>
        <w:rPr>
          <w:b/>
          <w:bCs/>
        </w:rPr>
        <w:tab/>
      </w:r>
      <w:r>
        <w:rPr>
          <w:b/>
          <w:bCs/>
        </w:rPr>
        <w:tab/>
      </w:r>
      <w:r>
        <w:rPr>
          <w:b/>
          <w:bCs/>
        </w:rPr>
        <w:tab/>
        <w:t>14</w:t>
      </w:r>
      <w:r w:rsidR="002B25A7">
        <w:rPr>
          <w:b/>
          <w:bCs/>
        </w:rPr>
        <w:tab/>
      </w:r>
    </w:p>
    <w:p w14:paraId="72F0DC6D" w14:textId="77777777" w:rsidR="007A349C" w:rsidRDefault="007A349C" w:rsidP="007D398B">
      <w:pPr>
        <w:rPr>
          <w:b/>
          <w:bCs/>
        </w:rPr>
      </w:pPr>
      <w:r>
        <w:rPr>
          <w:b/>
          <w:bCs/>
        </w:rPr>
        <w:t>Chapter Five: Evaluation</w:t>
      </w:r>
      <w:r>
        <w:rPr>
          <w:b/>
          <w:bCs/>
        </w:rPr>
        <w:tab/>
      </w:r>
      <w:r>
        <w:rPr>
          <w:b/>
          <w:bCs/>
        </w:rPr>
        <w:tab/>
      </w:r>
      <w:r>
        <w:rPr>
          <w:b/>
          <w:bCs/>
        </w:rPr>
        <w:tab/>
      </w:r>
      <w:r>
        <w:rPr>
          <w:b/>
          <w:bCs/>
        </w:rPr>
        <w:tab/>
      </w:r>
      <w:r>
        <w:rPr>
          <w:b/>
          <w:bCs/>
        </w:rPr>
        <w:tab/>
      </w:r>
      <w:r>
        <w:rPr>
          <w:b/>
          <w:bCs/>
        </w:rPr>
        <w:tab/>
      </w:r>
      <w:r>
        <w:rPr>
          <w:b/>
          <w:bCs/>
        </w:rPr>
        <w:tab/>
      </w:r>
      <w:r>
        <w:rPr>
          <w:b/>
          <w:bCs/>
        </w:rPr>
        <w:tab/>
        <w:t>16</w:t>
      </w:r>
    </w:p>
    <w:p w14:paraId="018DA7AB" w14:textId="77777777" w:rsidR="00371175" w:rsidRDefault="00371175" w:rsidP="007D398B">
      <w:pPr>
        <w:rPr>
          <w:b/>
          <w:bCs/>
        </w:rPr>
      </w:pPr>
      <w:r>
        <w:rPr>
          <w:b/>
          <w:bCs/>
        </w:rPr>
        <w:t>Chapter Six: Purchase</w:t>
      </w:r>
      <w:r>
        <w:rPr>
          <w:b/>
          <w:bCs/>
        </w:rPr>
        <w:tab/>
      </w:r>
      <w:r>
        <w:rPr>
          <w:b/>
          <w:bCs/>
        </w:rPr>
        <w:tab/>
      </w:r>
      <w:r>
        <w:rPr>
          <w:b/>
          <w:bCs/>
        </w:rPr>
        <w:tab/>
      </w:r>
      <w:r>
        <w:rPr>
          <w:b/>
          <w:bCs/>
        </w:rPr>
        <w:tab/>
      </w:r>
      <w:r>
        <w:rPr>
          <w:b/>
          <w:bCs/>
        </w:rPr>
        <w:tab/>
      </w:r>
      <w:r>
        <w:rPr>
          <w:b/>
          <w:bCs/>
        </w:rPr>
        <w:tab/>
      </w:r>
      <w:r>
        <w:rPr>
          <w:b/>
          <w:bCs/>
        </w:rPr>
        <w:tab/>
      </w:r>
      <w:r>
        <w:rPr>
          <w:b/>
          <w:bCs/>
        </w:rPr>
        <w:tab/>
        <w:t>18</w:t>
      </w:r>
    </w:p>
    <w:p w14:paraId="17053985" w14:textId="4D0E8627" w:rsidR="0004523D" w:rsidRDefault="0004523D" w:rsidP="007D398B">
      <w:pPr>
        <w:rPr>
          <w:b/>
          <w:bCs/>
        </w:rPr>
      </w:pPr>
      <w:r>
        <w:rPr>
          <w:b/>
          <w:bCs/>
        </w:rPr>
        <w:t>Chapter Seven: Retention</w:t>
      </w:r>
      <w:r>
        <w:rPr>
          <w:b/>
          <w:bCs/>
        </w:rPr>
        <w:tab/>
      </w:r>
      <w:r>
        <w:rPr>
          <w:b/>
          <w:bCs/>
        </w:rPr>
        <w:tab/>
      </w:r>
      <w:r>
        <w:rPr>
          <w:b/>
          <w:bCs/>
        </w:rPr>
        <w:tab/>
      </w:r>
      <w:r>
        <w:rPr>
          <w:b/>
          <w:bCs/>
        </w:rPr>
        <w:tab/>
      </w:r>
      <w:r>
        <w:rPr>
          <w:b/>
          <w:bCs/>
        </w:rPr>
        <w:tab/>
      </w:r>
      <w:r>
        <w:rPr>
          <w:b/>
          <w:bCs/>
        </w:rPr>
        <w:tab/>
      </w:r>
      <w:r>
        <w:rPr>
          <w:b/>
          <w:bCs/>
        </w:rPr>
        <w:tab/>
      </w:r>
      <w:r>
        <w:rPr>
          <w:b/>
          <w:bCs/>
        </w:rPr>
        <w:tab/>
        <w:t>20</w:t>
      </w:r>
    </w:p>
    <w:p w14:paraId="6B651537" w14:textId="4793087F" w:rsidR="0004523D" w:rsidRDefault="0004523D" w:rsidP="007D398B">
      <w:pPr>
        <w:rPr>
          <w:b/>
          <w:bCs/>
        </w:rPr>
      </w:pPr>
      <w:r>
        <w:rPr>
          <w:b/>
          <w:bCs/>
        </w:rPr>
        <w:t>Chapter Eight: Advocacy</w:t>
      </w:r>
      <w:r>
        <w:rPr>
          <w:b/>
          <w:bCs/>
        </w:rPr>
        <w:tab/>
      </w:r>
      <w:r>
        <w:rPr>
          <w:b/>
          <w:bCs/>
        </w:rPr>
        <w:tab/>
      </w:r>
      <w:r>
        <w:rPr>
          <w:b/>
          <w:bCs/>
        </w:rPr>
        <w:tab/>
      </w:r>
      <w:r>
        <w:rPr>
          <w:b/>
          <w:bCs/>
        </w:rPr>
        <w:tab/>
      </w:r>
      <w:r>
        <w:rPr>
          <w:b/>
          <w:bCs/>
        </w:rPr>
        <w:tab/>
      </w:r>
      <w:r>
        <w:rPr>
          <w:b/>
          <w:bCs/>
        </w:rPr>
        <w:tab/>
      </w:r>
      <w:r>
        <w:rPr>
          <w:b/>
          <w:bCs/>
        </w:rPr>
        <w:tab/>
      </w:r>
      <w:r>
        <w:rPr>
          <w:b/>
          <w:bCs/>
        </w:rPr>
        <w:tab/>
        <w:t>22</w:t>
      </w:r>
    </w:p>
    <w:p w14:paraId="418FB58E" w14:textId="06898257" w:rsidR="00DA6A77" w:rsidRDefault="00DA6A77" w:rsidP="007D398B">
      <w:pPr>
        <w:rPr>
          <w:b/>
          <w:bCs/>
        </w:rPr>
      </w:pPr>
      <w:r>
        <w:rPr>
          <w:b/>
          <w:bCs/>
        </w:rPr>
        <w:t>Conclusion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24</w:t>
      </w:r>
    </w:p>
    <w:p w14:paraId="6C48BCB3" w14:textId="1E22A26E" w:rsidR="00DA6A77" w:rsidRDefault="00DA6A77" w:rsidP="007D398B">
      <w:pPr>
        <w:rPr>
          <w:b/>
          <w:bCs/>
        </w:rPr>
      </w:pPr>
      <w:r>
        <w:rPr>
          <w:b/>
          <w:bCs/>
        </w:rPr>
        <w:t xml:space="preserve">Empathic Sales Funnel </w:t>
      </w:r>
      <w:r w:rsidR="002A5480">
        <w:rPr>
          <w:b/>
          <w:bCs/>
        </w:rPr>
        <w:tab/>
      </w:r>
      <w:r w:rsidR="002A5480">
        <w:rPr>
          <w:b/>
          <w:bCs/>
        </w:rPr>
        <w:tab/>
      </w:r>
      <w:r w:rsidR="002A5480">
        <w:rPr>
          <w:b/>
          <w:bCs/>
        </w:rPr>
        <w:tab/>
      </w:r>
      <w:r w:rsidR="002A5480">
        <w:rPr>
          <w:b/>
          <w:bCs/>
        </w:rPr>
        <w:tab/>
      </w:r>
      <w:r w:rsidR="002A5480">
        <w:rPr>
          <w:b/>
          <w:bCs/>
        </w:rPr>
        <w:tab/>
      </w:r>
      <w:r w:rsidR="002A5480">
        <w:rPr>
          <w:b/>
          <w:bCs/>
        </w:rPr>
        <w:tab/>
      </w:r>
      <w:r w:rsidR="002A5480">
        <w:rPr>
          <w:b/>
          <w:bCs/>
        </w:rPr>
        <w:tab/>
      </w:r>
      <w:r w:rsidR="002A5480">
        <w:rPr>
          <w:b/>
          <w:bCs/>
        </w:rPr>
        <w:tab/>
        <w:t>26</w:t>
      </w:r>
    </w:p>
    <w:p w14:paraId="225D1DCA" w14:textId="157AADA9" w:rsidR="002A5480" w:rsidRDefault="002A5480" w:rsidP="002A5480">
      <w:pPr>
        <w:rPr>
          <w:b/>
          <w:bCs/>
        </w:rPr>
      </w:pPr>
      <w:r w:rsidRPr="002A5480">
        <w:rPr>
          <w:b/>
          <w:bCs/>
        </w:rPr>
        <w:t>Bonus Chapter: Empathic Digital Marketing</w:t>
      </w:r>
      <w:r>
        <w:rPr>
          <w:b/>
          <w:bCs/>
        </w:rPr>
        <w:tab/>
      </w:r>
      <w:r>
        <w:rPr>
          <w:b/>
          <w:bCs/>
        </w:rPr>
        <w:tab/>
      </w:r>
      <w:r>
        <w:rPr>
          <w:b/>
          <w:bCs/>
        </w:rPr>
        <w:tab/>
      </w:r>
      <w:r>
        <w:rPr>
          <w:b/>
          <w:bCs/>
        </w:rPr>
        <w:tab/>
      </w:r>
      <w:r>
        <w:rPr>
          <w:b/>
          <w:bCs/>
        </w:rPr>
        <w:tab/>
        <w:t>28</w:t>
      </w:r>
    </w:p>
    <w:p w14:paraId="75B263FB" w14:textId="23EF46DD" w:rsidR="002A5480" w:rsidRDefault="002A5480" w:rsidP="002A5480">
      <w:pPr>
        <w:rPr>
          <w:b/>
          <w:bCs/>
        </w:rPr>
      </w:pPr>
      <w:r w:rsidRPr="002A5480">
        <w:rPr>
          <w:b/>
          <w:bCs/>
        </w:rPr>
        <w:t>Bonus Chapter: Advanced Empathy Techniques</w:t>
      </w:r>
      <w:r>
        <w:rPr>
          <w:b/>
          <w:bCs/>
        </w:rPr>
        <w:tab/>
      </w:r>
      <w:r>
        <w:rPr>
          <w:b/>
          <w:bCs/>
        </w:rPr>
        <w:tab/>
      </w:r>
      <w:r>
        <w:rPr>
          <w:b/>
          <w:bCs/>
        </w:rPr>
        <w:tab/>
      </w:r>
      <w:r>
        <w:rPr>
          <w:b/>
          <w:bCs/>
        </w:rPr>
        <w:tab/>
      </w:r>
      <w:r>
        <w:rPr>
          <w:b/>
          <w:bCs/>
        </w:rPr>
        <w:tab/>
        <w:t>30</w:t>
      </w:r>
    </w:p>
    <w:p w14:paraId="3903AEF9" w14:textId="24658FCC" w:rsidR="00474DE2" w:rsidRDefault="00474DE2" w:rsidP="00474DE2">
      <w:pPr>
        <w:rPr>
          <w:b/>
          <w:bCs/>
        </w:rPr>
      </w:pPr>
      <w:r w:rsidRPr="00474DE2">
        <w:rPr>
          <w:b/>
          <w:bCs/>
        </w:rPr>
        <w:t>Bonus Chapter: Empathy in Leadership and Team Selling</w:t>
      </w:r>
      <w:r>
        <w:rPr>
          <w:b/>
          <w:bCs/>
        </w:rPr>
        <w:tab/>
      </w:r>
      <w:r>
        <w:rPr>
          <w:b/>
          <w:bCs/>
        </w:rPr>
        <w:tab/>
      </w:r>
      <w:r>
        <w:rPr>
          <w:b/>
          <w:bCs/>
        </w:rPr>
        <w:tab/>
      </w:r>
      <w:r>
        <w:rPr>
          <w:b/>
          <w:bCs/>
        </w:rPr>
        <w:tab/>
        <w:t>33</w:t>
      </w:r>
    </w:p>
    <w:p w14:paraId="0E37D844" w14:textId="4AC445C2" w:rsidR="00474DE2" w:rsidRDefault="00474DE2" w:rsidP="00474DE2">
      <w:pPr>
        <w:rPr>
          <w:b/>
          <w:bCs/>
        </w:rPr>
      </w:pPr>
      <w:r w:rsidRPr="00474DE2">
        <w:rPr>
          <w:b/>
          <w:bCs/>
        </w:rPr>
        <w:t>Bonus Chapter: Empathic Automation</w:t>
      </w:r>
      <w:r>
        <w:rPr>
          <w:b/>
          <w:bCs/>
        </w:rPr>
        <w:tab/>
      </w:r>
      <w:r>
        <w:rPr>
          <w:b/>
          <w:bCs/>
        </w:rPr>
        <w:tab/>
      </w:r>
      <w:r>
        <w:rPr>
          <w:b/>
          <w:bCs/>
        </w:rPr>
        <w:tab/>
      </w:r>
      <w:r>
        <w:rPr>
          <w:b/>
          <w:bCs/>
        </w:rPr>
        <w:tab/>
      </w:r>
      <w:r>
        <w:rPr>
          <w:b/>
          <w:bCs/>
        </w:rPr>
        <w:tab/>
      </w:r>
      <w:r>
        <w:rPr>
          <w:b/>
          <w:bCs/>
        </w:rPr>
        <w:tab/>
        <w:t>35</w:t>
      </w:r>
    </w:p>
    <w:p w14:paraId="76E04578" w14:textId="28DB7629" w:rsidR="00474DE2" w:rsidRDefault="00474DE2" w:rsidP="00474DE2">
      <w:pPr>
        <w:rPr>
          <w:b/>
          <w:bCs/>
        </w:rPr>
      </w:pPr>
      <w:r w:rsidRPr="00474DE2">
        <w:rPr>
          <w:b/>
          <w:bCs/>
        </w:rPr>
        <w:t>Reflection Prompts</w:t>
      </w:r>
      <w:r>
        <w:rPr>
          <w:b/>
          <w:bCs/>
        </w:rPr>
        <w:tab/>
      </w:r>
      <w:r>
        <w:rPr>
          <w:b/>
          <w:bCs/>
        </w:rPr>
        <w:tab/>
      </w:r>
      <w:r>
        <w:rPr>
          <w:b/>
          <w:bCs/>
        </w:rPr>
        <w:tab/>
      </w:r>
      <w:r>
        <w:rPr>
          <w:b/>
          <w:bCs/>
        </w:rPr>
        <w:tab/>
      </w:r>
      <w:r>
        <w:rPr>
          <w:b/>
          <w:bCs/>
        </w:rPr>
        <w:tab/>
      </w:r>
      <w:r>
        <w:rPr>
          <w:b/>
          <w:bCs/>
        </w:rPr>
        <w:tab/>
      </w:r>
      <w:r>
        <w:rPr>
          <w:b/>
          <w:bCs/>
        </w:rPr>
        <w:tab/>
      </w:r>
      <w:r>
        <w:rPr>
          <w:b/>
          <w:bCs/>
        </w:rPr>
        <w:tab/>
      </w:r>
      <w:r>
        <w:rPr>
          <w:b/>
          <w:bCs/>
        </w:rPr>
        <w:tab/>
        <w:t>38</w:t>
      </w:r>
    </w:p>
    <w:p w14:paraId="4733D5EB" w14:textId="434BBE86" w:rsidR="00B15C7D" w:rsidRDefault="00B15C7D" w:rsidP="00B15C7D">
      <w:pPr>
        <w:rPr>
          <w:b/>
          <w:bCs/>
        </w:rPr>
      </w:pPr>
      <w:r w:rsidRPr="00B15C7D">
        <w:rPr>
          <w:b/>
          <w:bCs/>
        </w:rPr>
        <w:t>Interactive Exercises &amp; Worksheets</w:t>
      </w:r>
      <w:r>
        <w:rPr>
          <w:b/>
          <w:bCs/>
        </w:rPr>
        <w:tab/>
      </w:r>
      <w:r>
        <w:rPr>
          <w:b/>
          <w:bCs/>
        </w:rPr>
        <w:tab/>
      </w:r>
      <w:r>
        <w:rPr>
          <w:b/>
          <w:bCs/>
        </w:rPr>
        <w:tab/>
      </w:r>
      <w:r>
        <w:rPr>
          <w:b/>
          <w:bCs/>
        </w:rPr>
        <w:tab/>
      </w:r>
      <w:r>
        <w:rPr>
          <w:b/>
          <w:bCs/>
        </w:rPr>
        <w:tab/>
      </w:r>
      <w:r>
        <w:rPr>
          <w:b/>
          <w:bCs/>
        </w:rPr>
        <w:tab/>
      </w:r>
      <w:r>
        <w:rPr>
          <w:b/>
          <w:bCs/>
        </w:rPr>
        <w:tab/>
        <w:t>39</w:t>
      </w:r>
    </w:p>
    <w:p w14:paraId="27397CD8" w14:textId="1BE91E27" w:rsidR="002275BB" w:rsidRDefault="002275BB" w:rsidP="00B15C7D">
      <w:pPr>
        <w:rPr>
          <w:b/>
          <w:bCs/>
        </w:rPr>
      </w:pPr>
      <w:r w:rsidRPr="002275BB">
        <w:rPr>
          <w:b/>
          <w:bCs/>
        </w:rPr>
        <w:t>Quick-Start Empathy Roadmap</w:t>
      </w:r>
      <w:r>
        <w:rPr>
          <w:b/>
          <w:bCs/>
        </w:rPr>
        <w:tab/>
      </w:r>
      <w:r w:rsidR="00B97A57">
        <w:rPr>
          <w:b/>
          <w:bCs/>
        </w:rPr>
        <w:tab/>
      </w:r>
      <w:r w:rsidR="00B97A57">
        <w:rPr>
          <w:b/>
          <w:bCs/>
        </w:rPr>
        <w:tab/>
      </w:r>
      <w:r w:rsidR="00B97A57">
        <w:rPr>
          <w:b/>
          <w:bCs/>
        </w:rPr>
        <w:tab/>
      </w:r>
      <w:r w:rsidR="00B97A57">
        <w:rPr>
          <w:b/>
          <w:bCs/>
        </w:rPr>
        <w:tab/>
      </w:r>
      <w:r w:rsidR="00B97A57">
        <w:rPr>
          <w:b/>
          <w:bCs/>
        </w:rPr>
        <w:tab/>
      </w:r>
      <w:r w:rsidR="00B97A57">
        <w:rPr>
          <w:b/>
          <w:bCs/>
        </w:rPr>
        <w:tab/>
        <w:t>42</w:t>
      </w:r>
    </w:p>
    <w:p w14:paraId="1C5E8E54" w14:textId="15AFF8F6" w:rsidR="00B97A57" w:rsidRDefault="00A603F0" w:rsidP="00B15C7D">
      <w:pPr>
        <w:rPr>
          <w:b/>
          <w:bCs/>
        </w:rPr>
      </w:pPr>
      <w:r>
        <w:rPr>
          <w:b/>
          <w:bCs/>
        </w:rPr>
        <w:t>Client Testimonials</w:t>
      </w:r>
      <w:r>
        <w:rPr>
          <w:b/>
          <w:bCs/>
        </w:rPr>
        <w:tab/>
      </w:r>
      <w:r>
        <w:rPr>
          <w:b/>
          <w:bCs/>
        </w:rPr>
        <w:tab/>
      </w:r>
      <w:r>
        <w:rPr>
          <w:b/>
          <w:bCs/>
        </w:rPr>
        <w:tab/>
      </w:r>
      <w:r>
        <w:rPr>
          <w:b/>
          <w:bCs/>
        </w:rPr>
        <w:tab/>
      </w:r>
      <w:r>
        <w:rPr>
          <w:b/>
          <w:bCs/>
        </w:rPr>
        <w:tab/>
      </w:r>
      <w:r>
        <w:rPr>
          <w:b/>
          <w:bCs/>
        </w:rPr>
        <w:tab/>
      </w:r>
      <w:r>
        <w:rPr>
          <w:b/>
          <w:bCs/>
        </w:rPr>
        <w:tab/>
      </w:r>
      <w:r>
        <w:rPr>
          <w:b/>
          <w:bCs/>
        </w:rPr>
        <w:tab/>
      </w:r>
      <w:r>
        <w:rPr>
          <w:b/>
          <w:bCs/>
        </w:rPr>
        <w:tab/>
        <w:t>44</w:t>
      </w:r>
    </w:p>
    <w:p w14:paraId="0361C3CA" w14:textId="530F1E46" w:rsidR="00A603F0" w:rsidRDefault="00A603F0" w:rsidP="00B15C7D">
      <w:pPr>
        <w:rPr>
          <w:b/>
          <w:bCs/>
        </w:rPr>
      </w:pPr>
      <w:r>
        <w:rPr>
          <w:b/>
          <w:bCs/>
        </w:rPr>
        <w:t>Endnotes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45</w:t>
      </w:r>
    </w:p>
    <w:p w14:paraId="5BFE7170" w14:textId="77777777" w:rsidR="00B15C7D" w:rsidRPr="00B15C7D" w:rsidRDefault="00B15C7D" w:rsidP="00B15C7D">
      <w:pPr>
        <w:rPr>
          <w:b/>
          <w:bCs/>
        </w:rPr>
      </w:pPr>
    </w:p>
    <w:p w14:paraId="3E6F198C" w14:textId="77777777" w:rsidR="00B15C7D" w:rsidRDefault="00B15C7D" w:rsidP="00474DE2">
      <w:pPr>
        <w:rPr>
          <w:b/>
          <w:bCs/>
        </w:rPr>
      </w:pPr>
    </w:p>
    <w:p w14:paraId="2DC7BD82" w14:textId="33314AAB" w:rsidR="002B25A7" w:rsidRDefault="002B25A7" w:rsidP="007D398B">
      <w:pPr>
        <w:rPr>
          <w:b/>
          <w:bCs/>
        </w:rPr>
      </w:pPr>
      <w:r>
        <w:rPr>
          <w:b/>
          <w:bCs/>
        </w:rPr>
        <w:tab/>
      </w:r>
      <w:r>
        <w:rPr>
          <w:b/>
          <w:bCs/>
        </w:rPr>
        <w:tab/>
      </w:r>
      <w:r>
        <w:rPr>
          <w:b/>
          <w:bCs/>
        </w:rPr>
        <w:tab/>
      </w:r>
      <w:r>
        <w:rPr>
          <w:b/>
          <w:bCs/>
        </w:rPr>
        <w:tab/>
      </w:r>
      <w:r>
        <w:rPr>
          <w:b/>
          <w:bCs/>
        </w:rPr>
        <w:tab/>
        <w:t xml:space="preserve"> </w:t>
      </w:r>
      <w:r w:rsidR="006F006F">
        <w:rPr>
          <w:b/>
          <w:bCs/>
        </w:rPr>
        <w:t xml:space="preserve">     </w:t>
      </w:r>
      <w:r w:rsidR="006F006F">
        <w:rPr>
          <w:b/>
          <w:bCs/>
        </w:rPr>
        <w:tab/>
      </w:r>
      <w:r w:rsidR="006F006F">
        <w:rPr>
          <w:b/>
          <w:bCs/>
        </w:rPr>
        <w:tab/>
      </w:r>
    </w:p>
    <w:p w14:paraId="0E3B2332" w14:textId="77777777" w:rsidR="006D3E35" w:rsidRDefault="006D3E35">
      <w:pPr>
        <w:pStyle w:val="Heading1"/>
      </w:pPr>
      <w:bookmarkStart w:id="0" w:name="_Toc199320851"/>
      <w:bookmarkStart w:id="1" w:name="_Hlk199335766"/>
      <w:r>
        <w:lastRenderedPageBreak/>
        <w:t>About the Aut</w:t>
      </w:r>
      <w:bookmarkStart w:id="2" w:name="_Hlk199335746"/>
      <w:r>
        <w:t>ho</w:t>
      </w:r>
      <w:bookmarkEnd w:id="2"/>
      <w:r>
        <w:t>r</w:t>
      </w:r>
      <w:bookmarkEnd w:id="0"/>
    </w:p>
    <w:bookmarkEnd w:id="1"/>
    <w:p w14:paraId="0DC1DAC8" w14:textId="77777777" w:rsidR="00D179DD" w:rsidRPr="00D179DD" w:rsidRDefault="00D179DD" w:rsidP="00D179DD">
      <w:r w:rsidRPr="00D179DD">
        <w:rPr>
          <w:noProof/>
        </w:rPr>
        <w:drawing>
          <wp:inline distT="0" distB="0" distL="0" distR="0" wp14:anchorId="7AB1D2CB" wp14:editId="12F0A6E4">
            <wp:extent cx="818147" cy="818147"/>
            <wp:effectExtent l="0" t="0" r="1270" b="1270"/>
            <wp:docPr id="2"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suit and ti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951" cy="831951"/>
                    </a:xfrm>
                    <a:prstGeom prst="rect">
                      <a:avLst/>
                    </a:prstGeom>
                    <a:noFill/>
                    <a:ln>
                      <a:noFill/>
                    </a:ln>
                  </pic:spPr>
                </pic:pic>
              </a:graphicData>
            </a:graphic>
          </wp:inline>
        </w:drawing>
      </w:r>
    </w:p>
    <w:p w14:paraId="60F2E52C" w14:textId="77777777" w:rsidR="00D179DD" w:rsidRPr="00D179DD" w:rsidRDefault="00D179DD" w:rsidP="00D179DD">
      <w:r w:rsidRPr="00D179DD">
        <w:rPr>
          <w:b/>
          <w:bCs/>
        </w:rPr>
        <w:t>Rory Stoller</w:t>
      </w:r>
      <w:r w:rsidRPr="00D179DD">
        <w:t xml:space="preserve"> is a results-driven business consultant with over </w:t>
      </w:r>
      <w:r w:rsidR="00073A6E">
        <w:t>three</w:t>
      </w:r>
      <w:r w:rsidRPr="00D179DD">
        <w:t xml:space="preserve"> decades of experience in financial services, business operations, and nonprofit leadership. Known for his strategic insight and clear communication, Rory has helped countless business owners increase profitability, streamline operations, and achieve long-term sustainability.</w:t>
      </w:r>
    </w:p>
    <w:p w14:paraId="614EC3DD" w14:textId="77777777" w:rsidR="00D179DD" w:rsidRPr="00D179DD" w:rsidRDefault="00D179DD" w:rsidP="00D179DD">
      <w:r w:rsidRPr="00D179DD">
        <w:t>His professional journey spans consulting roles with leading firms, ownership of a successful financial planning practice, and executive leadership in the nonprofit sector. Rory's diverse background gives him a unique perspective on business</w:t>
      </w:r>
      <w:r w:rsidR="001B5D0E">
        <w:t xml:space="preserve"> - </w:t>
      </w:r>
      <w:r w:rsidRPr="00D179DD">
        <w:t>from boardrooms to grassroots organizations.</w:t>
      </w:r>
    </w:p>
    <w:p w14:paraId="25BCF14B" w14:textId="77777777" w:rsidR="00D179DD" w:rsidRPr="00D179DD" w:rsidRDefault="00D179DD" w:rsidP="00D179DD">
      <w:r w:rsidRPr="00D179DD">
        <w:t>Rory holds an MBA with a specialization in Marketing from Louisiana State University and a bachelor’s degree in political science from Eastern Illinois University. As a life-long learner, he continues to expand his expertise through certifications in Generative AI in Business, Management Consulting, Forensic Accounting, and Leadership.</w:t>
      </w:r>
    </w:p>
    <w:p w14:paraId="5C819553" w14:textId="77777777" w:rsidR="00D179DD" w:rsidRPr="00D179DD" w:rsidRDefault="00D179DD" w:rsidP="00D179DD">
      <w:r w:rsidRPr="00D179DD">
        <w:t xml:space="preserve">Above all, Rory is passionate about empowering people. Whether he’s working with clients, mentoring professionals, or speaking at events, his mission remains the same: </w:t>
      </w:r>
      <w:r w:rsidR="00976C27" w:rsidRPr="00D179DD">
        <w:t>helping</w:t>
      </w:r>
      <w:r w:rsidRPr="00D179DD">
        <w:t xml:space="preserve"> others succeed in business and life with clarity, confidence, and purpose.</w:t>
      </w:r>
    </w:p>
    <w:p w14:paraId="724A6B23" w14:textId="77777777" w:rsidR="00D179DD" w:rsidRDefault="00D179DD" w:rsidP="00D179DD"/>
    <w:p w14:paraId="2BFD23B0" w14:textId="77777777" w:rsidR="007538F8" w:rsidRDefault="007538F8" w:rsidP="00D179DD"/>
    <w:p w14:paraId="294EE816" w14:textId="77777777" w:rsidR="007538F8" w:rsidRDefault="007538F8" w:rsidP="00D179DD"/>
    <w:p w14:paraId="532A62F7" w14:textId="77777777" w:rsidR="00292031" w:rsidRDefault="00292031" w:rsidP="00D179DD"/>
    <w:p w14:paraId="1C2388CE" w14:textId="77777777" w:rsidR="00292031" w:rsidRDefault="00292031" w:rsidP="00D179DD"/>
    <w:p w14:paraId="1A440FF8" w14:textId="77777777" w:rsidR="00292031" w:rsidRDefault="00292031" w:rsidP="00D179DD"/>
    <w:p w14:paraId="40255B5C" w14:textId="77777777" w:rsidR="00292031" w:rsidRDefault="00292031" w:rsidP="00D179DD"/>
    <w:p w14:paraId="742EB016" w14:textId="77777777" w:rsidR="00292031" w:rsidRDefault="00292031" w:rsidP="00D179DD"/>
    <w:p w14:paraId="3E2629C3" w14:textId="77777777" w:rsidR="00292031" w:rsidRDefault="00292031" w:rsidP="00D179DD"/>
    <w:p w14:paraId="591CFBB9" w14:textId="77777777" w:rsidR="00292031" w:rsidRPr="00D179DD" w:rsidRDefault="00292031" w:rsidP="00D179DD"/>
    <w:p w14:paraId="47F1D8E6" w14:textId="77777777" w:rsidR="00C01B1B" w:rsidRDefault="00C0125F">
      <w:pPr>
        <w:pStyle w:val="Heading1"/>
      </w:pPr>
      <w:bookmarkStart w:id="3" w:name="_Toc199320852"/>
      <w:r>
        <w:lastRenderedPageBreak/>
        <w:t>Introduction</w:t>
      </w:r>
      <w:bookmarkEnd w:id="3"/>
    </w:p>
    <w:p w14:paraId="241AD097" w14:textId="77777777" w:rsidR="0051750F" w:rsidRDefault="00C0125F">
      <w:r>
        <w:t>Why Empathy Wins</w:t>
      </w:r>
      <w:r>
        <w:br/>
      </w:r>
      <w:r>
        <w:br/>
        <w:t>The world doesn’t need more noise. It needs more connection.</w:t>
      </w:r>
      <w:r>
        <w:br/>
      </w:r>
      <w:r>
        <w:br/>
        <w:t xml:space="preserve">For too long, marketing and sales have been driven by pressure, persuasion, and performance metrics. But here’s the truth: people are tired of being sold </w:t>
      </w:r>
      <w:proofErr w:type="gramStart"/>
      <w:r>
        <w:t>to</w:t>
      </w:r>
      <w:proofErr w:type="gramEnd"/>
      <w:r>
        <w:t>. They want to be seen, understood, and helped. They want relationships</w:t>
      </w:r>
      <w:r w:rsidR="001B5D0E">
        <w:t xml:space="preserve">, </w:t>
      </w:r>
      <w:r>
        <w:t>not transactions. They want to do business with people they trust.</w:t>
      </w:r>
      <w:r>
        <w:br/>
      </w:r>
      <w:r>
        <w:br/>
        <w:t>That’s where the marketing mindset comes in.</w:t>
      </w:r>
      <w:r>
        <w:br/>
      </w:r>
      <w:r>
        <w:br/>
        <w:t xml:space="preserve">This book is not just about selling more. It’s about selling smarter. It’s about shifting your strategy from pushy tactics to human-centered approaches that feel good for both you and your clients. Because when you build trust, value, and empathy into every stage of the customer journey, sales </w:t>
      </w:r>
      <w:r w:rsidR="002F14D8">
        <w:t>stop</w:t>
      </w:r>
      <w:r>
        <w:t xml:space="preserve"> feeling like selling</w:t>
      </w:r>
      <w:r w:rsidR="009F370E">
        <w:t xml:space="preserve"> </w:t>
      </w:r>
      <w:r>
        <w:t>and start feeling like serving.</w:t>
      </w:r>
    </w:p>
    <w:p w14:paraId="33C0ECF3" w14:textId="54808557" w:rsidR="00C01B1B" w:rsidRDefault="0051750F">
      <w:r w:rsidRPr="0051750F">
        <w:t>In the world of sales, the funnel is a familiar visual</w:t>
      </w:r>
      <w:r w:rsidR="00BA553F">
        <w:t xml:space="preserve">, </w:t>
      </w:r>
      <w:r w:rsidRPr="0051750F">
        <w:t>a way to track customer movement from initial contact to closed deal. But what if we saw the funnel not just as a tracking tool, but as a mirror of the customer</w:t>
      </w:r>
      <w:r w:rsidR="0070386C">
        <w:t>s’</w:t>
      </w:r>
      <w:r w:rsidRPr="0051750F">
        <w:t xml:space="preserve"> experience</w:t>
      </w:r>
      <w:r w:rsidR="0070386C">
        <w:t>s</w:t>
      </w:r>
      <w:r w:rsidRPr="0051750F">
        <w:t>?</w:t>
      </w:r>
      <w:r w:rsidR="00C0125F">
        <w:br/>
      </w:r>
      <w:r w:rsidR="00C0125F">
        <w:br/>
        <w:t>Whether you’re a business owner, a salesperson, or a marketer trying to stand out in a crowded world, this book will give you a framework that starts with visibility and ends with loyalty. It follows the natural stages of a buyer’s journey</w:t>
      </w:r>
      <w:r w:rsidR="00B2687F">
        <w:t xml:space="preserve"> through the sales funnel</w:t>
      </w:r>
      <w:r w:rsidR="00AE6258">
        <w:t xml:space="preserve">, </w:t>
      </w:r>
      <w:r w:rsidR="00C0125F">
        <w:t>from awareness to advocacy</w:t>
      </w:r>
      <w:r w:rsidR="00AE6258">
        <w:t xml:space="preserve">, </w:t>
      </w:r>
      <w:r w:rsidR="00C0125F">
        <w:t>and injects empathy at every step.</w:t>
      </w:r>
      <w:r w:rsidR="00C0125F">
        <w:br/>
      </w:r>
      <w:r w:rsidR="00C0125F">
        <w:br/>
        <w:t>What you’ll learn here isn’t theory. It’s practical, tested, and built from real-world experience helping businesses connect with their audience in more authentic, effective ways. It’s the same approach I’ve used as a consultant to help companies turn things around, grow revenue, and deepen customer relationships</w:t>
      </w:r>
      <w:r w:rsidR="00641E05">
        <w:t xml:space="preserve">: </w:t>
      </w:r>
      <w:r w:rsidR="00C0125F">
        <w:t>not by pushing harder, but by thinking differently.</w:t>
      </w:r>
      <w:r w:rsidR="00C0125F">
        <w:br/>
      </w:r>
      <w:r w:rsidR="00C0125F">
        <w:br/>
        <w:t>Inside these pages, you’ll discover:</w:t>
      </w:r>
      <w:r w:rsidR="00C0125F">
        <w:br/>
        <w:t>- How to stop shouting into the void and start being heard</w:t>
      </w:r>
      <w:r w:rsidR="00C0125F">
        <w:br/>
        <w:t>- Why trust is your most valuable asset</w:t>
      </w:r>
      <w:r w:rsidR="00641E05">
        <w:t xml:space="preserve"> </w:t>
      </w:r>
      <w:r w:rsidR="00C0125F">
        <w:t>and how to earn it</w:t>
      </w:r>
      <w:r w:rsidR="00C0125F">
        <w:br/>
        <w:t>- The emotional triggers behind buying decisions</w:t>
      </w:r>
      <w:r w:rsidR="00C0125F">
        <w:br/>
        <w:t>- Simple tools to shift from closing a sale to opening a relationship</w:t>
      </w:r>
      <w:r w:rsidR="00C0125F">
        <w:br/>
        <w:t>- How to turn happy clients into loyal advocates</w:t>
      </w:r>
      <w:r w:rsidR="00C0125F">
        <w:br/>
      </w:r>
      <w:r w:rsidR="00C0125F">
        <w:br/>
        <w:t>And you’ll do it without selling your soul. Because sales done right isn’t about tricking someone into saying yes. It’s about guiding them to a decision they feel good about.</w:t>
      </w:r>
      <w:r w:rsidR="00C0125F">
        <w:br/>
      </w:r>
      <w:r w:rsidR="00C0125F">
        <w:br/>
        <w:t xml:space="preserve">If you’ve ever felt like traditional marketing advice doesn’t quite fit who you are or how you </w:t>
      </w:r>
      <w:r w:rsidR="00C0125F">
        <w:lastRenderedPageBreak/>
        <w:t>want to do business, this book is for you.</w:t>
      </w:r>
      <w:r w:rsidR="00C0125F">
        <w:br/>
      </w:r>
      <w:r w:rsidR="00C0125F">
        <w:br/>
        <w:t>Welcome to the marketing mindset. It’s not just a strategy.</w:t>
      </w:r>
      <w:r w:rsidR="00C0125F">
        <w:br/>
      </w:r>
      <w:r w:rsidR="00C0125F">
        <w:br/>
        <w:t>It’s a</w:t>
      </w:r>
      <w:r w:rsidR="006B28AD">
        <w:t xml:space="preserve"> paradigm </w:t>
      </w:r>
      <w:r w:rsidR="00C0125F">
        <w:t>shift.</w:t>
      </w:r>
    </w:p>
    <w:p w14:paraId="0B4EF3AF" w14:textId="77777777" w:rsidR="005C1C92" w:rsidRDefault="005C1C92"/>
    <w:p w14:paraId="6EE72609" w14:textId="77777777" w:rsidR="007D692F" w:rsidRDefault="007D692F"/>
    <w:p w14:paraId="34AB2094" w14:textId="77777777" w:rsidR="007D692F" w:rsidRDefault="007D692F"/>
    <w:p w14:paraId="240DAA9B" w14:textId="77777777" w:rsidR="007D692F" w:rsidRDefault="007D692F"/>
    <w:p w14:paraId="3B56B1CF" w14:textId="77777777" w:rsidR="007D692F" w:rsidRDefault="007D692F"/>
    <w:p w14:paraId="07F02034" w14:textId="77777777" w:rsidR="007D692F" w:rsidRDefault="007D692F"/>
    <w:p w14:paraId="221021BE" w14:textId="77777777" w:rsidR="007D692F" w:rsidRDefault="007D692F"/>
    <w:p w14:paraId="5FEB2800" w14:textId="77777777" w:rsidR="007D692F" w:rsidRDefault="007D692F"/>
    <w:p w14:paraId="5B6A67C2" w14:textId="77777777" w:rsidR="007D692F" w:rsidRDefault="007D692F"/>
    <w:p w14:paraId="1C1B5C90" w14:textId="77777777" w:rsidR="007D692F" w:rsidRDefault="007D692F"/>
    <w:p w14:paraId="60BAC70B" w14:textId="77777777" w:rsidR="007D692F" w:rsidRDefault="007D692F"/>
    <w:p w14:paraId="7872DCD1" w14:textId="77777777" w:rsidR="007D692F" w:rsidRDefault="007D692F"/>
    <w:p w14:paraId="698E2660" w14:textId="77777777" w:rsidR="007D692F" w:rsidRDefault="007D692F"/>
    <w:p w14:paraId="0D6312CF" w14:textId="77777777" w:rsidR="007D692F" w:rsidRDefault="007D692F"/>
    <w:p w14:paraId="2CD55230" w14:textId="77777777" w:rsidR="007D692F" w:rsidRDefault="007D692F"/>
    <w:p w14:paraId="0EBEBDC1" w14:textId="77777777" w:rsidR="007D692F" w:rsidRDefault="007D692F"/>
    <w:p w14:paraId="46823F13" w14:textId="77777777" w:rsidR="007D692F" w:rsidRDefault="007D692F"/>
    <w:p w14:paraId="0DBA8AF5" w14:textId="77777777" w:rsidR="007D692F" w:rsidRDefault="007D692F"/>
    <w:p w14:paraId="48717E51" w14:textId="77777777" w:rsidR="007D692F" w:rsidRDefault="007D692F"/>
    <w:p w14:paraId="4507D4CC" w14:textId="77777777" w:rsidR="007D692F" w:rsidRDefault="007D692F"/>
    <w:p w14:paraId="587B7B1D" w14:textId="77777777" w:rsidR="007D692F" w:rsidRDefault="007D692F"/>
    <w:p w14:paraId="142EDBAF" w14:textId="77777777" w:rsidR="007D692F" w:rsidRDefault="007D692F"/>
    <w:p w14:paraId="64AE7B60" w14:textId="77777777" w:rsidR="007D692F" w:rsidRDefault="007D692F"/>
    <w:p w14:paraId="6C538033" w14:textId="77777777" w:rsidR="0097058B" w:rsidRPr="0097058B" w:rsidRDefault="0097058B" w:rsidP="0097058B">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_Toc199320854"/>
      <w:r w:rsidRPr="0097058B">
        <w:rPr>
          <w:rFonts w:ascii="Times New Roman" w:eastAsia="Times New Roman" w:hAnsi="Times New Roman" w:cs="Times New Roman"/>
          <w:b/>
          <w:bCs/>
          <w:sz w:val="36"/>
          <w:szCs w:val="36"/>
        </w:rPr>
        <w:lastRenderedPageBreak/>
        <w:t>Chapter 1: Awareness</w:t>
      </w:r>
    </w:p>
    <w:p w14:paraId="5A6A24CE"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b/>
          <w:bCs/>
          <w:sz w:val="24"/>
          <w:szCs w:val="24"/>
        </w:rPr>
        <w:t>Psychological Insight:</w:t>
      </w:r>
      <w:r w:rsidRPr="0097058B">
        <w:rPr>
          <w:rFonts w:ascii="Times New Roman" w:eastAsia="Times New Roman" w:hAnsi="Times New Roman" w:cs="Times New Roman"/>
          <w:sz w:val="24"/>
          <w:szCs w:val="24"/>
        </w:rPr>
        <w:t xml:space="preserve"> Leverage the </w:t>
      </w:r>
      <w:r w:rsidRPr="0097058B">
        <w:rPr>
          <w:rFonts w:ascii="Times New Roman" w:eastAsia="Times New Roman" w:hAnsi="Times New Roman" w:cs="Times New Roman"/>
          <w:b/>
          <w:bCs/>
          <w:sz w:val="24"/>
          <w:szCs w:val="24"/>
        </w:rPr>
        <w:t>primacy effect</w:t>
      </w:r>
      <w:r w:rsidRPr="0097058B">
        <w:rPr>
          <w:rFonts w:ascii="Times New Roman" w:eastAsia="Times New Roman" w:hAnsi="Times New Roman" w:cs="Times New Roman"/>
          <w:sz w:val="24"/>
          <w:szCs w:val="24"/>
        </w:rPr>
        <w:t>—first impressions matter. Use color, messaging, and tone to create instant cognitive alignment with your audience’s values.</w:t>
      </w:r>
    </w:p>
    <w:p w14:paraId="2D14DC97"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t>Seeing the Signal in the Noise</w:t>
      </w:r>
    </w:p>
    <w:p w14:paraId="145F5B75"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Awareness is where every great relationship begins. Before your business can earn trust, prove value, or close a deal, people </w:t>
      </w:r>
      <w:proofErr w:type="gramStart"/>
      <w:r w:rsidRPr="0097058B">
        <w:rPr>
          <w:rFonts w:ascii="Times New Roman" w:eastAsia="Times New Roman" w:hAnsi="Times New Roman" w:cs="Times New Roman"/>
          <w:sz w:val="24"/>
          <w:szCs w:val="24"/>
        </w:rPr>
        <w:t>have to</w:t>
      </w:r>
      <w:proofErr w:type="gramEnd"/>
      <w:r w:rsidRPr="0097058B">
        <w:rPr>
          <w:rFonts w:ascii="Times New Roman" w:eastAsia="Times New Roman" w:hAnsi="Times New Roman" w:cs="Times New Roman"/>
          <w:sz w:val="24"/>
          <w:szCs w:val="24"/>
        </w:rPr>
        <w:t xml:space="preserve"> know you exist.</w:t>
      </w:r>
    </w:p>
    <w:p w14:paraId="29445FBD"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It sounds simple, but in today's attention economy, visibility is one of the hardest things to earn and one of the easiest to lose. Every day, potential customers scroll past thousands of messages. Most are ignored, some are forgotten, and a rare few </w:t>
      </w:r>
      <w:proofErr w:type="gramStart"/>
      <w:r w:rsidRPr="0097058B">
        <w:rPr>
          <w:rFonts w:ascii="Times New Roman" w:eastAsia="Times New Roman" w:hAnsi="Times New Roman" w:cs="Times New Roman"/>
          <w:sz w:val="24"/>
          <w:szCs w:val="24"/>
        </w:rPr>
        <w:t>spark</w:t>
      </w:r>
      <w:proofErr w:type="gramEnd"/>
      <w:r w:rsidRPr="0097058B">
        <w:rPr>
          <w:rFonts w:ascii="Times New Roman" w:eastAsia="Times New Roman" w:hAnsi="Times New Roman" w:cs="Times New Roman"/>
          <w:sz w:val="24"/>
          <w:szCs w:val="24"/>
        </w:rPr>
        <w:t xml:space="preserve"> genuine curiosity.</w:t>
      </w:r>
    </w:p>
    <w:p w14:paraId="3F198D08"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Your goal at this stage isn’t to sell. It’s to be seen strategically.</w:t>
      </w:r>
    </w:p>
    <w:p w14:paraId="52444EA9"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Think of awareness like turning on a lighthouse in a foggy harbor. Your audience is already searching for answers, solutions, and people they can trust. The job of marketing at this level is to cut through the fog, show them you're there, and signal relevance. If you're not clear, consistent, and compelling at this point, nothing else down the funnel matters.</w:t>
      </w:r>
    </w:p>
    <w:p w14:paraId="5C298BD4"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t xml:space="preserve">Mini Case Study: The </w:t>
      </w:r>
      <w:proofErr w:type="spellStart"/>
      <w:r w:rsidRPr="0097058B">
        <w:rPr>
          <w:rFonts w:ascii="Times New Roman" w:eastAsia="Times New Roman" w:hAnsi="Times New Roman" w:cs="Times New Roman"/>
          <w:b/>
          <w:bCs/>
          <w:sz w:val="27"/>
          <w:szCs w:val="27"/>
        </w:rPr>
        <w:t>Overposting</w:t>
      </w:r>
      <w:proofErr w:type="spellEnd"/>
      <w:r w:rsidRPr="0097058B">
        <w:rPr>
          <w:rFonts w:ascii="Times New Roman" w:eastAsia="Times New Roman" w:hAnsi="Times New Roman" w:cs="Times New Roman"/>
          <w:b/>
          <w:bCs/>
          <w:sz w:val="27"/>
          <w:szCs w:val="27"/>
        </w:rPr>
        <w:t xml:space="preserve"> Problem</w:t>
      </w:r>
    </w:p>
    <w:p w14:paraId="40E61876" w14:textId="3397F700"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i/>
          <w:iCs/>
          <w:sz w:val="24"/>
          <w:szCs w:val="24"/>
        </w:rPr>
        <w:t>Kelly ran a boutique floral shop and was convinced that daily social media posts would boost sales. She posted images of bouquets every morning</w:t>
      </w:r>
      <w:r w:rsidR="00550739">
        <w:rPr>
          <w:rFonts w:ascii="Times New Roman" w:eastAsia="Times New Roman" w:hAnsi="Times New Roman" w:cs="Times New Roman"/>
          <w:i/>
          <w:iCs/>
          <w:sz w:val="24"/>
          <w:szCs w:val="24"/>
        </w:rPr>
        <w:t>,</w:t>
      </w:r>
      <w:r w:rsidR="005B5A58">
        <w:rPr>
          <w:rFonts w:ascii="Times New Roman" w:eastAsia="Times New Roman" w:hAnsi="Times New Roman" w:cs="Times New Roman"/>
          <w:i/>
          <w:iCs/>
          <w:sz w:val="24"/>
          <w:szCs w:val="24"/>
        </w:rPr>
        <w:t xml:space="preserve"> </w:t>
      </w:r>
      <w:r w:rsidRPr="0097058B">
        <w:rPr>
          <w:rFonts w:ascii="Times New Roman" w:eastAsia="Times New Roman" w:hAnsi="Times New Roman" w:cs="Times New Roman"/>
          <w:i/>
          <w:iCs/>
          <w:sz w:val="24"/>
          <w:szCs w:val="24"/>
        </w:rPr>
        <w:t xml:space="preserve">but engagement was flat. After switching to value-driven content like "how to keep cut flowers fresh" and spotlighting customer stories, her post shares and inquiries doubled. </w:t>
      </w:r>
      <w:r w:rsidR="00D810C0">
        <w:rPr>
          <w:rFonts w:ascii="Times New Roman" w:eastAsia="Times New Roman" w:hAnsi="Times New Roman" w:cs="Times New Roman"/>
          <w:i/>
          <w:iCs/>
          <w:sz w:val="24"/>
          <w:szCs w:val="24"/>
        </w:rPr>
        <w:t xml:space="preserve">Kelly was surprised (and relieved) </w:t>
      </w:r>
      <w:r w:rsidR="000F78F9">
        <w:rPr>
          <w:rFonts w:ascii="Times New Roman" w:eastAsia="Times New Roman" w:hAnsi="Times New Roman" w:cs="Times New Roman"/>
          <w:i/>
          <w:iCs/>
          <w:sz w:val="24"/>
          <w:szCs w:val="24"/>
        </w:rPr>
        <w:t>when she realized that v</w:t>
      </w:r>
      <w:r w:rsidRPr="0097058B">
        <w:rPr>
          <w:rFonts w:ascii="Times New Roman" w:eastAsia="Times New Roman" w:hAnsi="Times New Roman" w:cs="Times New Roman"/>
          <w:i/>
          <w:iCs/>
          <w:sz w:val="24"/>
          <w:szCs w:val="24"/>
        </w:rPr>
        <w:t>isibility didn’t come from more posts, but more meaningful ones.</w:t>
      </w:r>
    </w:p>
    <w:p w14:paraId="3823E4B2"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t>From Noise to Noticed</w:t>
      </w:r>
    </w:p>
    <w:p w14:paraId="54095A47"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Too often, businesses confuse visibility with volume. They post endlessly, buy ads, or push promotions—but none of </w:t>
      </w:r>
      <w:proofErr w:type="gramStart"/>
      <w:r w:rsidRPr="0097058B">
        <w:rPr>
          <w:rFonts w:ascii="Times New Roman" w:eastAsia="Times New Roman" w:hAnsi="Times New Roman" w:cs="Times New Roman"/>
          <w:sz w:val="24"/>
          <w:szCs w:val="24"/>
        </w:rPr>
        <w:t>it connects</w:t>
      </w:r>
      <w:proofErr w:type="gramEnd"/>
      <w:r w:rsidRPr="0097058B">
        <w:rPr>
          <w:rFonts w:ascii="Times New Roman" w:eastAsia="Times New Roman" w:hAnsi="Times New Roman" w:cs="Times New Roman"/>
          <w:sz w:val="24"/>
          <w:szCs w:val="24"/>
        </w:rPr>
        <w:t>. Just because someone saw your ad doesn’t mean they’re ready to talk.</w:t>
      </w:r>
    </w:p>
    <w:p w14:paraId="05D938ED"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Think of light-touch moments as planting seeds. Push too hard, and you dig them up before they sprout.</w:t>
      </w:r>
    </w:p>
    <w:p w14:paraId="79699B7C"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True awareness comes from aligned messaging—what you say, where you say it, and how it lands with the people you most want to serve.</w:t>
      </w:r>
    </w:p>
    <w:p w14:paraId="141E92FC"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lastRenderedPageBreak/>
        <w:t>Empathy Interview Excerpt</w:t>
      </w:r>
    </w:p>
    <w:p w14:paraId="73F99194" w14:textId="2F013CAD" w:rsidR="0097058B" w:rsidRPr="0097058B" w:rsidRDefault="0097058B" w:rsidP="0097058B">
      <w:pPr>
        <w:spacing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“When I first saw their ad, it just felt like another sales pitch. But then I read a post they shared about a client’s transformatio</w:t>
      </w:r>
      <w:r w:rsidR="00A65C32">
        <w:rPr>
          <w:rFonts w:ascii="Times New Roman" w:eastAsia="Times New Roman" w:hAnsi="Times New Roman" w:cs="Times New Roman"/>
          <w:sz w:val="24"/>
          <w:szCs w:val="24"/>
        </w:rPr>
        <w:t>n, it</w:t>
      </w:r>
      <w:r w:rsidRPr="0097058B">
        <w:rPr>
          <w:rFonts w:ascii="Times New Roman" w:eastAsia="Times New Roman" w:hAnsi="Times New Roman" w:cs="Times New Roman"/>
          <w:sz w:val="24"/>
          <w:szCs w:val="24"/>
        </w:rPr>
        <w:t xml:space="preserve"> felt like they understood what I was dealing with. That’s when I clicked.”</w:t>
      </w:r>
      <w:r w:rsidRPr="0097058B">
        <w:rPr>
          <w:rFonts w:ascii="Times New Roman" w:eastAsia="Times New Roman" w:hAnsi="Times New Roman" w:cs="Times New Roman"/>
          <w:sz w:val="24"/>
          <w:szCs w:val="24"/>
        </w:rPr>
        <w:br/>
        <w:t xml:space="preserve">— </w:t>
      </w:r>
      <w:r w:rsidRPr="0097058B">
        <w:rPr>
          <w:rFonts w:ascii="Times New Roman" w:eastAsia="Times New Roman" w:hAnsi="Times New Roman" w:cs="Times New Roman"/>
          <w:i/>
          <w:iCs/>
          <w:sz w:val="24"/>
          <w:szCs w:val="24"/>
        </w:rPr>
        <w:t>Erika, life coach client</w:t>
      </w:r>
    </w:p>
    <w:p w14:paraId="2D3FB27F"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t>Creating Your Awareness Strategy</w:t>
      </w:r>
    </w:p>
    <w:p w14:paraId="7FAF8D65"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Ask yourself:</w:t>
      </w:r>
    </w:p>
    <w:p w14:paraId="0CD0650A" w14:textId="77777777" w:rsidR="0097058B" w:rsidRPr="0097058B" w:rsidRDefault="0097058B" w:rsidP="009705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What makes your offer immediately relatable or relevant?</w:t>
      </w:r>
    </w:p>
    <w:p w14:paraId="31C0E229" w14:textId="77777777" w:rsidR="0097058B" w:rsidRPr="0097058B" w:rsidRDefault="0097058B" w:rsidP="009705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Are you showing up where your audience is already looking?</w:t>
      </w:r>
    </w:p>
    <w:p w14:paraId="4FB11B35" w14:textId="77777777" w:rsidR="0097058B" w:rsidRPr="0097058B" w:rsidRDefault="0097058B" w:rsidP="009705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Is your tone empathetic, educational, or entertaining?</w:t>
      </w:r>
    </w:p>
    <w:p w14:paraId="586D91B3"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People aren’t just buying services. They’re buying clarity, relief, or hope. If your initial message is generic, forgettable, or all about you, they’ll scroll right by. But if it’s about them? If it reflects their story, need, or future? That’s when awareness becomes </w:t>
      </w:r>
      <w:proofErr w:type="gramStart"/>
      <w:r w:rsidRPr="0097058B">
        <w:rPr>
          <w:rFonts w:ascii="Times New Roman" w:eastAsia="Times New Roman" w:hAnsi="Times New Roman" w:cs="Times New Roman"/>
          <w:sz w:val="24"/>
          <w:szCs w:val="24"/>
        </w:rPr>
        <w:t>attraction</w:t>
      </w:r>
      <w:proofErr w:type="gramEnd"/>
      <w:r w:rsidRPr="0097058B">
        <w:rPr>
          <w:rFonts w:ascii="Times New Roman" w:eastAsia="Times New Roman" w:hAnsi="Times New Roman" w:cs="Times New Roman"/>
          <w:sz w:val="24"/>
          <w:szCs w:val="24"/>
        </w:rPr>
        <w:t>.</w:t>
      </w:r>
    </w:p>
    <w:p w14:paraId="7E7B6ADF" w14:textId="3613791A"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Empathic marketers listen before they speak. They use language that reflects the customer’s worldview. They appear </w:t>
      </w:r>
      <w:proofErr w:type="gramStart"/>
      <w:r w:rsidRPr="0097058B">
        <w:rPr>
          <w:rFonts w:ascii="Times New Roman" w:eastAsia="Times New Roman" w:hAnsi="Times New Roman" w:cs="Times New Roman"/>
          <w:sz w:val="24"/>
          <w:szCs w:val="24"/>
        </w:rPr>
        <w:t>in</w:t>
      </w:r>
      <w:proofErr w:type="gramEnd"/>
      <w:r w:rsidRPr="0097058B">
        <w:rPr>
          <w:rFonts w:ascii="Times New Roman" w:eastAsia="Times New Roman" w:hAnsi="Times New Roman" w:cs="Times New Roman"/>
          <w:sz w:val="24"/>
          <w:szCs w:val="24"/>
        </w:rPr>
        <w:t xml:space="preserve"> platforms where attention is already flowing</w:t>
      </w:r>
      <w:r w:rsidR="00E61CE7">
        <w:rPr>
          <w:rFonts w:ascii="Times New Roman" w:eastAsia="Times New Roman" w:hAnsi="Times New Roman" w:cs="Times New Roman"/>
          <w:sz w:val="24"/>
          <w:szCs w:val="24"/>
        </w:rPr>
        <w:t xml:space="preserve"> - </w:t>
      </w:r>
      <w:r w:rsidRPr="0097058B">
        <w:rPr>
          <w:rFonts w:ascii="Times New Roman" w:eastAsia="Times New Roman" w:hAnsi="Times New Roman" w:cs="Times New Roman"/>
          <w:sz w:val="24"/>
          <w:szCs w:val="24"/>
        </w:rPr>
        <w:t>social media, search engines, podcasts, or referrals</w:t>
      </w:r>
      <w:r w:rsidR="00913E3D">
        <w:rPr>
          <w:rFonts w:ascii="Times New Roman" w:eastAsia="Times New Roman" w:hAnsi="Times New Roman" w:cs="Times New Roman"/>
          <w:sz w:val="24"/>
          <w:szCs w:val="24"/>
        </w:rPr>
        <w:t xml:space="preserve"> - a</w:t>
      </w:r>
      <w:r w:rsidRPr="0097058B">
        <w:rPr>
          <w:rFonts w:ascii="Times New Roman" w:eastAsia="Times New Roman" w:hAnsi="Times New Roman" w:cs="Times New Roman"/>
          <w:sz w:val="24"/>
          <w:szCs w:val="24"/>
        </w:rPr>
        <w:t>nd they don’t waste time trying to be everywhere. Instead, they focus on the right somewhere.</w:t>
      </w:r>
    </w:p>
    <w:p w14:paraId="6118E76F"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t>Mistakes to Avoid: The Awareness Trap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0"/>
        <w:gridCol w:w="4050"/>
      </w:tblGrid>
      <w:tr w:rsidR="0097058B" w:rsidRPr="0097058B" w14:paraId="346AD37E" w14:textId="77777777" w:rsidTr="009014A5">
        <w:trPr>
          <w:tblHeader/>
          <w:tblCellSpacing w:w="15" w:type="dxa"/>
        </w:trPr>
        <w:tc>
          <w:tcPr>
            <w:tcW w:w="4365" w:type="dxa"/>
            <w:vAlign w:val="center"/>
            <w:hideMark/>
          </w:tcPr>
          <w:p w14:paraId="13736AD6" w14:textId="77777777" w:rsidR="0097058B" w:rsidRPr="0097058B" w:rsidRDefault="0097058B" w:rsidP="0097058B">
            <w:pPr>
              <w:spacing w:after="0" w:line="240" w:lineRule="auto"/>
              <w:jc w:val="center"/>
              <w:rPr>
                <w:rFonts w:ascii="Times New Roman" w:eastAsia="Times New Roman" w:hAnsi="Times New Roman" w:cs="Times New Roman"/>
                <w:b/>
                <w:bCs/>
                <w:sz w:val="24"/>
                <w:szCs w:val="24"/>
              </w:rPr>
            </w:pPr>
            <w:r w:rsidRPr="0097058B">
              <w:rPr>
                <w:rFonts w:ascii="Times New Roman" w:eastAsia="Times New Roman" w:hAnsi="Times New Roman" w:cs="Times New Roman"/>
                <w:b/>
                <w:bCs/>
                <w:sz w:val="24"/>
                <w:szCs w:val="24"/>
              </w:rPr>
              <w:t>Mistake</w:t>
            </w:r>
          </w:p>
        </w:tc>
        <w:tc>
          <w:tcPr>
            <w:tcW w:w="4005" w:type="dxa"/>
            <w:vAlign w:val="center"/>
            <w:hideMark/>
          </w:tcPr>
          <w:p w14:paraId="4DD66198" w14:textId="13E97C86" w:rsidR="0097058B" w:rsidRPr="0097058B" w:rsidRDefault="009014A5" w:rsidP="009014A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7058B" w:rsidRPr="0097058B">
              <w:rPr>
                <w:rFonts w:ascii="Times New Roman" w:eastAsia="Times New Roman" w:hAnsi="Times New Roman" w:cs="Times New Roman"/>
                <w:b/>
                <w:bCs/>
                <w:sz w:val="24"/>
                <w:szCs w:val="24"/>
              </w:rPr>
              <w:t>Empathic Alternative</w:t>
            </w:r>
          </w:p>
        </w:tc>
      </w:tr>
      <w:tr w:rsidR="0097058B" w:rsidRPr="0097058B" w14:paraId="43141D4E" w14:textId="77777777" w:rsidTr="009014A5">
        <w:trPr>
          <w:tblCellSpacing w:w="15" w:type="dxa"/>
        </w:trPr>
        <w:tc>
          <w:tcPr>
            <w:tcW w:w="4365" w:type="dxa"/>
            <w:vAlign w:val="center"/>
            <w:hideMark/>
          </w:tcPr>
          <w:p w14:paraId="0140695C" w14:textId="77777777" w:rsidR="0097058B" w:rsidRPr="0097058B" w:rsidRDefault="0097058B" w:rsidP="0097058B">
            <w:pPr>
              <w:spacing w:after="0"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Posting constantly without strategy</w:t>
            </w:r>
          </w:p>
        </w:tc>
        <w:tc>
          <w:tcPr>
            <w:tcW w:w="4005" w:type="dxa"/>
            <w:vAlign w:val="center"/>
            <w:hideMark/>
          </w:tcPr>
          <w:p w14:paraId="1F16A712" w14:textId="14E2F900" w:rsidR="0097058B" w:rsidRPr="0097058B" w:rsidRDefault="0097058B" w:rsidP="0097058B">
            <w:pPr>
              <w:spacing w:after="0"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Post with intention</w:t>
            </w:r>
            <w:r w:rsidR="009014A5">
              <w:rPr>
                <w:rFonts w:ascii="Times New Roman" w:eastAsia="Times New Roman" w:hAnsi="Times New Roman" w:cs="Times New Roman"/>
                <w:sz w:val="24"/>
                <w:szCs w:val="24"/>
              </w:rPr>
              <w:t xml:space="preserve">, </w:t>
            </w:r>
            <w:r w:rsidRPr="0097058B">
              <w:rPr>
                <w:rFonts w:ascii="Times New Roman" w:eastAsia="Times New Roman" w:hAnsi="Times New Roman" w:cs="Times New Roman"/>
                <w:sz w:val="24"/>
                <w:szCs w:val="24"/>
              </w:rPr>
              <w:t xml:space="preserve">lead </w:t>
            </w:r>
            <w:r w:rsidR="009014A5" w:rsidRPr="0097058B">
              <w:rPr>
                <w:rFonts w:ascii="Times New Roman" w:eastAsia="Times New Roman" w:hAnsi="Times New Roman" w:cs="Times New Roman"/>
                <w:sz w:val="24"/>
                <w:szCs w:val="24"/>
              </w:rPr>
              <w:t>with</w:t>
            </w:r>
            <w:r w:rsidR="009014A5">
              <w:rPr>
                <w:rFonts w:ascii="Times New Roman" w:eastAsia="Times New Roman" w:hAnsi="Times New Roman" w:cs="Times New Roman"/>
                <w:sz w:val="24"/>
                <w:szCs w:val="24"/>
              </w:rPr>
              <w:t xml:space="preserve"> value</w:t>
            </w:r>
          </w:p>
        </w:tc>
      </w:tr>
      <w:tr w:rsidR="0097058B" w:rsidRPr="0097058B" w14:paraId="45432037" w14:textId="77777777" w:rsidTr="009014A5">
        <w:trPr>
          <w:tblCellSpacing w:w="15" w:type="dxa"/>
        </w:trPr>
        <w:tc>
          <w:tcPr>
            <w:tcW w:w="4365" w:type="dxa"/>
            <w:vAlign w:val="center"/>
            <w:hideMark/>
          </w:tcPr>
          <w:p w14:paraId="75B50E6A" w14:textId="77777777" w:rsidR="0097058B" w:rsidRPr="0097058B" w:rsidRDefault="0097058B" w:rsidP="0097058B">
            <w:pPr>
              <w:spacing w:after="0"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Focusing only on product features</w:t>
            </w:r>
          </w:p>
        </w:tc>
        <w:tc>
          <w:tcPr>
            <w:tcW w:w="4005" w:type="dxa"/>
            <w:vAlign w:val="center"/>
            <w:hideMark/>
          </w:tcPr>
          <w:p w14:paraId="3DF6EF32" w14:textId="77777777" w:rsidR="0097058B" w:rsidRPr="0097058B" w:rsidRDefault="0097058B" w:rsidP="0097058B">
            <w:pPr>
              <w:spacing w:after="0"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Highlight the customer's felt need</w:t>
            </w:r>
          </w:p>
        </w:tc>
      </w:tr>
      <w:tr w:rsidR="0097058B" w:rsidRPr="0097058B" w14:paraId="4CFBBD6C" w14:textId="77777777" w:rsidTr="009014A5">
        <w:trPr>
          <w:tblCellSpacing w:w="15" w:type="dxa"/>
        </w:trPr>
        <w:tc>
          <w:tcPr>
            <w:tcW w:w="4365" w:type="dxa"/>
            <w:vAlign w:val="center"/>
            <w:hideMark/>
          </w:tcPr>
          <w:p w14:paraId="3B37A9A9" w14:textId="77777777" w:rsidR="0097058B" w:rsidRPr="0097058B" w:rsidRDefault="0097058B" w:rsidP="0097058B">
            <w:pPr>
              <w:spacing w:after="0"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Using industry jargon or buzzwords</w:t>
            </w:r>
          </w:p>
        </w:tc>
        <w:tc>
          <w:tcPr>
            <w:tcW w:w="4005" w:type="dxa"/>
            <w:vAlign w:val="center"/>
            <w:hideMark/>
          </w:tcPr>
          <w:p w14:paraId="61747D67" w14:textId="77777777" w:rsidR="0097058B" w:rsidRPr="0097058B" w:rsidRDefault="0097058B" w:rsidP="0097058B">
            <w:pPr>
              <w:spacing w:after="0"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Use the voice your client already speaks</w:t>
            </w:r>
          </w:p>
        </w:tc>
      </w:tr>
    </w:tbl>
    <w:p w14:paraId="1247DE68" w14:textId="77777777" w:rsidR="0097058B" w:rsidRPr="0097058B" w:rsidRDefault="0097058B" w:rsidP="0097058B">
      <w:pPr>
        <w:spacing w:before="100" w:beforeAutospacing="1" w:after="100" w:afterAutospacing="1" w:line="240" w:lineRule="auto"/>
        <w:outlineLvl w:val="2"/>
        <w:rPr>
          <w:rFonts w:ascii="Times New Roman" w:eastAsia="Times New Roman" w:hAnsi="Times New Roman" w:cs="Times New Roman"/>
          <w:b/>
          <w:bCs/>
          <w:sz w:val="27"/>
          <w:szCs w:val="27"/>
        </w:rPr>
      </w:pPr>
      <w:r w:rsidRPr="0097058B">
        <w:rPr>
          <w:rFonts w:ascii="Times New Roman" w:eastAsia="Times New Roman" w:hAnsi="Times New Roman" w:cs="Times New Roman"/>
          <w:b/>
          <w:bCs/>
          <w:sz w:val="27"/>
          <w:szCs w:val="27"/>
        </w:rPr>
        <w:t>Practical Ideas to Build Awareness</w:t>
      </w:r>
    </w:p>
    <w:p w14:paraId="6A2BF540" w14:textId="77777777" w:rsidR="0097058B" w:rsidRPr="0097058B" w:rsidRDefault="0097058B" w:rsidP="0097058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Run a simple campaign that introduces your </w:t>
      </w:r>
      <w:r w:rsidRPr="0097058B">
        <w:rPr>
          <w:rFonts w:ascii="Times New Roman" w:eastAsia="Times New Roman" w:hAnsi="Times New Roman" w:cs="Times New Roman"/>
          <w:b/>
          <w:bCs/>
          <w:sz w:val="24"/>
          <w:szCs w:val="24"/>
        </w:rPr>
        <w:t>values</w:t>
      </w:r>
      <w:r w:rsidRPr="0097058B">
        <w:rPr>
          <w:rFonts w:ascii="Times New Roman" w:eastAsia="Times New Roman" w:hAnsi="Times New Roman" w:cs="Times New Roman"/>
          <w:sz w:val="24"/>
          <w:szCs w:val="24"/>
        </w:rPr>
        <w:t>, not just your product</w:t>
      </w:r>
    </w:p>
    <w:p w14:paraId="336C7E4E" w14:textId="77777777" w:rsidR="0097058B" w:rsidRPr="0097058B" w:rsidRDefault="0097058B" w:rsidP="0097058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Collaborate with </w:t>
      </w:r>
      <w:r w:rsidRPr="0097058B">
        <w:rPr>
          <w:rFonts w:ascii="Times New Roman" w:eastAsia="Times New Roman" w:hAnsi="Times New Roman" w:cs="Times New Roman"/>
          <w:b/>
          <w:bCs/>
          <w:sz w:val="24"/>
          <w:szCs w:val="24"/>
        </w:rPr>
        <w:t>trusted voices</w:t>
      </w:r>
      <w:r w:rsidRPr="0097058B">
        <w:rPr>
          <w:rFonts w:ascii="Times New Roman" w:eastAsia="Times New Roman" w:hAnsi="Times New Roman" w:cs="Times New Roman"/>
          <w:sz w:val="24"/>
          <w:szCs w:val="24"/>
        </w:rPr>
        <w:t xml:space="preserve"> in your niche</w:t>
      </w:r>
    </w:p>
    <w:p w14:paraId="643638F2" w14:textId="77777777" w:rsidR="0097058B" w:rsidRPr="0097058B" w:rsidRDefault="0097058B" w:rsidP="0097058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Show up consistently in the spaces where your </w:t>
      </w:r>
      <w:r w:rsidRPr="0097058B">
        <w:rPr>
          <w:rFonts w:ascii="Times New Roman" w:eastAsia="Times New Roman" w:hAnsi="Times New Roman" w:cs="Times New Roman"/>
          <w:b/>
          <w:bCs/>
          <w:sz w:val="24"/>
          <w:szCs w:val="24"/>
        </w:rPr>
        <w:t>ideal client</w:t>
      </w:r>
      <w:r w:rsidRPr="0097058B">
        <w:rPr>
          <w:rFonts w:ascii="Times New Roman" w:eastAsia="Times New Roman" w:hAnsi="Times New Roman" w:cs="Times New Roman"/>
          <w:sz w:val="24"/>
          <w:szCs w:val="24"/>
        </w:rPr>
        <w:t xml:space="preserve"> already hangs out</w:t>
      </w:r>
    </w:p>
    <w:p w14:paraId="0F33881D" w14:textId="77777777" w:rsidR="0097058B" w:rsidRPr="0097058B" w:rsidRDefault="0097058B" w:rsidP="0097058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Create content that </w:t>
      </w:r>
      <w:r w:rsidRPr="0097058B">
        <w:rPr>
          <w:rFonts w:ascii="Times New Roman" w:eastAsia="Times New Roman" w:hAnsi="Times New Roman" w:cs="Times New Roman"/>
          <w:b/>
          <w:bCs/>
          <w:sz w:val="24"/>
          <w:szCs w:val="24"/>
        </w:rPr>
        <w:t>teaches</w:t>
      </w:r>
      <w:r w:rsidRPr="0097058B">
        <w:rPr>
          <w:rFonts w:ascii="Times New Roman" w:eastAsia="Times New Roman" w:hAnsi="Times New Roman" w:cs="Times New Roman"/>
          <w:sz w:val="24"/>
          <w:szCs w:val="24"/>
        </w:rPr>
        <w:t>, not just sells</w:t>
      </w:r>
    </w:p>
    <w:p w14:paraId="46F97F1A" w14:textId="0831020D"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When you show up with sincerity and signal relevance, you start earning permission</w:t>
      </w:r>
      <w:r w:rsidR="00B57E16">
        <w:rPr>
          <w:rFonts w:ascii="Times New Roman" w:eastAsia="Times New Roman" w:hAnsi="Times New Roman" w:cs="Times New Roman"/>
          <w:sz w:val="24"/>
          <w:szCs w:val="24"/>
        </w:rPr>
        <w:t xml:space="preserve"> - </w:t>
      </w:r>
      <w:proofErr w:type="gramStart"/>
      <w:r w:rsidRPr="0097058B">
        <w:rPr>
          <w:rFonts w:ascii="Times New Roman" w:eastAsia="Times New Roman" w:hAnsi="Times New Roman" w:cs="Times New Roman"/>
          <w:sz w:val="24"/>
          <w:szCs w:val="24"/>
        </w:rPr>
        <w:t>the permission</w:t>
      </w:r>
      <w:proofErr w:type="gramEnd"/>
      <w:r w:rsidRPr="0097058B">
        <w:rPr>
          <w:rFonts w:ascii="Times New Roman" w:eastAsia="Times New Roman" w:hAnsi="Times New Roman" w:cs="Times New Roman"/>
          <w:sz w:val="24"/>
          <w:szCs w:val="24"/>
        </w:rPr>
        <w:t xml:space="preserve"> to speak, to guide, and eventually, to sell.</w:t>
      </w:r>
    </w:p>
    <w:p w14:paraId="6C8DD59E"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Because the real goal of awareness isn’t just </w:t>
      </w:r>
      <w:r w:rsidRPr="0097058B">
        <w:rPr>
          <w:rFonts w:ascii="Times New Roman" w:eastAsia="Times New Roman" w:hAnsi="Times New Roman" w:cs="Times New Roman"/>
          <w:b/>
          <w:bCs/>
          <w:sz w:val="24"/>
          <w:szCs w:val="24"/>
        </w:rPr>
        <w:t>being seen</w:t>
      </w:r>
      <w:r w:rsidRPr="0097058B">
        <w:rPr>
          <w:rFonts w:ascii="Times New Roman" w:eastAsia="Times New Roman" w:hAnsi="Times New Roman" w:cs="Times New Roman"/>
          <w:sz w:val="24"/>
          <w:szCs w:val="24"/>
        </w:rPr>
        <w:t>.</w:t>
      </w:r>
    </w:p>
    <w:p w14:paraId="1849120D" w14:textId="77777777" w:rsidR="0097058B" w:rsidRPr="0097058B" w:rsidRDefault="0097058B" w:rsidP="0097058B">
      <w:pPr>
        <w:spacing w:before="100" w:beforeAutospacing="1" w:after="100" w:afterAutospacing="1" w:line="240" w:lineRule="auto"/>
        <w:rPr>
          <w:rFonts w:ascii="Times New Roman" w:eastAsia="Times New Roman" w:hAnsi="Times New Roman" w:cs="Times New Roman"/>
          <w:sz w:val="24"/>
          <w:szCs w:val="24"/>
        </w:rPr>
      </w:pPr>
      <w:r w:rsidRPr="0097058B">
        <w:rPr>
          <w:rFonts w:ascii="Times New Roman" w:eastAsia="Times New Roman" w:hAnsi="Times New Roman" w:cs="Times New Roman"/>
          <w:sz w:val="24"/>
          <w:szCs w:val="24"/>
        </w:rPr>
        <w:t xml:space="preserve">It’s </w:t>
      </w:r>
      <w:r w:rsidRPr="0097058B">
        <w:rPr>
          <w:rFonts w:ascii="Times New Roman" w:eastAsia="Times New Roman" w:hAnsi="Times New Roman" w:cs="Times New Roman"/>
          <w:b/>
          <w:bCs/>
          <w:sz w:val="24"/>
          <w:szCs w:val="24"/>
        </w:rPr>
        <w:t>being remembered</w:t>
      </w:r>
      <w:r w:rsidRPr="0097058B">
        <w:rPr>
          <w:rFonts w:ascii="Times New Roman" w:eastAsia="Times New Roman" w:hAnsi="Times New Roman" w:cs="Times New Roman"/>
          <w:sz w:val="24"/>
          <w:szCs w:val="24"/>
        </w:rPr>
        <w:t>.</w:t>
      </w:r>
    </w:p>
    <w:p w14:paraId="79FC64FF" w14:textId="77777777" w:rsidR="00F74E1C" w:rsidRPr="00F74E1C" w:rsidRDefault="00F74E1C" w:rsidP="00F74E1C">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_Toc199320855"/>
      <w:bookmarkEnd w:id="4"/>
      <w:r w:rsidRPr="00F74E1C">
        <w:rPr>
          <w:rFonts w:ascii="Times New Roman" w:eastAsia="Times New Roman" w:hAnsi="Times New Roman" w:cs="Times New Roman"/>
          <w:b/>
          <w:bCs/>
          <w:sz w:val="36"/>
          <w:szCs w:val="36"/>
        </w:rPr>
        <w:lastRenderedPageBreak/>
        <w:t>Chapter 2: Interest</w:t>
      </w:r>
    </w:p>
    <w:p w14:paraId="62BB801F"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b/>
          <w:bCs/>
          <w:sz w:val="24"/>
          <w:szCs w:val="24"/>
        </w:rPr>
        <w:t>Psychological Insight:</w:t>
      </w:r>
      <w:r w:rsidRPr="00F74E1C">
        <w:rPr>
          <w:rFonts w:ascii="Times New Roman" w:eastAsia="Times New Roman" w:hAnsi="Times New Roman" w:cs="Times New Roman"/>
          <w:sz w:val="24"/>
          <w:szCs w:val="24"/>
        </w:rPr>
        <w:t xml:space="preserve"> Humans are wired for stories. The </w:t>
      </w:r>
      <w:r w:rsidRPr="00F74E1C">
        <w:rPr>
          <w:rFonts w:ascii="Times New Roman" w:eastAsia="Times New Roman" w:hAnsi="Times New Roman" w:cs="Times New Roman"/>
          <w:b/>
          <w:bCs/>
          <w:sz w:val="24"/>
          <w:szCs w:val="24"/>
        </w:rPr>
        <w:t>narrative transportation theory</w:t>
      </w:r>
      <w:r w:rsidRPr="00F74E1C">
        <w:rPr>
          <w:rFonts w:ascii="Times New Roman" w:eastAsia="Times New Roman" w:hAnsi="Times New Roman" w:cs="Times New Roman"/>
          <w:sz w:val="24"/>
          <w:szCs w:val="24"/>
        </w:rPr>
        <w:t xml:space="preserve"> suggests that emotionally engaging stories enhance attention and recall—use storytelling to deepen interest.</w:t>
      </w:r>
    </w:p>
    <w:p w14:paraId="00A92452" w14:textId="77777777" w:rsidR="00F74E1C" w:rsidRP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r w:rsidRPr="00F74E1C">
        <w:rPr>
          <w:rFonts w:ascii="Times New Roman" w:eastAsia="Times New Roman" w:hAnsi="Times New Roman" w:cs="Times New Roman"/>
          <w:b/>
          <w:bCs/>
          <w:sz w:val="27"/>
          <w:szCs w:val="27"/>
        </w:rPr>
        <w:t>Turning Curiosity into Connection</w:t>
      </w:r>
    </w:p>
    <w:p w14:paraId="73E31CCD"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Once you've captured someone's attention, the next challenge is keeping it. Interest is earned, not assumed. It’s the bridge between being seen and being considered.</w:t>
      </w:r>
    </w:p>
    <w:p w14:paraId="6AD4DB75"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At this stage, your audience is asking one key question:</w:t>
      </w:r>
    </w:p>
    <w:p w14:paraId="02F40DF8" w14:textId="77777777" w:rsidR="00F74E1C" w:rsidRPr="00F74E1C" w:rsidRDefault="00F74E1C" w:rsidP="00F74E1C">
      <w:pPr>
        <w:spacing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“Why should I care?”</w:t>
      </w:r>
    </w:p>
    <w:p w14:paraId="67C89D50"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Interest grows when people feel like you understand them. It deepens when your message speaks to their specific pain points, goals, or dreams.</w:t>
      </w:r>
    </w:p>
    <w:p w14:paraId="1647E514"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 xml:space="preserve">But here’s the secret—interest doesn’t come from information alone. It comes from </w:t>
      </w:r>
      <w:r w:rsidRPr="00F74E1C">
        <w:rPr>
          <w:rFonts w:ascii="Times New Roman" w:eastAsia="Times New Roman" w:hAnsi="Times New Roman" w:cs="Times New Roman"/>
          <w:b/>
          <w:bCs/>
          <w:sz w:val="24"/>
          <w:szCs w:val="24"/>
        </w:rPr>
        <w:t>resonance</w:t>
      </w:r>
      <w:r w:rsidRPr="00F74E1C">
        <w:rPr>
          <w:rFonts w:ascii="Times New Roman" w:eastAsia="Times New Roman" w:hAnsi="Times New Roman" w:cs="Times New Roman"/>
          <w:sz w:val="24"/>
          <w:szCs w:val="24"/>
        </w:rPr>
        <w:t xml:space="preserve">, </w:t>
      </w:r>
      <w:r w:rsidRPr="00F74E1C">
        <w:rPr>
          <w:rFonts w:ascii="Times New Roman" w:eastAsia="Times New Roman" w:hAnsi="Times New Roman" w:cs="Times New Roman"/>
          <w:b/>
          <w:bCs/>
          <w:sz w:val="24"/>
          <w:szCs w:val="24"/>
        </w:rPr>
        <w:t>relevance</w:t>
      </w:r>
      <w:r w:rsidRPr="00F74E1C">
        <w:rPr>
          <w:rFonts w:ascii="Times New Roman" w:eastAsia="Times New Roman" w:hAnsi="Times New Roman" w:cs="Times New Roman"/>
          <w:sz w:val="24"/>
          <w:szCs w:val="24"/>
        </w:rPr>
        <w:t xml:space="preserve">, and </w:t>
      </w:r>
      <w:r w:rsidRPr="00F74E1C">
        <w:rPr>
          <w:rFonts w:ascii="Times New Roman" w:eastAsia="Times New Roman" w:hAnsi="Times New Roman" w:cs="Times New Roman"/>
          <w:b/>
          <w:bCs/>
          <w:sz w:val="24"/>
          <w:szCs w:val="24"/>
        </w:rPr>
        <w:t>relationship</w:t>
      </w:r>
      <w:r w:rsidRPr="00F74E1C">
        <w:rPr>
          <w:rFonts w:ascii="Times New Roman" w:eastAsia="Times New Roman" w:hAnsi="Times New Roman" w:cs="Times New Roman"/>
          <w:sz w:val="24"/>
          <w:szCs w:val="24"/>
        </w:rPr>
        <w:t>.</w:t>
      </w:r>
    </w:p>
    <w:p w14:paraId="3156E700" w14:textId="77777777" w:rsidR="00F74E1C" w:rsidRP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r w:rsidRPr="00F74E1C">
        <w:rPr>
          <w:rFonts w:ascii="Times New Roman" w:eastAsia="Times New Roman" w:hAnsi="Times New Roman" w:cs="Times New Roman"/>
          <w:b/>
          <w:bCs/>
          <w:sz w:val="27"/>
          <w:szCs w:val="27"/>
        </w:rPr>
        <w:t>Mini Case Study: The Forgotten FAQ</w:t>
      </w:r>
    </w:p>
    <w:p w14:paraId="6DE8AD89"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i/>
          <w:iCs/>
          <w:sz w:val="24"/>
          <w:szCs w:val="24"/>
        </w:rPr>
        <w:t>Chris offered high-end outdoor kitchens but saw low conversion from web traffic. His site was beautiful—but sterile. After adding short videos where he answered common questions with real-life examples, site engagement tripled. Visitors weren’t just looking—they were connecting.</w:t>
      </w:r>
    </w:p>
    <w:p w14:paraId="12C830C4" w14:textId="77777777" w:rsidR="00F74E1C" w:rsidRP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r w:rsidRPr="00F74E1C">
        <w:rPr>
          <w:rFonts w:ascii="Times New Roman" w:eastAsia="Times New Roman" w:hAnsi="Times New Roman" w:cs="Times New Roman"/>
          <w:b/>
          <w:bCs/>
          <w:sz w:val="27"/>
          <w:szCs w:val="27"/>
        </w:rPr>
        <w:t>Three Keys to Building Interest</w:t>
      </w:r>
    </w:p>
    <w:p w14:paraId="25037C9D"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You're not just offering a product. You're offering a solution to something real. A pressure. A frustration. A desire for more.</w:t>
      </w:r>
    </w:p>
    <w:p w14:paraId="11D0495C"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To build interest, do these three things well:</w:t>
      </w:r>
    </w:p>
    <w:p w14:paraId="7E9B1C58" w14:textId="77777777" w:rsidR="00F74E1C" w:rsidRPr="00F74E1C" w:rsidRDefault="00F74E1C" w:rsidP="00F74E1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b/>
          <w:bCs/>
          <w:sz w:val="24"/>
          <w:szCs w:val="24"/>
        </w:rPr>
        <w:t>Educate</w:t>
      </w:r>
      <w:r w:rsidRPr="00F74E1C">
        <w:rPr>
          <w:rFonts w:ascii="Times New Roman" w:eastAsia="Times New Roman" w:hAnsi="Times New Roman" w:cs="Times New Roman"/>
          <w:sz w:val="24"/>
          <w:szCs w:val="24"/>
        </w:rPr>
        <w:t xml:space="preserve"> – Teach something useful. Give a quick win. Position yourself as someone who makes life easier.</w:t>
      </w:r>
    </w:p>
    <w:p w14:paraId="1F9B5894" w14:textId="77777777" w:rsidR="00F74E1C" w:rsidRPr="00F74E1C" w:rsidRDefault="00F74E1C" w:rsidP="00F74E1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b/>
          <w:bCs/>
          <w:sz w:val="24"/>
          <w:szCs w:val="24"/>
        </w:rPr>
        <w:t>Relate</w:t>
      </w:r>
      <w:r w:rsidRPr="00F74E1C">
        <w:rPr>
          <w:rFonts w:ascii="Times New Roman" w:eastAsia="Times New Roman" w:hAnsi="Times New Roman" w:cs="Times New Roman"/>
          <w:sz w:val="24"/>
          <w:szCs w:val="24"/>
        </w:rPr>
        <w:t xml:space="preserve"> – Tell stories. Share case studies. Mirror your audience’s struggles back to them with clarity and care.</w:t>
      </w:r>
    </w:p>
    <w:p w14:paraId="25A1DBF1" w14:textId="77777777" w:rsidR="00F74E1C" w:rsidRPr="00F74E1C" w:rsidRDefault="00F74E1C" w:rsidP="00F74E1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b/>
          <w:bCs/>
          <w:sz w:val="24"/>
          <w:szCs w:val="24"/>
        </w:rPr>
        <w:t>Invite</w:t>
      </w:r>
      <w:r w:rsidRPr="00F74E1C">
        <w:rPr>
          <w:rFonts w:ascii="Times New Roman" w:eastAsia="Times New Roman" w:hAnsi="Times New Roman" w:cs="Times New Roman"/>
          <w:sz w:val="24"/>
          <w:szCs w:val="24"/>
        </w:rPr>
        <w:t xml:space="preserve"> – Offer a next step. Not a hard sell, but a gentle prompt to learn more, ask a question, or engage further.</w:t>
      </w:r>
    </w:p>
    <w:p w14:paraId="621A8F82" w14:textId="77777777" w:rsid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p>
    <w:p w14:paraId="172416FA" w14:textId="77777777" w:rsid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p>
    <w:p w14:paraId="2C73C89E" w14:textId="300050AF" w:rsidR="00F74E1C" w:rsidRP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r w:rsidRPr="00F74E1C">
        <w:rPr>
          <w:rFonts w:ascii="Times New Roman" w:eastAsia="Times New Roman" w:hAnsi="Times New Roman" w:cs="Times New Roman"/>
          <w:b/>
          <w:bCs/>
          <w:sz w:val="27"/>
          <w:szCs w:val="27"/>
        </w:rPr>
        <w:lastRenderedPageBreak/>
        <w:t>Empathy Interview Excerpt</w:t>
      </w:r>
    </w:p>
    <w:p w14:paraId="70E4311C" w14:textId="77777777" w:rsidR="00F74E1C" w:rsidRPr="00F74E1C" w:rsidRDefault="00F74E1C" w:rsidP="00F74E1C">
      <w:pPr>
        <w:spacing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“I wasn’t even planning to buy. But then they told this story about someone just like me—same doubts, same goals. I felt like they really got it. I kept reading. Then I booked a call.”</w:t>
      </w:r>
      <w:r w:rsidRPr="00F74E1C">
        <w:rPr>
          <w:rFonts w:ascii="Times New Roman" w:eastAsia="Times New Roman" w:hAnsi="Times New Roman" w:cs="Times New Roman"/>
          <w:sz w:val="24"/>
          <w:szCs w:val="24"/>
        </w:rPr>
        <w:br/>
        <w:t xml:space="preserve">— </w:t>
      </w:r>
      <w:r w:rsidRPr="00F74E1C">
        <w:rPr>
          <w:rFonts w:ascii="Times New Roman" w:eastAsia="Times New Roman" w:hAnsi="Times New Roman" w:cs="Times New Roman"/>
          <w:i/>
          <w:iCs/>
          <w:sz w:val="24"/>
          <w:szCs w:val="24"/>
        </w:rPr>
        <w:t>Mark, design consultant client</w:t>
      </w:r>
    </w:p>
    <w:p w14:paraId="2441041D" w14:textId="77777777" w:rsidR="00F74E1C" w:rsidRP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r w:rsidRPr="00F74E1C">
        <w:rPr>
          <w:rFonts w:ascii="Times New Roman" w:eastAsia="Times New Roman" w:hAnsi="Times New Roman" w:cs="Times New Roman"/>
          <w:b/>
          <w:bCs/>
          <w:sz w:val="27"/>
          <w:szCs w:val="27"/>
        </w:rPr>
        <w:t>Mistakes to Avoid: Killing Interest Early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0"/>
        <w:gridCol w:w="4140"/>
      </w:tblGrid>
      <w:tr w:rsidR="00F74E1C" w:rsidRPr="00F74E1C" w14:paraId="0F51BF63" w14:textId="77777777" w:rsidTr="00F74E1C">
        <w:trPr>
          <w:tblHeader/>
          <w:tblCellSpacing w:w="15" w:type="dxa"/>
        </w:trPr>
        <w:tc>
          <w:tcPr>
            <w:tcW w:w="4005" w:type="dxa"/>
            <w:vAlign w:val="center"/>
            <w:hideMark/>
          </w:tcPr>
          <w:p w14:paraId="6D4784CE" w14:textId="77777777" w:rsidR="00F74E1C" w:rsidRPr="00F74E1C" w:rsidRDefault="00F74E1C" w:rsidP="00F74E1C">
            <w:pPr>
              <w:spacing w:after="0" w:line="240" w:lineRule="auto"/>
              <w:jc w:val="center"/>
              <w:rPr>
                <w:rFonts w:ascii="Times New Roman" w:eastAsia="Times New Roman" w:hAnsi="Times New Roman" w:cs="Times New Roman"/>
                <w:b/>
                <w:bCs/>
                <w:sz w:val="24"/>
                <w:szCs w:val="24"/>
              </w:rPr>
            </w:pPr>
            <w:r w:rsidRPr="00F74E1C">
              <w:rPr>
                <w:rFonts w:ascii="Times New Roman" w:eastAsia="Times New Roman" w:hAnsi="Times New Roman" w:cs="Times New Roman"/>
                <w:b/>
                <w:bCs/>
                <w:sz w:val="24"/>
                <w:szCs w:val="24"/>
              </w:rPr>
              <w:t>Mistake</w:t>
            </w:r>
          </w:p>
        </w:tc>
        <w:tc>
          <w:tcPr>
            <w:tcW w:w="4095" w:type="dxa"/>
            <w:vAlign w:val="center"/>
            <w:hideMark/>
          </w:tcPr>
          <w:p w14:paraId="6BBEBC7C" w14:textId="12D8ABCC" w:rsidR="00F74E1C" w:rsidRPr="00F74E1C" w:rsidRDefault="00F74E1C" w:rsidP="00F74E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F74E1C">
              <w:rPr>
                <w:rFonts w:ascii="Times New Roman" w:eastAsia="Times New Roman" w:hAnsi="Times New Roman" w:cs="Times New Roman"/>
                <w:b/>
                <w:bCs/>
                <w:sz w:val="24"/>
                <w:szCs w:val="24"/>
              </w:rPr>
              <w:t>Empathic Alternative</w:t>
            </w:r>
          </w:p>
        </w:tc>
      </w:tr>
      <w:tr w:rsidR="00F74E1C" w:rsidRPr="00F74E1C" w14:paraId="5E097017" w14:textId="77777777" w:rsidTr="00F74E1C">
        <w:trPr>
          <w:tblCellSpacing w:w="15" w:type="dxa"/>
        </w:trPr>
        <w:tc>
          <w:tcPr>
            <w:tcW w:w="4005" w:type="dxa"/>
            <w:vAlign w:val="center"/>
            <w:hideMark/>
          </w:tcPr>
          <w:p w14:paraId="4E27E074" w14:textId="77777777" w:rsidR="00F74E1C" w:rsidRPr="00F74E1C" w:rsidRDefault="00F74E1C" w:rsidP="00F74E1C">
            <w:pPr>
              <w:spacing w:after="0"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Jumping straight to features</w:t>
            </w:r>
          </w:p>
        </w:tc>
        <w:tc>
          <w:tcPr>
            <w:tcW w:w="4095" w:type="dxa"/>
            <w:vAlign w:val="center"/>
            <w:hideMark/>
          </w:tcPr>
          <w:p w14:paraId="6ADA916A" w14:textId="77777777" w:rsidR="00F74E1C" w:rsidRPr="00F74E1C" w:rsidRDefault="00F74E1C" w:rsidP="00F74E1C">
            <w:pPr>
              <w:spacing w:after="0"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Begin with a shared story or feeling</w:t>
            </w:r>
          </w:p>
        </w:tc>
      </w:tr>
      <w:tr w:rsidR="00F74E1C" w:rsidRPr="00F74E1C" w14:paraId="1E1F6E7B" w14:textId="77777777" w:rsidTr="00F74E1C">
        <w:trPr>
          <w:tblCellSpacing w:w="15" w:type="dxa"/>
        </w:trPr>
        <w:tc>
          <w:tcPr>
            <w:tcW w:w="4005" w:type="dxa"/>
            <w:vAlign w:val="center"/>
            <w:hideMark/>
          </w:tcPr>
          <w:p w14:paraId="2B1E0171" w14:textId="77777777" w:rsidR="00F74E1C" w:rsidRPr="00F74E1C" w:rsidRDefault="00F74E1C" w:rsidP="00F74E1C">
            <w:pPr>
              <w:spacing w:after="0"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Making it about you</w:t>
            </w:r>
          </w:p>
        </w:tc>
        <w:tc>
          <w:tcPr>
            <w:tcW w:w="4095" w:type="dxa"/>
            <w:vAlign w:val="center"/>
            <w:hideMark/>
          </w:tcPr>
          <w:p w14:paraId="392A12C9" w14:textId="77777777" w:rsidR="00F74E1C" w:rsidRPr="00F74E1C" w:rsidRDefault="00F74E1C" w:rsidP="00F74E1C">
            <w:pPr>
              <w:spacing w:after="0"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Make it about them and their outcomes</w:t>
            </w:r>
          </w:p>
        </w:tc>
      </w:tr>
      <w:tr w:rsidR="00F74E1C" w:rsidRPr="00F74E1C" w14:paraId="354572BF" w14:textId="77777777" w:rsidTr="00F74E1C">
        <w:trPr>
          <w:tblCellSpacing w:w="15" w:type="dxa"/>
        </w:trPr>
        <w:tc>
          <w:tcPr>
            <w:tcW w:w="4005" w:type="dxa"/>
            <w:vAlign w:val="center"/>
            <w:hideMark/>
          </w:tcPr>
          <w:p w14:paraId="36DE26C5" w14:textId="77777777" w:rsidR="00F74E1C" w:rsidRPr="00F74E1C" w:rsidRDefault="00F74E1C" w:rsidP="00F74E1C">
            <w:pPr>
              <w:spacing w:after="0"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Offering too many choices</w:t>
            </w:r>
          </w:p>
        </w:tc>
        <w:tc>
          <w:tcPr>
            <w:tcW w:w="4095" w:type="dxa"/>
            <w:vAlign w:val="center"/>
            <w:hideMark/>
          </w:tcPr>
          <w:p w14:paraId="0382355A" w14:textId="77777777" w:rsidR="00F74E1C" w:rsidRPr="00F74E1C" w:rsidRDefault="00F74E1C" w:rsidP="00F74E1C">
            <w:pPr>
              <w:spacing w:after="0" w:line="240" w:lineRule="auto"/>
              <w:rPr>
                <w:rFonts w:ascii="Times New Roman" w:eastAsia="Times New Roman" w:hAnsi="Times New Roman" w:cs="Times New Roman"/>
                <w:sz w:val="24"/>
                <w:szCs w:val="24"/>
              </w:rPr>
            </w:pPr>
            <w:proofErr w:type="gramStart"/>
            <w:r w:rsidRPr="00F74E1C">
              <w:rPr>
                <w:rFonts w:ascii="Times New Roman" w:eastAsia="Times New Roman" w:hAnsi="Times New Roman" w:cs="Times New Roman"/>
                <w:sz w:val="24"/>
                <w:szCs w:val="24"/>
              </w:rPr>
              <w:t>Guide</w:t>
            </w:r>
            <w:proofErr w:type="gramEnd"/>
            <w:r w:rsidRPr="00F74E1C">
              <w:rPr>
                <w:rFonts w:ascii="Times New Roman" w:eastAsia="Times New Roman" w:hAnsi="Times New Roman" w:cs="Times New Roman"/>
                <w:sz w:val="24"/>
                <w:szCs w:val="24"/>
              </w:rPr>
              <w:t xml:space="preserve"> next steps with simplicity and care</w:t>
            </w:r>
          </w:p>
        </w:tc>
      </w:tr>
    </w:tbl>
    <w:p w14:paraId="45829420" w14:textId="77777777" w:rsidR="00F74E1C" w:rsidRPr="00F74E1C" w:rsidRDefault="00F74E1C" w:rsidP="00F74E1C">
      <w:pPr>
        <w:spacing w:before="100" w:beforeAutospacing="1" w:after="100" w:afterAutospacing="1" w:line="240" w:lineRule="auto"/>
        <w:outlineLvl w:val="2"/>
        <w:rPr>
          <w:rFonts w:ascii="Times New Roman" w:eastAsia="Times New Roman" w:hAnsi="Times New Roman" w:cs="Times New Roman"/>
          <w:b/>
          <w:bCs/>
          <w:sz w:val="27"/>
          <w:szCs w:val="27"/>
        </w:rPr>
      </w:pPr>
      <w:r w:rsidRPr="00F74E1C">
        <w:rPr>
          <w:rFonts w:ascii="Times New Roman" w:eastAsia="Times New Roman" w:hAnsi="Times New Roman" w:cs="Times New Roman"/>
          <w:b/>
          <w:bCs/>
          <w:sz w:val="27"/>
          <w:szCs w:val="27"/>
        </w:rPr>
        <w:t>Make It Feel Like a Conversation</w:t>
      </w:r>
    </w:p>
    <w:p w14:paraId="3D7965B8"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Think of this phase as the start of a conversation. You’ve waved from across the room—now it’s time to say something meaningful.</w:t>
      </w:r>
    </w:p>
    <w:p w14:paraId="7540125E"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Blogs, videos, downloads, and posts should center around their interests, not your ego. Use content that connects emotionally and logically.</w:t>
      </w:r>
    </w:p>
    <w:p w14:paraId="360D87C6"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One of the biggest mistakes in marketing is jumping from awareness to the close.</w:t>
      </w:r>
    </w:p>
    <w:p w14:paraId="401E98DC"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That’s like proposing on the first date.</w:t>
      </w:r>
    </w:p>
    <w:p w14:paraId="70DB1945"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Slow down. Build trust. Show empathy. Create something your audience values even before they buy from you.</w:t>
      </w:r>
    </w:p>
    <w:p w14:paraId="206554BE"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Because interest isn't just about what you do.</w:t>
      </w:r>
    </w:p>
    <w:p w14:paraId="6A70CD6B" w14:textId="77777777" w:rsidR="00F74E1C" w:rsidRPr="00F74E1C" w:rsidRDefault="00F74E1C" w:rsidP="00F74E1C">
      <w:pPr>
        <w:spacing w:before="100" w:beforeAutospacing="1" w:after="100" w:afterAutospacing="1" w:line="240" w:lineRule="auto"/>
        <w:rPr>
          <w:rFonts w:ascii="Times New Roman" w:eastAsia="Times New Roman" w:hAnsi="Times New Roman" w:cs="Times New Roman"/>
          <w:sz w:val="24"/>
          <w:szCs w:val="24"/>
        </w:rPr>
      </w:pPr>
      <w:r w:rsidRPr="00F74E1C">
        <w:rPr>
          <w:rFonts w:ascii="Times New Roman" w:eastAsia="Times New Roman" w:hAnsi="Times New Roman" w:cs="Times New Roman"/>
          <w:sz w:val="24"/>
          <w:szCs w:val="24"/>
        </w:rPr>
        <w:t xml:space="preserve">It’s about </w:t>
      </w:r>
      <w:r w:rsidRPr="00F74E1C">
        <w:rPr>
          <w:rFonts w:ascii="Times New Roman" w:eastAsia="Times New Roman" w:hAnsi="Times New Roman" w:cs="Times New Roman"/>
          <w:b/>
          <w:bCs/>
          <w:sz w:val="24"/>
          <w:szCs w:val="24"/>
        </w:rPr>
        <w:t>how you make people feel</w:t>
      </w:r>
      <w:r w:rsidRPr="00F74E1C">
        <w:rPr>
          <w:rFonts w:ascii="Times New Roman" w:eastAsia="Times New Roman" w:hAnsi="Times New Roman" w:cs="Times New Roman"/>
          <w:sz w:val="24"/>
          <w:szCs w:val="24"/>
        </w:rPr>
        <w:t xml:space="preserve"> when they learn about it.</w:t>
      </w:r>
    </w:p>
    <w:p w14:paraId="5A798123" w14:textId="77777777" w:rsidR="00F74E1C" w:rsidRDefault="00F74E1C">
      <w:pPr>
        <w:pStyle w:val="Heading1"/>
      </w:pPr>
    </w:p>
    <w:p w14:paraId="40453FD5" w14:textId="77777777" w:rsidR="00F74E1C" w:rsidRDefault="00F74E1C" w:rsidP="00F74E1C"/>
    <w:p w14:paraId="373BB539" w14:textId="77777777" w:rsidR="00F74E1C" w:rsidRDefault="00F74E1C" w:rsidP="00F74E1C"/>
    <w:p w14:paraId="1A6F927C" w14:textId="77777777" w:rsidR="00F74E1C" w:rsidRDefault="00F74E1C" w:rsidP="00F74E1C"/>
    <w:p w14:paraId="3836DF9F" w14:textId="77777777" w:rsidR="00BE4BC4" w:rsidRDefault="00BE4BC4" w:rsidP="00F74E1C"/>
    <w:p w14:paraId="2CB79E56" w14:textId="77777777" w:rsidR="00BE4BC4" w:rsidRDefault="00BE4BC4" w:rsidP="00F74E1C"/>
    <w:p w14:paraId="729FBA5A" w14:textId="77777777" w:rsidR="00BE4BC4" w:rsidRDefault="00BE4BC4" w:rsidP="00F74E1C"/>
    <w:p w14:paraId="4C9379FF" w14:textId="77777777" w:rsidR="00EE25D0" w:rsidRPr="00EE25D0" w:rsidRDefault="00EE25D0" w:rsidP="00EE25D0">
      <w:pPr>
        <w:spacing w:before="100" w:beforeAutospacing="1" w:after="100" w:afterAutospacing="1" w:line="240" w:lineRule="auto"/>
        <w:outlineLvl w:val="1"/>
        <w:rPr>
          <w:rFonts w:ascii="Times New Roman" w:eastAsia="Times New Roman" w:hAnsi="Times New Roman" w:cs="Times New Roman"/>
          <w:b/>
          <w:bCs/>
          <w:sz w:val="36"/>
          <w:szCs w:val="36"/>
        </w:rPr>
      </w:pPr>
      <w:r w:rsidRPr="00EE25D0">
        <w:rPr>
          <w:rFonts w:ascii="Times New Roman" w:eastAsia="Times New Roman" w:hAnsi="Times New Roman" w:cs="Times New Roman"/>
          <w:b/>
          <w:bCs/>
          <w:sz w:val="36"/>
          <w:szCs w:val="36"/>
        </w:rPr>
        <w:lastRenderedPageBreak/>
        <w:t>Chapter 3: Consideration</w:t>
      </w:r>
    </w:p>
    <w:p w14:paraId="50BC09F9"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b/>
          <w:bCs/>
          <w:sz w:val="24"/>
          <w:szCs w:val="24"/>
        </w:rPr>
        <w:t>Psychological Insight:</w:t>
      </w:r>
      <w:r w:rsidRPr="00EE25D0">
        <w:rPr>
          <w:rFonts w:ascii="Times New Roman" w:eastAsia="Times New Roman" w:hAnsi="Times New Roman" w:cs="Times New Roman"/>
          <w:sz w:val="24"/>
          <w:szCs w:val="24"/>
        </w:rPr>
        <w:t xml:space="preserve"> The </w:t>
      </w:r>
      <w:r w:rsidRPr="00EE25D0">
        <w:rPr>
          <w:rFonts w:ascii="Times New Roman" w:eastAsia="Times New Roman" w:hAnsi="Times New Roman" w:cs="Times New Roman"/>
          <w:b/>
          <w:bCs/>
          <w:sz w:val="24"/>
          <w:szCs w:val="24"/>
        </w:rPr>
        <w:t>paradox of choice</w:t>
      </w:r>
      <w:r w:rsidRPr="00EE25D0">
        <w:rPr>
          <w:rFonts w:ascii="Times New Roman" w:eastAsia="Times New Roman" w:hAnsi="Times New Roman" w:cs="Times New Roman"/>
          <w:sz w:val="24"/>
          <w:szCs w:val="24"/>
        </w:rPr>
        <w:t xml:space="preserve"> can overwhelm buyers. Limit options or guide </w:t>
      </w:r>
      <w:proofErr w:type="gramStart"/>
      <w:r w:rsidRPr="00EE25D0">
        <w:rPr>
          <w:rFonts w:ascii="Times New Roman" w:eastAsia="Times New Roman" w:hAnsi="Times New Roman" w:cs="Times New Roman"/>
          <w:sz w:val="24"/>
          <w:szCs w:val="24"/>
        </w:rPr>
        <w:t>comparison</w:t>
      </w:r>
      <w:proofErr w:type="gramEnd"/>
      <w:r w:rsidRPr="00EE25D0">
        <w:rPr>
          <w:rFonts w:ascii="Times New Roman" w:eastAsia="Times New Roman" w:hAnsi="Times New Roman" w:cs="Times New Roman"/>
          <w:sz w:val="24"/>
          <w:szCs w:val="24"/>
        </w:rPr>
        <w:t xml:space="preserve"> to reduce decision fatigue and strengthen perceived clarity.</w:t>
      </w:r>
    </w:p>
    <w:p w14:paraId="5A06BD1A" w14:textId="77777777" w:rsidR="00EE25D0" w:rsidRPr="00EE25D0" w:rsidRDefault="00EE25D0" w:rsidP="00EE25D0">
      <w:pPr>
        <w:spacing w:before="100" w:beforeAutospacing="1" w:after="100" w:afterAutospacing="1" w:line="240" w:lineRule="auto"/>
        <w:outlineLvl w:val="2"/>
        <w:rPr>
          <w:rFonts w:ascii="Times New Roman" w:eastAsia="Times New Roman" w:hAnsi="Times New Roman" w:cs="Times New Roman"/>
          <w:b/>
          <w:bCs/>
          <w:sz w:val="27"/>
          <w:szCs w:val="27"/>
        </w:rPr>
      </w:pPr>
      <w:r w:rsidRPr="00EE25D0">
        <w:rPr>
          <w:rFonts w:ascii="Times New Roman" w:eastAsia="Times New Roman" w:hAnsi="Times New Roman" w:cs="Times New Roman"/>
          <w:b/>
          <w:bCs/>
          <w:sz w:val="27"/>
          <w:szCs w:val="27"/>
        </w:rPr>
        <w:t>Earning the Right to Be Chosen</w:t>
      </w:r>
    </w:p>
    <w:p w14:paraId="4F917326"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By the time a potential client reaches the consideration phase, you've done something right. You’ve sparked interest, shown up consistently, and offered value.</w:t>
      </w:r>
    </w:p>
    <w:p w14:paraId="19FB5771"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 xml:space="preserve">Now comes the real test: </w:t>
      </w:r>
      <w:r w:rsidRPr="00EE25D0">
        <w:rPr>
          <w:rFonts w:ascii="Times New Roman" w:eastAsia="Times New Roman" w:hAnsi="Times New Roman" w:cs="Times New Roman"/>
          <w:b/>
          <w:bCs/>
          <w:sz w:val="24"/>
          <w:szCs w:val="24"/>
        </w:rPr>
        <w:t>can you stand apart from the competition?</w:t>
      </w:r>
    </w:p>
    <w:p w14:paraId="5A564D56"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Consideration is where buyers compare. They weigh options. They analyze benefits, risks, and alignment. This isn’t about impulse. It’s about clarity.</w:t>
      </w:r>
    </w:p>
    <w:p w14:paraId="3BE1BA6D"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 xml:space="preserve">Your job at this stage? Become the </w:t>
      </w:r>
      <w:r w:rsidRPr="00EE25D0">
        <w:rPr>
          <w:rFonts w:ascii="Times New Roman" w:eastAsia="Times New Roman" w:hAnsi="Times New Roman" w:cs="Times New Roman"/>
          <w:b/>
          <w:bCs/>
          <w:sz w:val="24"/>
          <w:szCs w:val="24"/>
        </w:rPr>
        <w:t>obvious choice</w:t>
      </w:r>
      <w:r w:rsidRPr="00EE25D0">
        <w:rPr>
          <w:rFonts w:ascii="Times New Roman" w:eastAsia="Times New Roman" w:hAnsi="Times New Roman" w:cs="Times New Roman"/>
          <w:sz w:val="24"/>
          <w:szCs w:val="24"/>
        </w:rPr>
        <w:t xml:space="preserve">—not through pressure, but through </w:t>
      </w:r>
      <w:r w:rsidRPr="00EE25D0">
        <w:rPr>
          <w:rFonts w:ascii="Times New Roman" w:eastAsia="Times New Roman" w:hAnsi="Times New Roman" w:cs="Times New Roman"/>
          <w:b/>
          <w:bCs/>
          <w:sz w:val="24"/>
          <w:szCs w:val="24"/>
        </w:rPr>
        <w:t>confidence and clarity</w:t>
      </w:r>
      <w:r w:rsidRPr="00EE25D0">
        <w:rPr>
          <w:rFonts w:ascii="Times New Roman" w:eastAsia="Times New Roman" w:hAnsi="Times New Roman" w:cs="Times New Roman"/>
          <w:sz w:val="24"/>
          <w:szCs w:val="24"/>
        </w:rPr>
        <w:t>.</w:t>
      </w:r>
    </w:p>
    <w:p w14:paraId="3C190205" w14:textId="77777777" w:rsidR="00EE25D0" w:rsidRPr="00EE25D0" w:rsidRDefault="00EE25D0" w:rsidP="00EE25D0">
      <w:pPr>
        <w:spacing w:before="100" w:beforeAutospacing="1" w:after="100" w:afterAutospacing="1" w:line="240" w:lineRule="auto"/>
        <w:outlineLvl w:val="2"/>
        <w:rPr>
          <w:rFonts w:ascii="Times New Roman" w:eastAsia="Times New Roman" w:hAnsi="Times New Roman" w:cs="Times New Roman"/>
          <w:b/>
          <w:bCs/>
          <w:sz w:val="27"/>
          <w:szCs w:val="27"/>
        </w:rPr>
      </w:pPr>
      <w:r w:rsidRPr="00EE25D0">
        <w:rPr>
          <w:rFonts w:ascii="Times New Roman" w:eastAsia="Times New Roman" w:hAnsi="Times New Roman" w:cs="Times New Roman"/>
          <w:b/>
          <w:bCs/>
          <w:sz w:val="27"/>
          <w:szCs w:val="27"/>
        </w:rPr>
        <w:t>Mini Case Study: The Confidence Gap</w:t>
      </w:r>
    </w:p>
    <w:p w14:paraId="266F5DC6" w14:textId="193AED03"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i/>
          <w:iCs/>
          <w:sz w:val="24"/>
          <w:szCs w:val="24"/>
        </w:rPr>
        <w:t>Jordan was a wellness coach with a solid social following, but most leads ghosted after initial contact. We added a one-page “What to Expect” guide that outlined pricing, timelines, and a client success story. It created trust without a single sales call. Her close rate nearly doubled</w:t>
      </w:r>
      <w:r w:rsidR="00EE7348">
        <w:rPr>
          <w:rFonts w:ascii="Times New Roman" w:eastAsia="Times New Roman" w:hAnsi="Times New Roman" w:cs="Times New Roman"/>
          <w:i/>
          <w:iCs/>
          <w:sz w:val="24"/>
          <w:szCs w:val="24"/>
        </w:rPr>
        <w:t xml:space="preserve">, </w:t>
      </w:r>
      <w:r w:rsidRPr="00EE25D0">
        <w:rPr>
          <w:rFonts w:ascii="Times New Roman" w:eastAsia="Times New Roman" w:hAnsi="Times New Roman" w:cs="Times New Roman"/>
          <w:i/>
          <w:iCs/>
          <w:sz w:val="24"/>
          <w:szCs w:val="24"/>
        </w:rPr>
        <w:t>just by reducing uncertainty.</w:t>
      </w:r>
    </w:p>
    <w:p w14:paraId="0D7A1B06" w14:textId="77777777" w:rsidR="00EE25D0" w:rsidRPr="00EE25D0" w:rsidRDefault="00EE25D0" w:rsidP="00EE25D0">
      <w:pPr>
        <w:spacing w:before="100" w:beforeAutospacing="1" w:after="100" w:afterAutospacing="1" w:line="240" w:lineRule="auto"/>
        <w:outlineLvl w:val="2"/>
        <w:rPr>
          <w:rFonts w:ascii="Times New Roman" w:eastAsia="Times New Roman" w:hAnsi="Times New Roman" w:cs="Times New Roman"/>
          <w:b/>
          <w:bCs/>
          <w:sz w:val="27"/>
          <w:szCs w:val="27"/>
        </w:rPr>
      </w:pPr>
      <w:r w:rsidRPr="00EE25D0">
        <w:rPr>
          <w:rFonts w:ascii="Times New Roman" w:eastAsia="Times New Roman" w:hAnsi="Times New Roman" w:cs="Times New Roman"/>
          <w:b/>
          <w:bCs/>
          <w:sz w:val="27"/>
          <w:szCs w:val="27"/>
        </w:rPr>
        <w:t>What Makes You Different—Really</w:t>
      </w:r>
    </w:p>
    <w:p w14:paraId="206B6942"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 xml:space="preserve">In consideration, logic meets emotion. Trust either deepens or dissolves. You’re no longer just being seen. You’re being </w:t>
      </w:r>
      <w:r w:rsidRPr="00EE25D0">
        <w:rPr>
          <w:rFonts w:ascii="Times New Roman" w:eastAsia="Times New Roman" w:hAnsi="Times New Roman" w:cs="Times New Roman"/>
          <w:b/>
          <w:bCs/>
          <w:sz w:val="24"/>
          <w:szCs w:val="24"/>
        </w:rPr>
        <w:t>compared</w:t>
      </w:r>
      <w:r w:rsidRPr="00EE25D0">
        <w:rPr>
          <w:rFonts w:ascii="Times New Roman" w:eastAsia="Times New Roman" w:hAnsi="Times New Roman" w:cs="Times New Roman"/>
          <w:sz w:val="24"/>
          <w:szCs w:val="24"/>
        </w:rPr>
        <w:t>.</w:t>
      </w:r>
    </w:p>
    <w:p w14:paraId="53B1C5AB"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Here’s how to guide someone through this phase:</w:t>
      </w:r>
    </w:p>
    <w:p w14:paraId="65F90FE7" w14:textId="77777777" w:rsidR="00EE25D0" w:rsidRPr="00EE25D0" w:rsidRDefault="00EE25D0" w:rsidP="00EE25D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b/>
          <w:bCs/>
          <w:sz w:val="24"/>
          <w:szCs w:val="24"/>
        </w:rPr>
        <w:t>Clarify Your Difference</w:t>
      </w:r>
      <w:r w:rsidRPr="00EE25D0">
        <w:rPr>
          <w:rFonts w:ascii="Times New Roman" w:eastAsia="Times New Roman" w:hAnsi="Times New Roman" w:cs="Times New Roman"/>
          <w:sz w:val="24"/>
          <w:szCs w:val="24"/>
        </w:rPr>
        <w:t xml:space="preserve"> – Don’t just say you’re better. Show how you’re different in ways that matter to them.</w:t>
      </w:r>
    </w:p>
    <w:p w14:paraId="1EE40882" w14:textId="77777777" w:rsidR="00EE25D0" w:rsidRPr="00EE25D0" w:rsidRDefault="00EE25D0" w:rsidP="00EE25D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b/>
          <w:bCs/>
          <w:sz w:val="24"/>
          <w:szCs w:val="24"/>
        </w:rPr>
        <w:t>Validate with Proof</w:t>
      </w:r>
      <w:r w:rsidRPr="00EE25D0">
        <w:rPr>
          <w:rFonts w:ascii="Times New Roman" w:eastAsia="Times New Roman" w:hAnsi="Times New Roman" w:cs="Times New Roman"/>
          <w:sz w:val="24"/>
          <w:szCs w:val="24"/>
        </w:rPr>
        <w:t xml:space="preserve"> – Testimonials, case studies, and real outcomes. Let others speak for you.</w:t>
      </w:r>
    </w:p>
    <w:p w14:paraId="2D2712CF" w14:textId="77777777" w:rsidR="00EE25D0" w:rsidRPr="00EE25D0" w:rsidRDefault="00EE25D0" w:rsidP="00EE25D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b/>
          <w:bCs/>
          <w:sz w:val="24"/>
          <w:szCs w:val="24"/>
        </w:rPr>
        <w:t>Create Transparency</w:t>
      </w:r>
      <w:r w:rsidRPr="00EE25D0">
        <w:rPr>
          <w:rFonts w:ascii="Times New Roman" w:eastAsia="Times New Roman" w:hAnsi="Times New Roman" w:cs="Times New Roman"/>
          <w:sz w:val="24"/>
          <w:szCs w:val="24"/>
        </w:rPr>
        <w:t xml:space="preserve"> – Let prospects see how the process works, what they’ll pay, and what they can expect.</w:t>
      </w:r>
    </w:p>
    <w:p w14:paraId="3346C1E3" w14:textId="77777777" w:rsidR="00EE25D0" w:rsidRPr="00EE25D0" w:rsidRDefault="00EE25D0" w:rsidP="00EE25D0">
      <w:pPr>
        <w:spacing w:before="100" w:beforeAutospacing="1" w:after="100" w:afterAutospacing="1" w:line="240" w:lineRule="auto"/>
        <w:outlineLvl w:val="2"/>
        <w:rPr>
          <w:rFonts w:ascii="Times New Roman" w:eastAsia="Times New Roman" w:hAnsi="Times New Roman" w:cs="Times New Roman"/>
          <w:b/>
          <w:bCs/>
          <w:sz w:val="27"/>
          <w:szCs w:val="27"/>
        </w:rPr>
      </w:pPr>
      <w:r w:rsidRPr="00EE25D0">
        <w:rPr>
          <w:rFonts w:ascii="Times New Roman" w:eastAsia="Times New Roman" w:hAnsi="Times New Roman" w:cs="Times New Roman"/>
          <w:b/>
          <w:bCs/>
          <w:sz w:val="27"/>
          <w:szCs w:val="27"/>
        </w:rPr>
        <w:t>Empathy Interview Excerpt</w:t>
      </w:r>
    </w:p>
    <w:p w14:paraId="3C890293" w14:textId="1AED4232" w:rsidR="00EE25D0" w:rsidRPr="00EE25D0" w:rsidRDefault="00EE25D0" w:rsidP="00EE25D0">
      <w:pPr>
        <w:spacing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“I was between three vendors, but one gave me a simple breakdown of how we’d work together. It made the decision easier. I didn’t want flash</w:t>
      </w:r>
      <w:r w:rsidR="00DF1E7D">
        <w:rPr>
          <w:rFonts w:ascii="Times New Roman" w:eastAsia="Times New Roman" w:hAnsi="Times New Roman" w:cs="Times New Roman"/>
          <w:sz w:val="24"/>
          <w:szCs w:val="24"/>
        </w:rPr>
        <w:t xml:space="preserve">. </w:t>
      </w:r>
      <w:r w:rsidRPr="00EE25D0">
        <w:rPr>
          <w:rFonts w:ascii="Times New Roman" w:eastAsia="Times New Roman" w:hAnsi="Times New Roman" w:cs="Times New Roman"/>
          <w:sz w:val="24"/>
          <w:szCs w:val="24"/>
        </w:rPr>
        <w:t>I wanted someone who ‘got it’ and had a plan.”</w:t>
      </w:r>
      <w:r w:rsidRPr="00EE25D0">
        <w:rPr>
          <w:rFonts w:ascii="Times New Roman" w:eastAsia="Times New Roman" w:hAnsi="Times New Roman" w:cs="Times New Roman"/>
          <w:sz w:val="24"/>
          <w:szCs w:val="24"/>
        </w:rPr>
        <w:br/>
        <w:t xml:space="preserve">— </w:t>
      </w:r>
      <w:r w:rsidRPr="00EE25D0">
        <w:rPr>
          <w:rFonts w:ascii="Times New Roman" w:eastAsia="Times New Roman" w:hAnsi="Times New Roman" w:cs="Times New Roman"/>
          <w:i/>
          <w:iCs/>
          <w:sz w:val="24"/>
          <w:szCs w:val="24"/>
        </w:rPr>
        <w:t>Ashley, home renovation client</w:t>
      </w:r>
    </w:p>
    <w:p w14:paraId="4CCA9283" w14:textId="77777777" w:rsidR="00EE25D0" w:rsidRPr="00EE25D0" w:rsidRDefault="00EE25D0" w:rsidP="00EE25D0">
      <w:pPr>
        <w:spacing w:before="100" w:beforeAutospacing="1" w:after="100" w:afterAutospacing="1" w:line="240" w:lineRule="auto"/>
        <w:outlineLvl w:val="2"/>
        <w:rPr>
          <w:rFonts w:ascii="Times New Roman" w:eastAsia="Times New Roman" w:hAnsi="Times New Roman" w:cs="Times New Roman"/>
          <w:b/>
          <w:bCs/>
          <w:sz w:val="27"/>
          <w:szCs w:val="27"/>
        </w:rPr>
      </w:pPr>
      <w:r w:rsidRPr="00EE25D0">
        <w:rPr>
          <w:rFonts w:ascii="Times New Roman" w:eastAsia="Times New Roman" w:hAnsi="Times New Roman" w:cs="Times New Roman"/>
          <w:b/>
          <w:bCs/>
          <w:sz w:val="27"/>
          <w:szCs w:val="27"/>
        </w:rPr>
        <w:lastRenderedPageBreak/>
        <w:t>Mistakes to Avoid: Decision Fatigue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0"/>
        <w:gridCol w:w="2947"/>
        <w:gridCol w:w="1463"/>
      </w:tblGrid>
      <w:tr w:rsidR="00EE25D0" w:rsidRPr="00EE25D0" w14:paraId="690A11EB" w14:textId="77777777" w:rsidTr="00A85E3A">
        <w:trPr>
          <w:gridAfter w:val="1"/>
          <w:wAfter w:w="1418" w:type="dxa"/>
          <w:tblHeader/>
          <w:tblCellSpacing w:w="15" w:type="dxa"/>
        </w:trPr>
        <w:tc>
          <w:tcPr>
            <w:tcW w:w="4005" w:type="dxa"/>
            <w:vAlign w:val="center"/>
            <w:hideMark/>
          </w:tcPr>
          <w:p w14:paraId="126377F2" w14:textId="66440386" w:rsidR="00EE25D0" w:rsidRPr="00EE25D0" w:rsidRDefault="00A85E3A" w:rsidP="00A85E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E25D0" w:rsidRPr="00EE25D0">
              <w:rPr>
                <w:rFonts w:ascii="Times New Roman" w:eastAsia="Times New Roman" w:hAnsi="Times New Roman" w:cs="Times New Roman"/>
                <w:b/>
                <w:bCs/>
                <w:sz w:val="24"/>
                <w:szCs w:val="24"/>
              </w:rPr>
              <w:t>Mistake</w:t>
            </w:r>
          </w:p>
        </w:tc>
        <w:tc>
          <w:tcPr>
            <w:tcW w:w="2917" w:type="dxa"/>
            <w:vAlign w:val="center"/>
            <w:hideMark/>
          </w:tcPr>
          <w:p w14:paraId="0CFD35EA" w14:textId="77777777" w:rsidR="00EE25D0" w:rsidRPr="00EE25D0" w:rsidRDefault="00EE25D0" w:rsidP="00EE25D0">
            <w:pPr>
              <w:spacing w:after="0" w:line="240" w:lineRule="auto"/>
              <w:jc w:val="center"/>
              <w:rPr>
                <w:rFonts w:ascii="Times New Roman" w:eastAsia="Times New Roman" w:hAnsi="Times New Roman" w:cs="Times New Roman"/>
                <w:b/>
                <w:bCs/>
                <w:sz w:val="24"/>
                <w:szCs w:val="24"/>
              </w:rPr>
            </w:pPr>
            <w:r w:rsidRPr="00EE25D0">
              <w:rPr>
                <w:rFonts w:ascii="Times New Roman" w:eastAsia="Times New Roman" w:hAnsi="Times New Roman" w:cs="Times New Roman"/>
                <w:b/>
                <w:bCs/>
                <w:sz w:val="24"/>
                <w:szCs w:val="24"/>
              </w:rPr>
              <w:t>Empathic Alternative</w:t>
            </w:r>
          </w:p>
        </w:tc>
      </w:tr>
      <w:tr w:rsidR="00EE25D0" w:rsidRPr="00EE25D0" w14:paraId="305838AF" w14:textId="77777777" w:rsidTr="00A85E3A">
        <w:trPr>
          <w:gridAfter w:val="1"/>
          <w:wAfter w:w="1418" w:type="dxa"/>
          <w:tblCellSpacing w:w="15" w:type="dxa"/>
        </w:trPr>
        <w:tc>
          <w:tcPr>
            <w:tcW w:w="4005" w:type="dxa"/>
            <w:vAlign w:val="center"/>
            <w:hideMark/>
          </w:tcPr>
          <w:p w14:paraId="425E6240" w14:textId="77777777" w:rsidR="00EE25D0" w:rsidRPr="00EE25D0" w:rsidRDefault="00EE25D0" w:rsidP="00EE25D0">
            <w:pPr>
              <w:spacing w:after="0"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Offering too many options</w:t>
            </w:r>
          </w:p>
        </w:tc>
        <w:tc>
          <w:tcPr>
            <w:tcW w:w="2917" w:type="dxa"/>
            <w:vAlign w:val="center"/>
            <w:hideMark/>
          </w:tcPr>
          <w:p w14:paraId="39EC1115" w14:textId="77777777" w:rsidR="00EE25D0" w:rsidRPr="00EE25D0" w:rsidRDefault="00EE25D0" w:rsidP="00EE25D0">
            <w:pPr>
              <w:spacing w:after="0"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Narrow choices to the best fit</w:t>
            </w:r>
          </w:p>
        </w:tc>
      </w:tr>
      <w:tr w:rsidR="00EE25D0" w:rsidRPr="00EE25D0" w14:paraId="0B22EB00" w14:textId="77777777" w:rsidTr="00A85E3A">
        <w:trPr>
          <w:tblCellSpacing w:w="15" w:type="dxa"/>
        </w:trPr>
        <w:tc>
          <w:tcPr>
            <w:tcW w:w="4005" w:type="dxa"/>
            <w:vAlign w:val="center"/>
            <w:hideMark/>
          </w:tcPr>
          <w:p w14:paraId="43835430" w14:textId="77777777" w:rsidR="00EE25D0" w:rsidRPr="00EE25D0" w:rsidRDefault="00EE25D0" w:rsidP="00EE25D0">
            <w:pPr>
              <w:spacing w:after="0"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Hiding pricing or timelines</w:t>
            </w:r>
          </w:p>
        </w:tc>
        <w:tc>
          <w:tcPr>
            <w:tcW w:w="4365" w:type="dxa"/>
            <w:gridSpan w:val="2"/>
            <w:vAlign w:val="center"/>
            <w:hideMark/>
          </w:tcPr>
          <w:p w14:paraId="20417B46" w14:textId="77777777" w:rsidR="00EE25D0" w:rsidRPr="00EE25D0" w:rsidRDefault="00EE25D0" w:rsidP="00EE25D0">
            <w:pPr>
              <w:spacing w:after="0"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Be upfront about expectations</w:t>
            </w:r>
          </w:p>
        </w:tc>
      </w:tr>
      <w:tr w:rsidR="00EE25D0" w:rsidRPr="00EE25D0" w14:paraId="211F3925" w14:textId="77777777" w:rsidTr="00A85E3A">
        <w:trPr>
          <w:tblCellSpacing w:w="15" w:type="dxa"/>
        </w:trPr>
        <w:tc>
          <w:tcPr>
            <w:tcW w:w="4005" w:type="dxa"/>
            <w:vAlign w:val="center"/>
            <w:hideMark/>
          </w:tcPr>
          <w:p w14:paraId="559E05D0" w14:textId="77777777" w:rsidR="00EE25D0" w:rsidRPr="00EE25D0" w:rsidRDefault="00EE25D0" w:rsidP="00EE25D0">
            <w:pPr>
              <w:spacing w:after="0"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Talking over the prospect</w:t>
            </w:r>
          </w:p>
        </w:tc>
        <w:tc>
          <w:tcPr>
            <w:tcW w:w="4365" w:type="dxa"/>
            <w:gridSpan w:val="2"/>
            <w:vAlign w:val="center"/>
            <w:hideMark/>
          </w:tcPr>
          <w:p w14:paraId="2A51D9DA" w14:textId="77777777" w:rsidR="00EE25D0" w:rsidRPr="00EE25D0" w:rsidRDefault="00EE25D0" w:rsidP="00EE25D0">
            <w:pPr>
              <w:spacing w:after="0"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Ask questions that reveal what matters most</w:t>
            </w:r>
          </w:p>
        </w:tc>
      </w:tr>
    </w:tbl>
    <w:p w14:paraId="34CC30BE" w14:textId="7B009421" w:rsidR="00F52208" w:rsidRDefault="00EE25D0" w:rsidP="00F52208">
      <w:pPr>
        <w:spacing w:before="100" w:beforeAutospacing="1" w:after="100" w:afterAutospacing="1" w:line="240" w:lineRule="auto"/>
        <w:outlineLvl w:val="2"/>
        <w:rPr>
          <w:rFonts w:ascii="Times New Roman" w:eastAsia="Times New Roman" w:hAnsi="Times New Roman" w:cs="Times New Roman"/>
          <w:b/>
          <w:bCs/>
          <w:sz w:val="27"/>
          <w:szCs w:val="27"/>
        </w:rPr>
      </w:pPr>
      <w:r w:rsidRPr="00EE25D0">
        <w:rPr>
          <w:rFonts w:ascii="Times New Roman" w:eastAsia="Times New Roman" w:hAnsi="Times New Roman" w:cs="Times New Roman"/>
          <w:b/>
          <w:bCs/>
          <w:sz w:val="27"/>
          <w:szCs w:val="27"/>
        </w:rPr>
        <w:t xml:space="preserve">You’re a Guide, </w:t>
      </w:r>
      <w:proofErr w:type="gramStart"/>
      <w:r w:rsidRPr="00EE25D0">
        <w:rPr>
          <w:rFonts w:ascii="Times New Roman" w:eastAsia="Times New Roman" w:hAnsi="Times New Roman" w:cs="Times New Roman"/>
          <w:b/>
          <w:bCs/>
          <w:sz w:val="27"/>
          <w:szCs w:val="27"/>
        </w:rPr>
        <w:t>Not</w:t>
      </w:r>
      <w:proofErr w:type="gramEnd"/>
      <w:r w:rsidRPr="00EE25D0">
        <w:rPr>
          <w:rFonts w:ascii="Times New Roman" w:eastAsia="Times New Roman" w:hAnsi="Times New Roman" w:cs="Times New Roman"/>
          <w:b/>
          <w:bCs/>
          <w:sz w:val="27"/>
          <w:szCs w:val="27"/>
        </w:rPr>
        <w:t xml:space="preserve"> a </w:t>
      </w:r>
      <w:r w:rsidR="00F52208">
        <w:rPr>
          <w:rFonts w:ascii="Times New Roman" w:eastAsia="Times New Roman" w:hAnsi="Times New Roman" w:cs="Times New Roman"/>
          <w:b/>
          <w:bCs/>
          <w:sz w:val="27"/>
          <w:szCs w:val="27"/>
        </w:rPr>
        <w:t xml:space="preserve">Sales </w:t>
      </w:r>
      <w:r w:rsidRPr="00EE25D0">
        <w:rPr>
          <w:rFonts w:ascii="Times New Roman" w:eastAsia="Times New Roman" w:hAnsi="Times New Roman" w:cs="Times New Roman"/>
          <w:b/>
          <w:bCs/>
          <w:sz w:val="27"/>
          <w:szCs w:val="27"/>
        </w:rPr>
        <w:t xml:space="preserve">Pitch </w:t>
      </w:r>
    </w:p>
    <w:p w14:paraId="73AE7CC2" w14:textId="46D0013C" w:rsidR="00EE25D0" w:rsidRPr="00EE25D0" w:rsidRDefault="00EE25D0" w:rsidP="00F52208">
      <w:pPr>
        <w:spacing w:before="100" w:beforeAutospacing="1" w:after="100" w:afterAutospacing="1" w:line="240" w:lineRule="auto"/>
        <w:outlineLvl w:val="2"/>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Empathy is key here. Understand: this is a vulnerable point for buyers. They’re investing time, energy, and often money. Respect that.</w:t>
      </w:r>
    </w:p>
    <w:p w14:paraId="07F51C0F"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Use questions like:</w:t>
      </w:r>
    </w:p>
    <w:p w14:paraId="61422F68" w14:textId="77777777" w:rsidR="00EE25D0" w:rsidRPr="00EE25D0" w:rsidRDefault="00EE25D0" w:rsidP="00EE25D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“What have you tried that didn’t work?”</w:t>
      </w:r>
    </w:p>
    <w:p w14:paraId="43219F51" w14:textId="77777777" w:rsidR="00EE25D0" w:rsidRPr="00EE25D0" w:rsidRDefault="00EE25D0" w:rsidP="00EE25D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“What would success look like to you?”</w:t>
      </w:r>
    </w:p>
    <w:p w14:paraId="7BE9CDE6" w14:textId="77777777" w:rsidR="00EE25D0" w:rsidRPr="00EE25D0" w:rsidRDefault="00EE25D0" w:rsidP="00EE25D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“What’s standing in your way right now?”</w:t>
      </w:r>
    </w:p>
    <w:p w14:paraId="538CEAD6"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 xml:space="preserve">And </w:t>
      </w:r>
      <w:proofErr w:type="gramStart"/>
      <w:r w:rsidRPr="00EE25D0">
        <w:rPr>
          <w:rFonts w:ascii="Times New Roman" w:eastAsia="Times New Roman" w:hAnsi="Times New Roman" w:cs="Times New Roman"/>
          <w:sz w:val="24"/>
          <w:szCs w:val="24"/>
        </w:rPr>
        <w:t>remember:</w:t>
      </w:r>
      <w:proofErr w:type="gramEnd"/>
      <w:r w:rsidRPr="00EE25D0">
        <w:rPr>
          <w:rFonts w:ascii="Times New Roman" w:eastAsia="Times New Roman" w:hAnsi="Times New Roman" w:cs="Times New Roman"/>
          <w:sz w:val="24"/>
          <w:szCs w:val="24"/>
        </w:rPr>
        <w:t xml:space="preserve"> silence isn't rejection. It’s often evaluation. Check in gently. Provide value. Stay present.</w:t>
      </w:r>
    </w:p>
    <w:p w14:paraId="6019FE5D"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 xml:space="preserve">When done right, the consideration phase builds more than </w:t>
      </w:r>
      <w:proofErr w:type="gramStart"/>
      <w:r w:rsidRPr="00EE25D0">
        <w:rPr>
          <w:rFonts w:ascii="Times New Roman" w:eastAsia="Times New Roman" w:hAnsi="Times New Roman" w:cs="Times New Roman"/>
          <w:sz w:val="24"/>
          <w:szCs w:val="24"/>
        </w:rPr>
        <w:t>conversion—it</w:t>
      </w:r>
      <w:proofErr w:type="gramEnd"/>
      <w:r w:rsidRPr="00EE25D0">
        <w:rPr>
          <w:rFonts w:ascii="Times New Roman" w:eastAsia="Times New Roman" w:hAnsi="Times New Roman" w:cs="Times New Roman"/>
          <w:sz w:val="24"/>
          <w:szCs w:val="24"/>
        </w:rPr>
        <w:t xml:space="preserve"> builds </w:t>
      </w:r>
      <w:r w:rsidRPr="00EE25D0">
        <w:rPr>
          <w:rFonts w:ascii="Times New Roman" w:eastAsia="Times New Roman" w:hAnsi="Times New Roman" w:cs="Times New Roman"/>
          <w:b/>
          <w:bCs/>
          <w:sz w:val="24"/>
          <w:szCs w:val="24"/>
        </w:rPr>
        <w:t>trust</w:t>
      </w:r>
      <w:r w:rsidRPr="00EE25D0">
        <w:rPr>
          <w:rFonts w:ascii="Times New Roman" w:eastAsia="Times New Roman" w:hAnsi="Times New Roman" w:cs="Times New Roman"/>
          <w:sz w:val="24"/>
          <w:szCs w:val="24"/>
        </w:rPr>
        <w:t>.</w:t>
      </w:r>
    </w:p>
    <w:p w14:paraId="604021D5"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You’re not here to convince someone to buy.</w:t>
      </w:r>
    </w:p>
    <w:p w14:paraId="175EBF60" w14:textId="77777777" w:rsidR="00EE25D0" w:rsidRPr="00EE25D0" w:rsidRDefault="00EE25D0" w:rsidP="00EE25D0">
      <w:pPr>
        <w:spacing w:before="100" w:beforeAutospacing="1" w:after="100" w:afterAutospacing="1" w:line="240" w:lineRule="auto"/>
        <w:rPr>
          <w:rFonts w:ascii="Times New Roman" w:eastAsia="Times New Roman" w:hAnsi="Times New Roman" w:cs="Times New Roman"/>
          <w:sz w:val="24"/>
          <w:szCs w:val="24"/>
        </w:rPr>
      </w:pPr>
      <w:r w:rsidRPr="00EE25D0">
        <w:rPr>
          <w:rFonts w:ascii="Times New Roman" w:eastAsia="Times New Roman" w:hAnsi="Times New Roman" w:cs="Times New Roman"/>
          <w:sz w:val="24"/>
          <w:szCs w:val="24"/>
        </w:rPr>
        <w:t xml:space="preserve">You’re here to help them </w:t>
      </w:r>
      <w:r w:rsidRPr="00EE25D0">
        <w:rPr>
          <w:rFonts w:ascii="Times New Roman" w:eastAsia="Times New Roman" w:hAnsi="Times New Roman" w:cs="Times New Roman"/>
          <w:b/>
          <w:bCs/>
          <w:sz w:val="24"/>
          <w:szCs w:val="24"/>
        </w:rPr>
        <w:t>choose well</w:t>
      </w:r>
      <w:r w:rsidRPr="00EE25D0">
        <w:rPr>
          <w:rFonts w:ascii="Times New Roman" w:eastAsia="Times New Roman" w:hAnsi="Times New Roman" w:cs="Times New Roman"/>
          <w:sz w:val="24"/>
          <w:szCs w:val="24"/>
        </w:rPr>
        <w:t>.</w:t>
      </w:r>
    </w:p>
    <w:p w14:paraId="44DD9BFC" w14:textId="77777777" w:rsidR="00BE4BC4" w:rsidRDefault="00BE4BC4" w:rsidP="00F74E1C"/>
    <w:p w14:paraId="7DDF698E" w14:textId="77777777" w:rsidR="00BE4BC4" w:rsidRDefault="00BE4BC4" w:rsidP="00F74E1C"/>
    <w:p w14:paraId="53F45860" w14:textId="77777777" w:rsidR="000542AE" w:rsidRDefault="000542AE" w:rsidP="00F74E1C"/>
    <w:p w14:paraId="0C9DABDD" w14:textId="77777777" w:rsidR="000542AE" w:rsidRDefault="000542AE" w:rsidP="00F74E1C"/>
    <w:p w14:paraId="31878740" w14:textId="77777777" w:rsidR="000542AE" w:rsidRDefault="000542AE" w:rsidP="00F74E1C"/>
    <w:p w14:paraId="53C5E63C" w14:textId="77777777" w:rsidR="000542AE" w:rsidRDefault="000542AE" w:rsidP="00F74E1C"/>
    <w:p w14:paraId="032491E3" w14:textId="77777777" w:rsidR="000542AE" w:rsidRDefault="000542AE" w:rsidP="00F74E1C"/>
    <w:p w14:paraId="31FA0C26" w14:textId="77777777" w:rsidR="00FB073C" w:rsidRDefault="00FB073C" w:rsidP="00F74E1C"/>
    <w:p w14:paraId="7AB11945" w14:textId="77777777" w:rsidR="00FB073C" w:rsidRDefault="00FB073C" w:rsidP="00F74E1C"/>
    <w:p w14:paraId="7BA9452E" w14:textId="77777777" w:rsidR="000542AE" w:rsidRPr="00F74E1C" w:rsidRDefault="000542AE" w:rsidP="00F74E1C"/>
    <w:p w14:paraId="2B5150E9" w14:textId="77777777" w:rsidR="00FB073C" w:rsidRPr="00FB073C" w:rsidRDefault="00FB073C" w:rsidP="00FB073C">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_Toc199320857"/>
      <w:bookmarkEnd w:id="5"/>
      <w:r w:rsidRPr="00FB073C">
        <w:rPr>
          <w:rFonts w:ascii="Times New Roman" w:eastAsia="Times New Roman" w:hAnsi="Times New Roman" w:cs="Times New Roman"/>
          <w:b/>
          <w:bCs/>
          <w:sz w:val="36"/>
          <w:szCs w:val="36"/>
        </w:rPr>
        <w:lastRenderedPageBreak/>
        <w:t>Chapter 4: Intent</w:t>
      </w:r>
    </w:p>
    <w:p w14:paraId="6999CEB6"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b/>
          <w:bCs/>
          <w:sz w:val="24"/>
          <w:szCs w:val="24"/>
        </w:rPr>
        <w:t>Psychological Insight:</w:t>
      </w:r>
      <w:r w:rsidRPr="00FB073C">
        <w:rPr>
          <w:rFonts w:ascii="Times New Roman" w:eastAsia="Times New Roman" w:hAnsi="Times New Roman" w:cs="Times New Roman"/>
          <w:sz w:val="24"/>
          <w:szCs w:val="24"/>
        </w:rPr>
        <w:t xml:space="preserve"> Use the principle of </w:t>
      </w:r>
      <w:r w:rsidRPr="00FB073C">
        <w:rPr>
          <w:rFonts w:ascii="Times New Roman" w:eastAsia="Times New Roman" w:hAnsi="Times New Roman" w:cs="Times New Roman"/>
          <w:b/>
          <w:bCs/>
          <w:sz w:val="24"/>
          <w:szCs w:val="24"/>
        </w:rPr>
        <w:t>loss aversion</w:t>
      </w:r>
      <w:r w:rsidRPr="00FB073C">
        <w:rPr>
          <w:rFonts w:ascii="Times New Roman" w:eastAsia="Times New Roman" w:hAnsi="Times New Roman" w:cs="Times New Roman"/>
          <w:sz w:val="24"/>
          <w:szCs w:val="24"/>
        </w:rPr>
        <w:t>—people are more motivated to avoid losses than to acquire gains. Emphasize what’s at stake if they delay action.</w:t>
      </w:r>
    </w:p>
    <w:p w14:paraId="1AD214A8" w14:textId="77777777" w:rsidR="00FB073C" w:rsidRPr="00FB073C" w:rsidRDefault="00FB073C" w:rsidP="00FB073C">
      <w:pPr>
        <w:spacing w:before="100" w:beforeAutospacing="1" w:after="100" w:afterAutospacing="1" w:line="240" w:lineRule="auto"/>
        <w:outlineLvl w:val="2"/>
        <w:rPr>
          <w:rFonts w:ascii="Times New Roman" w:eastAsia="Times New Roman" w:hAnsi="Times New Roman" w:cs="Times New Roman"/>
          <w:b/>
          <w:bCs/>
          <w:sz w:val="27"/>
          <w:szCs w:val="27"/>
        </w:rPr>
      </w:pPr>
      <w:r w:rsidRPr="00FB073C">
        <w:rPr>
          <w:rFonts w:ascii="Times New Roman" w:eastAsia="Times New Roman" w:hAnsi="Times New Roman" w:cs="Times New Roman"/>
          <w:b/>
          <w:bCs/>
          <w:sz w:val="27"/>
          <w:szCs w:val="27"/>
        </w:rPr>
        <w:t>The Moment of Truth</w:t>
      </w:r>
    </w:p>
    <w:p w14:paraId="086F226A" w14:textId="635C520C"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 xml:space="preserve">Intent is where the sales process shifts from “maybe” to “probably.” The buyer isn’t just </w:t>
      </w:r>
      <w:r w:rsidR="006B605A" w:rsidRPr="00FB073C">
        <w:rPr>
          <w:rFonts w:ascii="Times New Roman" w:eastAsia="Times New Roman" w:hAnsi="Times New Roman" w:cs="Times New Roman"/>
          <w:sz w:val="24"/>
          <w:szCs w:val="24"/>
        </w:rPr>
        <w:t>browsing</w:t>
      </w:r>
      <w:r w:rsidR="006B605A">
        <w:rPr>
          <w:rFonts w:ascii="Times New Roman" w:eastAsia="Times New Roman" w:hAnsi="Times New Roman" w:cs="Times New Roman"/>
          <w:sz w:val="24"/>
          <w:szCs w:val="24"/>
        </w:rPr>
        <w:t xml:space="preserve">; </w:t>
      </w:r>
      <w:r w:rsidRPr="00FB073C">
        <w:rPr>
          <w:rFonts w:ascii="Times New Roman" w:eastAsia="Times New Roman" w:hAnsi="Times New Roman" w:cs="Times New Roman"/>
          <w:sz w:val="24"/>
          <w:szCs w:val="24"/>
        </w:rPr>
        <w:t>they’re preparing to act.</w:t>
      </w:r>
    </w:p>
    <w:p w14:paraId="2A87E485"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But here’s the paradox: even when someone wants to buy, they still need confidence.</w:t>
      </w:r>
    </w:p>
    <w:p w14:paraId="77A953D5" w14:textId="20795370" w:rsidR="006B605A" w:rsidRPr="00FB073C" w:rsidRDefault="00FB073C" w:rsidP="006B605A">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 xml:space="preserve">Confidence isn’t built by more sales talk. It’s built by </w:t>
      </w:r>
      <w:r w:rsidRPr="00FB073C">
        <w:rPr>
          <w:rFonts w:ascii="Times New Roman" w:eastAsia="Times New Roman" w:hAnsi="Times New Roman" w:cs="Times New Roman"/>
          <w:b/>
          <w:bCs/>
          <w:sz w:val="24"/>
          <w:szCs w:val="24"/>
        </w:rPr>
        <w:t>alignment</w:t>
      </w:r>
      <w:r w:rsidRPr="00FB073C">
        <w:rPr>
          <w:rFonts w:ascii="Times New Roman" w:eastAsia="Times New Roman" w:hAnsi="Times New Roman" w:cs="Times New Roman"/>
          <w:sz w:val="24"/>
          <w:szCs w:val="24"/>
        </w:rPr>
        <w:t xml:space="preserve">, </w:t>
      </w:r>
      <w:r w:rsidRPr="00FB073C">
        <w:rPr>
          <w:rFonts w:ascii="Times New Roman" w:eastAsia="Times New Roman" w:hAnsi="Times New Roman" w:cs="Times New Roman"/>
          <w:b/>
          <w:bCs/>
          <w:sz w:val="24"/>
          <w:szCs w:val="24"/>
        </w:rPr>
        <w:t>clarity</w:t>
      </w:r>
      <w:r w:rsidRPr="00FB073C">
        <w:rPr>
          <w:rFonts w:ascii="Times New Roman" w:eastAsia="Times New Roman" w:hAnsi="Times New Roman" w:cs="Times New Roman"/>
          <w:sz w:val="24"/>
          <w:szCs w:val="24"/>
        </w:rPr>
        <w:t xml:space="preserve">, and </w:t>
      </w:r>
      <w:r w:rsidRPr="00FB073C">
        <w:rPr>
          <w:rFonts w:ascii="Times New Roman" w:eastAsia="Times New Roman" w:hAnsi="Times New Roman" w:cs="Times New Roman"/>
          <w:b/>
          <w:bCs/>
          <w:sz w:val="24"/>
          <w:szCs w:val="24"/>
        </w:rPr>
        <w:t>trust</w:t>
      </w:r>
      <w:r w:rsidRPr="00FB073C">
        <w:rPr>
          <w:rFonts w:ascii="Times New Roman" w:eastAsia="Times New Roman" w:hAnsi="Times New Roman" w:cs="Times New Roman"/>
          <w:sz w:val="24"/>
          <w:szCs w:val="24"/>
        </w:rPr>
        <w:t>.</w:t>
      </w:r>
    </w:p>
    <w:p w14:paraId="0269DC81" w14:textId="77777777" w:rsidR="00FB073C" w:rsidRPr="00FB073C" w:rsidRDefault="00FB073C" w:rsidP="00FB073C">
      <w:pPr>
        <w:spacing w:before="100" w:beforeAutospacing="1" w:after="100" w:afterAutospacing="1" w:line="240" w:lineRule="auto"/>
        <w:outlineLvl w:val="2"/>
        <w:rPr>
          <w:rFonts w:ascii="Times New Roman" w:eastAsia="Times New Roman" w:hAnsi="Times New Roman" w:cs="Times New Roman"/>
          <w:b/>
          <w:bCs/>
          <w:sz w:val="27"/>
          <w:szCs w:val="27"/>
        </w:rPr>
      </w:pPr>
      <w:r w:rsidRPr="00FB073C">
        <w:rPr>
          <w:rFonts w:ascii="Times New Roman" w:eastAsia="Times New Roman" w:hAnsi="Times New Roman" w:cs="Times New Roman"/>
          <w:b/>
          <w:bCs/>
          <w:sz w:val="27"/>
          <w:szCs w:val="27"/>
        </w:rPr>
        <w:t>Mini Case Study: The Stuck Scheduler</w:t>
      </w:r>
    </w:p>
    <w:p w14:paraId="323CE7FA" w14:textId="20498D91"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i/>
          <w:iCs/>
          <w:sz w:val="24"/>
          <w:szCs w:val="24"/>
        </w:rPr>
        <w:t>Lena was a financial planner with strong initial calls</w:t>
      </w:r>
      <w:r w:rsidR="00F93EEB">
        <w:rPr>
          <w:rFonts w:ascii="Times New Roman" w:eastAsia="Times New Roman" w:hAnsi="Times New Roman" w:cs="Times New Roman"/>
          <w:i/>
          <w:iCs/>
          <w:sz w:val="24"/>
          <w:szCs w:val="24"/>
        </w:rPr>
        <w:t xml:space="preserve"> </w:t>
      </w:r>
      <w:r w:rsidRPr="00FB073C">
        <w:rPr>
          <w:rFonts w:ascii="Times New Roman" w:eastAsia="Times New Roman" w:hAnsi="Times New Roman" w:cs="Times New Roman"/>
          <w:i/>
          <w:iCs/>
          <w:sz w:val="24"/>
          <w:szCs w:val="24"/>
        </w:rPr>
        <w:t>but very few follow-throughs. She started sending a 3-step outline of what would happen after the signup. She included a testimonial and a simple checklist. Suddenly, her calendar filled up. The difference? People now knew what came next</w:t>
      </w:r>
      <w:r w:rsidR="008B1195">
        <w:rPr>
          <w:rFonts w:ascii="Times New Roman" w:eastAsia="Times New Roman" w:hAnsi="Times New Roman" w:cs="Times New Roman"/>
          <w:i/>
          <w:iCs/>
          <w:sz w:val="24"/>
          <w:szCs w:val="24"/>
        </w:rPr>
        <w:t xml:space="preserve"> </w:t>
      </w:r>
      <w:r w:rsidRPr="00FB073C">
        <w:rPr>
          <w:rFonts w:ascii="Times New Roman" w:eastAsia="Times New Roman" w:hAnsi="Times New Roman" w:cs="Times New Roman"/>
          <w:i/>
          <w:iCs/>
          <w:sz w:val="24"/>
          <w:szCs w:val="24"/>
        </w:rPr>
        <w:t>and felt safe stepping forward.</w:t>
      </w:r>
    </w:p>
    <w:p w14:paraId="349B773A" w14:textId="77777777" w:rsidR="00FB073C" w:rsidRPr="00FB073C" w:rsidRDefault="00FB073C" w:rsidP="00FB073C">
      <w:pPr>
        <w:spacing w:before="100" w:beforeAutospacing="1" w:after="100" w:afterAutospacing="1" w:line="240" w:lineRule="auto"/>
        <w:outlineLvl w:val="2"/>
        <w:rPr>
          <w:rFonts w:ascii="Times New Roman" w:eastAsia="Times New Roman" w:hAnsi="Times New Roman" w:cs="Times New Roman"/>
          <w:b/>
          <w:bCs/>
          <w:sz w:val="27"/>
          <w:szCs w:val="27"/>
        </w:rPr>
      </w:pPr>
      <w:r w:rsidRPr="00FB073C">
        <w:rPr>
          <w:rFonts w:ascii="Times New Roman" w:eastAsia="Times New Roman" w:hAnsi="Times New Roman" w:cs="Times New Roman"/>
          <w:b/>
          <w:bCs/>
          <w:sz w:val="27"/>
          <w:szCs w:val="27"/>
        </w:rPr>
        <w:t>Make Saying Yes Easy</w:t>
      </w:r>
    </w:p>
    <w:p w14:paraId="4B39C024"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 xml:space="preserve">This stage is not the time to complicate things. It’s </w:t>
      </w:r>
      <w:proofErr w:type="gramStart"/>
      <w:r w:rsidRPr="00FB073C">
        <w:rPr>
          <w:rFonts w:ascii="Times New Roman" w:eastAsia="Times New Roman" w:hAnsi="Times New Roman" w:cs="Times New Roman"/>
          <w:sz w:val="24"/>
          <w:szCs w:val="24"/>
        </w:rPr>
        <w:t>the time</w:t>
      </w:r>
      <w:proofErr w:type="gramEnd"/>
      <w:r w:rsidRPr="00FB073C">
        <w:rPr>
          <w:rFonts w:ascii="Times New Roman" w:eastAsia="Times New Roman" w:hAnsi="Times New Roman" w:cs="Times New Roman"/>
          <w:sz w:val="24"/>
          <w:szCs w:val="24"/>
        </w:rPr>
        <w:t xml:space="preserve"> to affirm value.</w:t>
      </w:r>
    </w:p>
    <w:p w14:paraId="018CF747"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Here’s how to guide someone from intent to decision:</w:t>
      </w:r>
    </w:p>
    <w:p w14:paraId="17F71C3D" w14:textId="753E93C5" w:rsidR="00FB073C" w:rsidRPr="00FB073C" w:rsidRDefault="00FB073C" w:rsidP="00FB073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b/>
          <w:bCs/>
          <w:sz w:val="24"/>
          <w:szCs w:val="24"/>
        </w:rPr>
        <w:t>Make the Next Step Obvious</w:t>
      </w:r>
      <w:r w:rsidRPr="00FB073C">
        <w:rPr>
          <w:rFonts w:ascii="Times New Roman" w:eastAsia="Times New Roman" w:hAnsi="Times New Roman" w:cs="Times New Roman"/>
          <w:sz w:val="24"/>
          <w:szCs w:val="24"/>
        </w:rPr>
        <w:br/>
        <w:t>What happens after “yes”? Spell it out clearly</w:t>
      </w:r>
      <w:r w:rsidR="008B1195">
        <w:rPr>
          <w:rFonts w:ascii="Times New Roman" w:eastAsia="Times New Roman" w:hAnsi="Times New Roman" w:cs="Times New Roman"/>
          <w:sz w:val="24"/>
          <w:szCs w:val="24"/>
        </w:rPr>
        <w:t xml:space="preserve"> - </w:t>
      </w:r>
      <w:r w:rsidRPr="00FB073C">
        <w:rPr>
          <w:rFonts w:ascii="Times New Roman" w:eastAsia="Times New Roman" w:hAnsi="Times New Roman" w:cs="Times New Roman"/>
          <w:sz w:val="24"/>
          <w:szCs w:val="24"/>
        </w:rPr>
        <w:t>call, contract, onboarding, etc.</w:t>
      </w:r>
    </w:p>
    <w:p w14:paraId="7E030189" w14:textId="77777777" w:rsidR="00FB073C" w:rsidRPr="00FB073C" w:rsidRDefault="00FB073C" w:rsidP="00FB073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b/>
          <w:bCs/>
          <w:sz w:val="24"/>
          <w:szCs w:val="24"/>
        </w:rPr>
        <w:t>Reinforce Their Motivation</w:t>
      </w:r>
      <w:r w:rsidRPr="00FB073C">
        <w:rPr>
          <w:rFonts w:ascii="Times New Roman" w:eastAsia="Times New Roman" w:hAnsi="Times New Roman" w:cs="Times New Roman"/>
          <w:sz w:val="24"/>
          <w:szCs w:val="24"/>
        </w:rPr>
        <w:br/>
        <w:t xml:space="preserve">Remind them why they reached out in the first place. Anchor to </w:t>
      </w:r>
      <w:r w:rsidRPr="00FB073C">
        <w:rPr>
          <w:rFonts w:ascii="Times New Roman" w:eastAsia="Times New Roman" w:hAnsi="Times New Roman" w:cs="Times New Roman"/>
          <w:b/>
          <w:bCs/>
          <w:sz w:val="24"/>
          <w:szCs w:val="24"/>
        </w:rPr>
        <w:t>their goals</w:t>
      </w:r>
      <w:r w:rsidRPr="00FB073C">
        <w:rPr>
          <w:rFonts w:ascii="Times New Roman" w:eastAsia="Times New Roman" w:hAnsi="Times New Roman" w:cs="Times New Roman"/>
          <w:sz w:val="24"/>
          <w:szCs w:val="24"/>
        </w:rPr>
        <w:t>.</w:t>
      </w:r>
    </w:p>
    <w:p w14:paraId="545EE502" w14:textId="77777777" w:rsidR="00FB073C" w:rsidRPr="00FB073C" w:rsidRDefault="00FB073C" w:rsidP="00FB073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b/>
          <w:bCs/>
          <w:sz w:val="24"/>
          <w:szCs w:val="24"/>
        </w:rPr>
        <w:t>Handle Hesitations with Empathy</w:t>
      </w:r>
      <w:r w:rsidRPr="00FB073C">
        <w:rPr>
          <w:rFonts w:ascii="Times New Roman" w:eastAsia="Times New Roman" w:hAnsi="Times New Roman" w:cs="Times New Roman"/>
          <w:sz w:val="24"/>
          <w:szCs w:val="24"/>
        </w:rPr>
        <w:br/>
        <w:t>Don’t bulldoze objections. Uncover them gently:</w:t>
      </w:r>
    </w:p>
    <w:p w14:paraId="5784661A" w14:textId="77777777" w:rsidR="00FB073C" w:rsidRPr="00FB073C" w:rsidRDefault="00FB073C" w:rsidP="00FB073C">
      <w:pPr>
        <w:spacing w:beforeAutospacing="1" w:after="100" w:afterAutospacing="1" w:line="240" w:lineRule="auto"/>
        <w:ind w:left="1440"/>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“What would make this decision feel even better?”</w:t>
      </w:r>
    </w:p>
    <w:p w14:paraId="7CEE9982" w14:textId="77777777" w:rsidR="00FB073C" w:rsidRPr="00FB073C" w:rsidRDefault="00FB073C" w:rsidP="00FB073C">
      <w:pPr>
        <w:spacing w:before="100" w:beforeAutospacing="1" w:after="100" w:afterAutospacing="1" w:line="240" w:lineRule="auto"/>
        <w:outlineLvl w:val="2"/>
        <w:rPr>
          <w:rFonts w:ascii="Times New Roman" w:eastAsia="Times New Roman" w:hAnsi="Times New Roman" w:cs="Times New Roman"/>
          <w:b/>
          <w:bCs/>
          <w:sz w:val="27"/>
          <w:szCs w:val="27"/>
        </w:rPr>
      </w:pPr>
      <w:r w:rsidRPr="00FB073C">
        <w:rPr>
          <w:rFonts w:ascii="Times New Roman" w:eastAsia="Times New Roman" w:hAnsi="Times New Roman" w:cs="Times New Roman"/>
          <w:b/>
          <w:bCs/>
          <w:sz w:val="27"/>
          <w:szCs w:val="27"/>
        </w:rPr>
        <w:t>Empathy Interview Excerpt</w:t>
      </w:r>
    </w:p>
    <w:p w14:paraId="688400C4" w14:textId="77777777" w:rsidR="00FB073C" w:rsidRPr="00FB073C" w:rsidRDefault="00FB073C" w:rsidP="00FB073C">
      <w:pPr>
        <w:spacing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“I knew I wanted to move forward, but I just needed to feel like I wasn’t being sold. They didn’t push—they just reminded me what I was working toward. That made all the difference.”</w:t>
      </w:r>
      <w:r w:rsidRPr="00FB073C">
        <w:rPr>
          <w:rFonts w:ascii="Times New Roman" w:eastAsia="Times New Roman" w:hAnsi="Times New Roman" w:cs="Times New Roman"/>
          <w:sz w:val="24"/>
          <w:szCs w:val="24"/>
        </w:rPr>
        <w:br/>
        <w:t xml:space="preserve">— </w:t>
      </w:r>
      <w:r w:rsidRPr="00FB073C">
        <w:rPr>
          <w:rFonts w:ascii="Times New Roman" w:eastAsia="Times New Roman" w:hAnsi="Times New Roman" w:cs="Times New Roman"/>
          <w:i/>
          <w:iCs/>
          <w:sz w:val="24"/>
          <w:szCs w:val="24"/>
        </w:rPr>
        <w:t>Cynthia, coaching client</w:t>
      </w:r>
    </w:p>
    <w:p w14:paraId="2B1E58D0" w14:textId="020AACFF" w:rsidR="00FB073C" w:rsidRPr="00FB073C" w:rsidRDefault="00FB073C" w:rsidP="00FB073C">
      <w:pPr>
        <w:spacing w:after="0" w:line="240" w:lineRule="auto"/>
        <w:rPr>
          <w:rFonts w:ascii="Times New Roman" w:eastAsia="Times New Roman" w:hAnsi="Times New Roman" w:cs="Times New Roman"/>
          <w:sz w:val="24"/>
          <w:szCs w:val="24"/>
        </w:rPr>
      </w:pPr>
    </w:p>
    <w:p w14:paraId="4641F5D5" w14:textId="77777777" w:rsidR="00FB073C" w:rsidRPr="00FB073C" w:rsidRDefault="00FB073C" w:rsidP="00FB073C">
      <w:pPr>
        <w:spacing w:before="100" w:beforeAutospacing="1" w:after="100" w:afterAutospacing="1" w:line="240" w:lineRule="auto"/>
        <w:outlineLvl w:val="2"/>
        <w:rPr>
          <w:rFonts w:ascii="Times New Roman" w:eastAsia="Times New Roman" w:hAnsi="Times New Roman" w:cs="Times New Roman"/>
          <w:b/>
          <w:bCs/>
          <w:sz w:val="27"/>
          <w:szCs w:val="27"/>
        </w:rPr>
      </w:pPr>
      <w:r w:rsidRPr="00FB073C">
        <w:rPr>
          <w:rFonts w:ascii="Times New Roman" w:eastAsia="Times New Roman" w:hAnsi="Times New Roman" w:cs="Times New Roman"/>
          <w:b/>
          <w:bCs/>
          <w:sz w:val="27"/>
          <w:szCs w:val="27"/>
        </w:rPr>
        <w:lastRenderedPageBreak/>
        <w:t>Mistakes to Avoid: Overcomplicating the Yes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0"/>
        <w:gridCol w:w="4590"/>
      </w:tblGrid>
      <w:tr w:rsidR="00FB073C" w:rsidRPr="00FB073C" w14:paraId="26390222" w14:textId="77777777" w:rsidTr="0087650E">
        <w:trPr>
          <w:tblHeader/>
          <w:tblCellSpacing w:w="15" w:type="dxa"/>
        </w:trPr>
        <w:tc>
          <w:tcPr>
            <w:tcW w:w="3825" w:type="dxa"/>
            <w:vAlign w:val="center"/>
            <w:hideMark/>
          </w:tcPr>
          <w:p w14:paraId="6B80D726" w14:textId="21512B41" w:rsidR="00FB073C" w:rsidRPr="00FB073C" w:rsidRDefault="0087650E" w:rsidP="0087650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M</w:t>
            </w:r>
            <w:r w:rsidR="00FB073C" w:rsidRPr="00FB073C">
              <w:rPr>
                <w:rFonts w:ascii="Times New Roman" w:eastAsia="Times New Roman" w:hAnsi="Times New Roman" w:cs="Times New Roman"/>
                <w:b/>
                <w:bCs/>
                <w:sz w:val="24"/>
                <w:szCs w:val="24"/>
              </w:rPr>
              <w:t>istake</w:t>
            </w:r>
          </w:p>
        </w:tc>
        <w:tc>
          <w:tcPr>
            <w:tcW w:w="4545" w:type="dxa"/>
            <w:vAlign w:val="center"/>
            <w:hideMark/>
          </w:tcPr>
          <w:p w14:paraId="48CAC6CA" w14:textId="77777777" w:rsidR="00FB073C" w:rsidRPr="00FB073C" w:rsidRDefault="00FB073C" w:rsidP="00FB073C">
            <w:pPr>
              <w:spacing w:after="0" w:line="240" w:lineRule="auto"/>
              <w:jc w:val="center"/>
              <w:rPr>
                <w:rFonts w:ascii="Times New Roman" w:eastAsia="Times New Roman" w:hAnsi="Times New Roman" w:cs="Times New Roman"/>
                <w:b/>
                <w:bCs/>
                <w:sz w:val="24"/>
                <w:szCs w:val="24"/>
              </w:rPr>
            </w:pPr>
            <w:r w:rsidRPr="00FB073C">
              <w:rPr>
                <w:rFonts w:ascii="Times New Roman" w:eastAsia="Times New Roman" w:hAnsi="Times New Roman" w:cs="Times New Roman"/>
                <w:b/>
                <w:bCs/>
                <w:sz w:val="24"/>
                <w:szCs w:val="24"/>
              </w:rPr>
              <w:t>Empathic Alternative</w:t>
            </w:r>
          </w:p>
        </w:tc>
      </w:tr>
      <w:tr w:rsidR="00FB073C" w:rsidRPr="00FB073C" w14:paraId="517BA7C7" w14:textId="77777777" w:rsidTr="0087650E">
        <w:trPr>
          <w:tblCellSpacing w:w="15" w:type="dxa"/>
        </w:trPr>
        <w:tc>
          <w:tcPr>
            <w:tcW w:w="3825" w:type="dxa"/>
            <w:vAlign w:val="center"/>
            <w:hideMark/>
          </w:tcPr>
          <w:p w14:paraId="7413A884" w14:textId="77777777" w:rsidR="00FB073C" w:rsidRPr="00FB073C" w:rsidRDefault="00FB073C" w:rsidP="00FB073C">
            <w:pPr>
              <w:spacing w:after="0"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Introducing new details late</w:t>
            </w:r>
          </w:p>
        </w:tc>
        <w:tc>
          <w:tcPr>
            <w:tcW w:w="4545" w:type="dxa"/>
            <w:vAlign w:val="center"/>
            <w:hideMark/>
          </w:tcPr>
          <w:p w14:paraId="3134CBD0" w14:textId="77777777" w:rsidR="00FB073C" w:rsidRPr="00FB073C" w:rsidRDefault="00FB073C" w:rsidP="00FB073C">
            <w:pPr>
              <w:spacing w:after="0"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Confirm what they already know and expect</w:t>
            </w:r>
          </w:p>
        </w:tc>
      </w:tr>
      <w:tr w:rsidR="00FB073C" w:rsidRPr="00FB073C" w14:paraId="680DDC27" w14:textId="77777777" w:rsidTr="0087650E">
        <w:trPr>
          <w:tblCellSpacing w:w="15" w:type="dxa"/>
        </w:trPr>
        <w:tc>
          <w:tcPr>
            <w:tcW w:w="3825" w:type="dxa"/>
            <w:vAlign w:val="center"/>
            <w:hideMark/>
          </w:tcPr>
          <w:p w14:paraId="0FE0667F" w14:textId="77777777" w:rsidR="00FB073C" w:rsidRPr="00FB073C" w:rsidRDefault="00FB073C" w:rsidP="00FB073C">
            <w:pPr>
              <w:spacing w:after="0"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Using urgency as pressure</w:t>
            </w:r>
          </w:p>
        </w:tc>
        <w:tc>
          <w:tcPr>
            <w:tcW w:w="4545" w:type="dxa"/>
            <w:vAlign w:val="center"/>
            <w:hideMark/>
          </w:tcPr>
          <w:p w14:paraId="2EC8CA83" w14:textId="77777777" w:rsidR="00FB073C" w:rsidRPr="00FB073C" w:rsidRDefault="00FB073C" w:rsidP="00FB073C">
            <w:pPr>
              <w:spacing w:after="0"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 xml:space="preserve">Use urgency as </w:t>
            </w:r>
            <w:r w:rsidRPr="00FB073C">
              <w:rPr>
                <w:rFonts w:ascii="Times New Roman" w:eastAsia="Times New Roman" w:hAnsi="Times New Roman" w:cs="Times New Roman"/>
                <w:b/>
                <w:bCs/>
                <w:sz w:val="24"/>
                <w:szCs w:val="24"/>
              </w:rPr>
              <w:t>clarity</w:t>
            </w:r>
            <w:r w:rsidRPr="00FB073C">
              <w:rPr>
                <w:rFonts w:ascii="Times New Roman" w:eastAsia="Times New Roman" w:hAnsi="Times New Roman" w:cs="Times New Roman"/>
                <w:sz w:val="24"/>
                <w:szCs w:val="24"/>
              </w:rPr>
              <w:t>, not fear</w:t>
            </w:r>
          </w:p>
        </w:tc>
      </w:tr>
      <w:tr w:rsidR="00FB073C" w:rsidRPr="00FB073C" w14:paraId="25092B4E" w14:textId="77777777" w:rsidTr="0087650E">
        <w:trPr>
          <w:tblCellSpacing w:w="15" w:type="dxa"/>
        </w:trPr>
        <w:tc>
          <w:tcPr>
            <w:tcW w:w="3825" w:type="dxa"/>
            <w:vAlign w:val="center"/>
            <w:hideMark/>
          </w:tcPr>
          <w:p w14:paraId="76C3B8D4" w14:textId="77777777" w:rsidR="00FB073C" w:rsidRPr="00FB073C" w:rsidRDefault="00FB073C" w:rsidP="00FB073C">
            <w:pPr>
              <w:spacing w:after="0"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Ignoring silence</w:t>
            </w:r>
          </w:p>
        </w:tc>
        <w:tc>
          <w:tcPr>
            <w:tcW w:w="4545" w:type="dxa"/>
            <w:vAlign w:val="center"/>
            <w:hideMark/>
          </w:tcPr>
          <w:p w14:paraId="4D969619" w14:textId="77777777" w:rsidR="00FB073C" w:rsidRPr="00FB073C" w:rsidRDefault="00FB073C" w:rsidP="00FB073C">
            <w:pPr>
              <w:spacing w:after="0"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Follow up with care, not guilt</w:t>
            </w:r>
          </w:p>
        </w:tc>
      </w:tr>
    </w:tbl>
    <w:p w14:paraId="00C84A6F" w14:textId="77777777" w:rsidR="00FB073C" w:rsidRPr="00FB073C" w:rsidRDefault="00FB073C" w:rsidP="00FB073C">
      <w:pPr>
        <w:spacing w:before="100" w:beforeAutospacing="1" w:after="100" w:afterAutospacing="1" w:line="240" w:lineRule="auto"/>
        <w:outlineLvl w:val="2"/>
        <w:rPr>
          <w:rFonts w:ascii="Times New Roman" w:eastAsia="Times New Roman" w:hAnsi="Times New Roman" w:cs="Times New Roman"/>
          <w:b/>
          <w:bCs/>
          <w:sz w:val="27"/>
          <w:szCs w:val="27"/>
        </w:rPr>
      </w:pPr>
      <w:r w:rsidRPr="00FB073C">
        <w:rPr>
          <w:rFonts w:ascii="Times New Roman" w:eastAsia="Times New Roman" w:hAnsi="Times New Roman" w:cs="Times New Roman"/>
          <w:b/>
          <w:bCs/>
          <w:sz w:val="27"/>
          <w:szCs w:val="27"/>
        </w:rPr>
        <w:t>Support Their Intent, Don’t Smother It</w:t>
      </w:r>
    </w:p>
    <w:p w14:paraId="1EDC4570"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People buy when it feels like the right next step—not when they feel cornered.</w:t>
      </w:r>
    </w:p>
    <w:p w14:paraId="0360AD9D"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You can also support intent with:</w:t>
      </w:r>
    </w:p>
    <w:p w14:paraId="2EF1096F" w14:textId="77777777" w:rsidR="00FB073C" w:rsidRPr="00FB073C" w:rsidRDefault="00FB073C" w:rsidP="00FB073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b/>
          <w:bCs/>
          <w:sz w:val="24"/>
          <w:szCs w:val="24"/>
        </w:rPr>
        <w:t>FAQs</w:t>
      </w:r>
      <w:r w:rsidRPr="00FB073C">
        <w:rPr>
          <w:rFonts w:ascii="Times New Roman" w:eastAsia="Times New Roman" w:hAnsi="Times New Roman" w:cs="Times New Roman"/>
          <w:sz w:val="24"/>
          <w:szCs w:val="24"/>
        </w:rPr>
        <w:t xml:space="preserve"> that remove doubt</w:t>
      </w:r>
    </w:p>
    <w:p w14:paraId="7003BBA7" w14:textId="77777777" w:rsidR="00FB073C" w:rsidRPr="00FB073C" w:rsidRDefault="00FB073C" w:rsidP="00FB073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b/>
          <w:bCs/>
          <w:sz w:val="24"/>
          <w:szCs w:val="24"/>
        </w:rPr>
        <w:t>Mini demos</w:t>
      </w:r>
      <w:r w:rsidRPr="00FB073C">
        <w:rPr>
          <w:rFonts w:ascii="Times New Roman" w:eastAsia="Times New Roman" w:hAnsi="Times New Roman" w:cs="Times New Roman"/>
          <w:sz w:val="24"/>
          <w:szCs w:val="24"/>
        </w:rPr>
        <w:t xml:space="preserve"> that visualize the outcome</w:t>
      </w:r>
    </w:p>
    <w:p w14:paraId="5A42F36F" w14:textId="77777777" w:rsidR="00FB073C" w:rsidRPr="00FB073C" w:rsidRDefault="00FB073C" w:rsidP="00FB073C">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gramStart"/>
      <w:r w:rsidRPr="00FB073C">
        <w:rPr>
          <w:rFonts w:ascii="Times New Roman" w:eastAsia="Times New Roman" w:hAnsi="Times New Roman" w:cs="Times New Roman"/>
          <w:b/>
          <w:bCs/>
          <w:sz w:val="24"/>
          <w:szCs w:val="24"/>
        </w:rPr>
        <w:t>Limited-time</w:t>
      </w:r>
      <w:proofErr w:type="gramEnd"/>
      <w:r w:rsidRPr="00FB073C">
        <w:rPr>
          <w:rFonts w:ascii="Times New Roman" w:eastAsia="Times New Roman" w:hAnsi="Times New Roman" w:cs="Times New Roman"/>
          <w:b/>
          <w:bCs/>
          <w:sz w:val="24"/>
          <w:szCs w:val="24"/>
        </w:rPr>
        <w:t xml:space="preserve"> offers</w:t>
      </w:r>
      <w:r w:rsidRPr="00FB073C">
        <w:rPr>
          <w:rFonts w:ascii="Times New Roman" w:eastAsia="Times New Roman" w:hAnsi="Times New Roman" w:cs="Times New Roman"/>
          <w:sz w:val="24"/>
          <w:szCs w:val="24"/>
        </w:rPr>
        <w:t xml:space="preserve"> that feel helpful, not manipulative</w:t>
      </w:r>
    </w:p>
    <w:p w14:paraId="5581D200"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This isn’t about chasing them.</w:t>
      </w:r>
    </w:p>
    <w:p w14:paraId="70621A52"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It’s about standing beside them and lighting the way.</w:t>
      </w:r>
    </w:p>
    <w:p w14:paraId="42D2E3A5" w14:textId="77777777" w:rsidR="00FB073C" w:rsidRP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 xml:space="preserve">Because real intent doesn’t need </w:t>
      </w:r>
      <w:r w:rsidRPr="00FB073C">
        <w:rPr>
          <w:rFonts w:ascii="Times New Roman" w:eastAsia="Times New Roman" w:hAnsi="Times New Roman" w:cs="Times New Roman"/>
          <w:b/>
          <w:bCs/>
          <w:sz w:val="24"/>
          <w:szCs w:val="24"/>
        </w:rPr>
        <w:t>convincing</w:t>
      </w:r>
      <w:r w:rsidRPr="00FB073C">
        <w:rPr>
          <w:rFonts w:ascii="Times New Roman" w:eastAsia="Times New Roman" w:hAnsi="Times New Roman" w:cs="Times New Roman"/>
          <w:sz w:val="24"/>
          <w:szCs w:val="24"/>
        </w:rPr>
        <w:t>.</w:t>
      </w:r>
    </w:p>
    <w:p w14:paraId="2F73FCFF" w14:textId="77777777" w:rsidR="00FB073C" w:rsidRDefault="00FB073C" w:rsidP="00FB073C">
      <w:pPr>
        <w:spacing w:before="100" w:beforeAutospacing="1" w:after="100" w:afterAutospacing="1" w:line="240" w:lineRule="auto"/>
        <w:rPr>
          <w:rFonts w:ascii="Times New Roman" w:eastAsia="Times New Roman" w:hAnsi="Times New Roman" w:cs="Times New Roman"/>
          <w:sz w:val="24"/>
          <w:szCs w:val="24"/>
        </w:rPr>
      </w:pPr>
      <w:r w:rsidRPr="00FB073C">
        <w:rPr>
          <w:rFonts w:ascii="Times New Roman" w:eastAsia="Times New Roman" w:hAnsi="Times New Roman" w:cs="Times New Roman"/>
          <w:sz w:val="24"/>
          <w:szCs w:val="24"/>
        </w:rPr>
        <w:t xml:space="preserve">It needs </w:t>
      </w:r>
      <w:r w:rsidRPr="00FB073C">
        <w:rPr>
          <w:rFonts w:ascii="Times New Roman" w:eastAsia="Times New Roman" w:hAnsi="Times New Roman" w:cs="Times New Roman"/>
          <w:b/>
          <w:bCs/>
          <w:sz w:val="24"/>
          <w:szCs w:val="24"/>
        </w:rPr>
        <w:t>confidence</w:t>
      </w:r>
      <w:r w:rsidRPr="00FB073C">
        <w:rPr>
          <w:rFonts w:ascii="Times New Roman" w:eastAsia="Times New Roman" w:hAnsi="Times New Roman" w:cs="Times New Roman"/>
          <w:sz w:val="24"/>
          <w:szCs w:val="24"/>
        </w:rPr>
        <w:t>.</w:t>
      </w:r>
    </w:p>
    <w:p w14:paraId="58947E0B" w14:textId="77777777" w:rsidR="0087650E" w:rsidRDefault="0087650E" w:rsidP="00FB073C">
      <w:pPr>
        <w:spacing w:before="100" w:beforeAutospacing="1" w:after="100" w:afterAutospacing="1" w:line="240" w:lineRule="auto"/>
        <w:rPr>
          <w:rFonts w:ascii="Times New Roman" w:eastAsia="Times New Roman" w:hAnsi="Times New Roman" w:cs="Times New Roman"/>
          <w:sz w:val="24"/>
          <w:szCs w:val="24"/>
        </w:rPr>
      </w:pPr>
    </w:p>
    <w:p w14:paraId="4899D560" w14:textId="77777777" w:rsidR="0087650E" w:rsidRDefault="0087650E" w:rsidP="00FB073C">
      <w:pPr>
        <w:spacing w:before="100" w:beforeAutospacing="1" w:after="100" w:afterAutospacing="1" w:line="240" w:lineRule="auto"/>
        <w:rPr>
          <w:rFonts w:ascii="Times New Roman" w:eastAsia="Times New Roman" w:hAnsi="Times New Roman" w:cs="Times New Roman"/>
          <w:sz w:val="24"/>
          <w:szCs w:val="24"/>
        </w:rPr>
      </w:pPr>
    </w:p>
    <w:p w14:paraId="7E2EF971" w14:textId="77777777" w:rsidR="0087650E" w:rsidRDefault="0087650E" w:rsidP="00FB073C">
      <w:pPr>
        <w:spacing w:before="100" w:beforeAutospacing="1" w:after="100" w:afterAutospacing="1" w:line="240" w:lineRule="auto"/>
        <w:rPr>
          <w:rFonts w:ascii="Times New Roman" w:eastAsia="Times New Roman" w:hAnsi="Times New Roman" w:cs="Times New Roman"/>
          <w:sz w:val="24"/>
          <w:szCs w:val="24"/>
        </w:rPr>
      </w:pPr>
    </w:p>
    <w:p w14:paraId="6BDC7DBD" w14:textId="77777777" w:rsidR="0087650E" w:rsidRDefault="0087650E" w:rsidP="00FB073C">
      <w:pPr>
        <w:spacing w:before="100" w:beforeAutospacing="1" w:after="100" w:afterAutospacing="1" w:line="240" w:lineRule="auto"/>
        <w:rPr>
          <w:rFonts w:ascii="Times New Roman" w:eastAsia="Times New Roman" w:hAnsi="Times New Roman" w:cs="Times New Roman"/>
          <w:sz w:val="24"/>
          <w:szCs w:val="24"/>
        </w:rPr>
      </w:pPr>
    </w:p>
    <w:p w14:paraId="57425957" w14:textId="77777777" w:rsidR="0087650E" w:rsidRDefault="0087650E" w:rsidP="00FB073C">
      <w:pPr>
        <w:spacing w:before="100" w:beforeAutospacing="1" w:after="100" w:afterAutospacing="1" w:line="240" w:lineRule="auto"/>
        <w:rPr>
          <w:rFonts w:ascii="Times New Roman" w:eastAsia="Times New Roman" w:hAnsi="Times New Roman" w:cs="Times New Roman"/>
          <w:sz w:val="24"/>
          <w:szCs w:val="24"/>
        </w:rPr>
      </w:pPr>
    </w:p>
    <w:p w14:paraId="3390C1BB" w14:textId="77777777" w:rsidR="0087650E" w:rsidRDefault="0087650E" w:rsidP="00FB073C">
      <w:pPr>
        <w:spacing w:before="100" w:beforeAutospacing="1" w:after="100" w:afterAutospacing="1" w:line="240" w:lineRule="auto"/>
        <w:rPr>
          <w:rFonts w:ascii="Times New Roman" w:eastAsia="Times New Roman" w:hAnsi="Times New Roman" w:cs="Times New Roman"/>
          <w:sz w:val="24"/>
          <w:szCs w:val="24"/>
        </w:rPr>
      </w:pPr>
    </w:p>
    <w:p w14:paraId="2D69F369" w14:textId="77777777" w:rsidR="00EA2D51" w:rsidRDefault="00EA2D51" w:rsidP="00FB073C">
      <w:pPr>
        <w:spacing w:before="100" w:beforeAutospacing="1" w:after="100" w:afterAutospacing="1" w:line="240" w:lineRule="auto"/>
        <w:rPr>
          <w:rFonts w:ascii="Times New Roman" w:eastAsia="Times New Roman" w:hAnsi="Times New Roman" w:cs="Times New Roman"/>
          <w:sz w:val="24"/>
          <w:szCs w:val="24"/>
        </w:rPr>
      </w:pPr>
    </w:p>
    <w:p w14:paraId="5DC87E0F" w14:textId="77777777" w:rsidR="00EA2D51" w:rsidRDefault="00EA2D51" w:rsidP="00FB073C">
      <w:pPr>
        <w:spacing w:before="100" w:beforeAutospacing="1" w:after="100" w:afterAutospacing="1" w:line="240" w:lineRule="auto"/>
        <w:rPr>
          <w:rFonts w:ascii="Times New Roman" w:eastAsia="Times New Roman" w:hAnsi="Times New Roman" w:cs="Times New Roman"/>
          <w:sz w:val="24"/>
          <w:szCs w:val="24"/>
        </w:rPr>
      </w:pPr>
    </w:p>
    <w:p w14:paraId="56678F4E" w14:textId="77777777" w:rsidR="00EA2D51" w:rsidRDefault="00EA2D51" w:rsidP="00FB073C">
      <w:pPr>
        <w:spacing w:before="100" w:beforeAutospacing="1" w:after="100" w:afterAutospacing="1" w:line="240" w:lineRule="auto"/>
        <w:rPr>
          <w:rFonts w:ascii="Times New Roman" w:eastAsia="Times New Roman" w:hAnsi="Times New Roman" w:cs="Times New Roman"/>
          <w:sz w:val="24"/>
          <w:szCs w:val="24"/>
        </w:rPr>
      </w:pPr>
    </w:p>
    <w:p w14:paraId="36F1BB58" w14:textId="77777777" w:rsidR="00E33418" w:rsidRPr="00FB073C" w:rsidRDefault="00E33418" w:rsidP="00FB073C">
      <w:pPr>
        <w:spacing w:before="100" w:beforeAutospacing="1" w:after="100" w:afterAutospacing="1" w:line="240" w:lineRule="auto"/>
        <w:rPr>
          <w:rFonts w:ascii="Times New Roman" w:eastAsia="Times New Roman" w:hAnsi="Times New Roman" w:cs="Times New Roman"/>
          <w:sz w:val="24"/>
          <w:szCs w:val="24"/>
        </w:rPr>
      </w:pPr>
    </w:p>
    <w:p w14:paraId="05D44CB5" w14:textId="77777777" w:rsidR="00EA2D51" w:rsidRPr="00EA2D51" w:rsidRDefault="00EA2D51" w:rsidP="00EA2D51">
      <w:pPr>
        <w:spacing w:before="100" w:beforeAutospacing="1" w:after="100" w:afterAutospacing="1" w:line="240" w:lineRule="auto"/>
        <w:outlineLvl w:val="1"/>
        <w:rPr>
          <w:rFonts w:ascii="Times New Roman" w:eastAsia="Times New Roman" w:hAnsi="Times New Roman" w:cs="Times New Roman"/>
          <w:b/>
          <w:bCs/>
          <w:sz w:val="36"/>
          <w:szCs w:val="36"/>
        </w:rPr>
      </w:pPr>
      <w:r w:rsidRPr="00EA2D51">
        <w:rPr>
          <w:rFonts w:ascii="Times New Roman" w:eastAsia="Times New Roman" w:hAnsi="Times New Roman" w:cs="Times New Roman"/>
          <w:b/>
          <w:bCs/>
          <w:sz w:val="36"/>
          <w:szCs w:val="36"/>
        </w:rPr>
        <w:lastRenderedPageBreak/>
        <w:t>Chapter 5: Evaluation</w:t>
      </w:r>
    </w:p>
    <w:p w14:paraId="3C8F6EDB"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b/>
          <w:bCs/>
          <w:sz w:val="24"/>
          <w:szCs w:val="24"/>
        </w:rPr>
        <w:t>Psychological Insight:</w:t>
      </w:r>
      <w:r w:rsidRPr="00EA2D51">
        <w:rPr>
          <w:rFonts w:ascii="Times New Roman" w:eastAsia="Times New Roman" w:hAnsi="Times New Roman" w:cs="Times New Roman"/>
          <w:sz w:val="24"/>
          <w:szCs w:val="24"/>
        </w:rPr>
        <w:t xml:space="preserve"> The </w:t>
      </w:r>
      <w:r w:rsidRPr="00EA2D51">
        <w:rPr>
          <w:rFonts w:ascii="Times New Roman" w:eastAsia="Times New Roman" w:hAnsi="Times New Roman" w:cs="Times New Roman"/>
          <w:b/>
          <w:bCs/>
          <w:sz w:val="24"/>
          <w:szCs w:val="24"/>
        </w:rPr>
        <w:t>confirmation bias</w:t>
      </w:r>
      <w:r w:rsidRPr="00EA2D51">
        <w:rPr>
          <w:rFonts w:ascii="Times New Roman" w:eastAsia="Times New Roman" w:hAnsi="Times New Roman" w:cs="Times New Roman"/>
          <w:sz w:val="24"/>
          <w:szCs w:val="24"/>
        </w:rPr>
        <w:t xml:space="preserve"> leads people to favor information that supports their initial </w:t>
      </w:r>
      <w:proofErr w:type="gramStart"/>
      <w:r w:rsidRPr="00EA2D51">
        <w:rPr>
          <w:rFonts w:ascii="Times New Roman" w:eastAsia="Times New Roman" w:hAnsi="Times New Roman" w:cs="Times New Roman"/>
          <w:sz w:val="24"/>
          <w:szCs w:val="24"/>
        </w:rPr>
        <w:t>leanings</w:t>
      </w:r>
      <w:proofErr w:type="gramEnd"/>
      <w:r w:rsidRPr="00EA2D51">
        <w:rPr>
          <w:rFonts w:ascii="Times New Roman" w:eastAsia="Times New Roman" w:hAnsi="Times New Roman" w:cs="Times New Roman"/>
          <w:sz w:val="24"/>
          <w:szCs w:val="24"/>
        </w:rPr>
        <w:t>. Reinforce earlier messages and values to align with what the buyer already believes.</w:t>
      </w:r>
    </w:p>
    <w:p w14:paraId="44365FBF" w14:textId="77777777" w:rsidR="00EA2D51" w:rsidRPr="00EA2D51" w:rsidRDefault="00EA2D51" w:rsidP="00EA2D51">
      <w:pPr>
        <w:spacing w:before="100" w:beforeAutospacing="1" w:after="100" w:afterAutospacing="1" w:line="240" w:lineRule="auto"/>
        <w:outlineLvl w:val="2"/>
        <w:rPr>
          <w:rFonts w:ascii="Times New Roman" w:eastAsia="Times New Roman" w:hAnsi="Times New Roman" w:cs="Times New Roman"/>
          <w:b/>
          <w:bCs/>
          <w:sz w:val="27"/>
          <w:szCs w:val="27"/>
        </w:rPr>
      </w:pPr>
      <w:r w:rsidRPr="00EA2D51">
        <w:rPr>
          <w:rFonts w:ascii="Times New Roman" w:eastAsia="Times New Roman" w:hAnsi="Times New Roman" w:cs="Times New Roman"/>
          <w:b/>
          <w:bCs/>
          <w:sz w:val="27"/>
          <w:szCs w:val="27"/>
        </w:rPr>
        <w:t>Navigating Objections with Confidence</w:t>
      </w:r>
    </w:p>
    <w:p w14:paraId="7503EEBC"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 xml:space="preserve">Evaluation is where buyers pause and scrutinize. They’re </w:t>
      </w:r>
      <w:proofErr w:type="gramStart"/>
      <w:r w:rsidRPr="00EA2D51">
        <w:rPr>
          <w:rFonts w:ascii="Times New Roman" w:eastAsia="Times New Roman" w:hAnsi="Times New Roman" w:cs="Times New Roman"/>
          <w:sz w:val="24"/>
          <w:szCs w:val="24"/>
        </w:rPr>
        <w:t>interested—</w:t>
      </w:r>
      <w:proofErr w:type="gramEnd"/>
      <w:r w:rsidRPr="00EA2D51">
        <w:rPr>
          <w:rFonts w:ascii="Times New Roman" w:eastAsia="Times New Roman" w:hAnsi="Times New Roman" w:cs="Times New Roman"/>
          <w:sz w:val="24"/>
          <w:szCs w:val="24"/>
        </w:rPr>
        <w:t>maybe even excited—but they’re not quite over the finish line.</w:t>
      </w:r>
    </w:p>
    <w:p w14:paraId="32EAA606"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 xml:space="preserve">This is the stage where </w:t>
      </w:r>
      <w:r w:rsidRPr="00EA2D51">
        <w:rPr>
          <w:rFonts w:ascii="Times New Roman" w:eastAsia="Times New Roman" w:hAnsi="Times New Roman" w:cs="Times New Roman"/>
          <w:b/>
          <w:bCs/>
          <w:sz w:val="24"/>
          <w:szCs w:val="24"/>
        </w:rPr>
        <w:t>concerns surface</w:t>
      </w:r>
      <w:r w:rsidRPr="00EA2D51">
        <w:rPr>
          <w:rFonts w:ascii="Times New Roman" w:eastAsia="Times New Roman" w:hAnsi="Times New Roman" w:cs="Times New Roman"/>
          <w:sz w:val="24"/>
          <w:szCs w:val="24"/>
        </w:rPr>
        <w:t>, not because your prospect doesn’t want your help, but because they’re being thoughtful. And that’s a good thing.</w:t>
      </w:r>
    </w:p>
    <w:p w14:paraId="0679D3FB" w14:textId="77777777" w:rsidR="00EA2D51" w:rsidRPr="00EA2D51" w:rsidRDefault="00EA2D51" w:rsidP="00EA2D51">
      <w:pPr>
        <w:spacing w:before="100" w:beforeAutospacing="1" w:after="100" w:afterAutospacing="1" w:line="240" w:lineRule="auto"/>
        <w:outlineLvl w:val="2"/>
        <w:rPr>
          <w:rFonts w:ascii="Times New Roman" w:eastAsia="Times New Roman" w:hAnsi="Times New Roman" w:cs="Times New Roman"/>
          <w:b/>
          <w:bCs/>
          <w:sz w:val="27"/>
          <w:szCs w:val="27"/>
        </w:rPr>
      </w:pPr>
      <w:r w:rsidRPr="00EA2D51">
        <w:rPr>
          <w:rFonts w:ascii="Times New Roman" w:eastAsia="Times New Roman" w:hAnsi="Times New Roman" w:cs="Times New Roman"/>
          <w:b/>
          <w:bCs/>
          <w:sz w:val="27"/>
          <w:szCs w:val="27"/>
        </w:rPr>
        <w:t>Mini Case Study: The Price Pause</w:t>
      </w:r>
    </w:p>
    <w:p w14:paraId="0AC5F591"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i/>
          <w:iCs/>
          <w:sz w:val="24"/>
          <w:szCs w:val="24"/>
        </w:rPr>
        <w:t xml:space="preserve">Tony offered custom carpentry. His quotes were fair, but many leads went silent. Instead of lowering prices, he started including a brief story with every quote: </w:t>
      </w:r>
      <w:proofErr w:type="gramStart"/>
      <w:r w:rsidRPr="00EA2D51">
        <w:rPr>
          <w:rFonts w:ascii="Times New Roman" w:eastAsia="Times New Roman" w:hAnsi="Times New Roman" w:cs="Times New Roman"/>
          <w:i/>
          <w:iCs/>
          <w:sz w:val="24"/>
          <w:szCs w:val="24"/>
        </w:rPr>
        <w:t>a customer</w:t>
      </w:r>
      <w:proofErr w:type="gramEnd"/>
      <w:r w:rsidRPr="00EA2D51">
        <w:rPr>
          <w:rFonts w:ascii="Times New Roman" w:eastAsia="Times New Roman" w:hAnsi="Times New Roman" w:cs="Times New Roman"/>
          <w:i/>
          <w:iCs/>
          <w:sz w:val="24"/>
          <w:szCs w:val="24"/>
        </w:rPr>
        <w:t xml:space="preserve"> success, </w:t>
      </w:r>
      <w:proofErr w:type="gramStart"/>
      <w:r w:rsidRPr="00EA2D51">
        <w:rPr>
          <w:rFonts w:ascii="Times New Roman" w:eastAsia="Times New Roman" w:hAnsi="Times New Roman" w:cs="Times New Roman"/>
          <w:i/>
          <w:iCs/>
          <w:sz w:val="24"/>
          <w:szCs w:val="24"/>
        </w:rPr>
        <w:t>a timeline</w:t>
      </w:r>
      <w:proofErr w:type="gramEnd"/>
      <w:r w:rsidRPr="00EA2D51">
        <w:rPr>
          <w:rFonts w:ascii="Times New Roman" w:eastAsia="Times New Roman" w:hAnsi="Times New Roman" w:cs="Times New Roman"/>
          <w:i/>
          <w:iCs/>
          <w:sz w:val="24"/>
          <w:szCs w:val="24"/>
        </w:rPr>
        <w:t xml:space="preserve">, </w:t>
      </w:r>
      <w:proofErr w:type="gramStart"/>
      <w:r w:rsidRPr="00EA2D51">
        <w:rPr>
          <w:rFonts w:ascii="Times New Roman" w:eastAsia="Times New Roman" w:hAnsi="Times New Roman" w:cs="Times New Roman"/>
          <w:i/>
          <w:iCs/>
          <w:sz w:val="24"/>
          <w:szCs w:val="24"/>
        </w:rPr>
        <w:t>a challenge</w:t>
      </w:r>
      <w:proofErr w:type="gramEnd"/>
      <w:r w:rsidRPr="00EA2D51">
        <w:rPr>
          <w:rFonts w:ascii="Times New Roman" w:eastAsia="Times New Roman" w:hAnsi="Times New Roman" w:cs="Times New Roman"/>
          <w:i/>
          <w:iCs/>
          <w:sz w:val="24"/>
          <w:szCs w:val="24"/>
        </w:rPr>
        <w:t xml:space="preserve"> solved. Suddenly, clients responded faster—and objections dropped. The added story made the price feel like an investment, not an expense.</w:t>
      </w:r>
    </w:p>
    <w:p w14:paraId="777F30A0" w14:textId="77777777" w:rsidR="00EA2D51" w:rsidRPr="00EA2D51" w:rsidRDefault="00EA2D51" w:rsidP="00EA2D51">
      <w:pPr>
        <w:spacing w:before="100" w:beforeAutospacing="1" w:after="100" w:afterAutospacing="1" w:line="240" w:lineRule="auto"/>
        <w:outlineLvl w:val="2"/>
        <w:rPr>
          <w:rFonts w:ascii="Times New Roman" w:eastAsia="Times New Roman" w:hAnsi="Times New Roman" w:cs="Times New Roman"/>
          <w:b/>
          <w:bCs/>
          <w:sz w:val="27"/>
          <w:szCs w:val="27"/>
        </w:rPr>
      </w:pPr>
      <w:r w:rsidRPr="00EA2D51">
        <w:rPr>
          <w:rFonts w:ascii="Times New Roman" w:eastAsia="Times New Roman" w:hAnsi="Times New Roman" w:cs="Times New Roman"/>
          <w:b/>
          <w:bCs/>
          <w:sz w:val="27"/>
          <w:szCs w:val="27"/>
        </w:rPr>
        <w:t>This Isn’t Resistance—It’s Reflection</w:t>
      </w:r>
    </w:p>
    <w:p w14:paraId="65795439"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When someone evaluates, they’re asking:</w:t>
      </w:r>
    </w:p>
    <w:p w14:paraId="7AA0F056" w14:textId="77777777" w:rsidR="00EA2D51" w:rsidRPr="00EA2D51" w:rsidRDefault="00EA2D51" w:rsidP="00EA2D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i/>
          <w:iCs/>
          <w:sz w:val="24"/>
          <w:szCs w:val="24"/>
        </w:rPr>
        <w:t>“Is this worth it?”</w:t>
      </w:r>
    </w:p>
    <w:p w14:paraId="0B310716" w14:textId="77777777" w:rsidR="00EA2D51" w:rsidRPr="00EA2D51" w:rsidRDefault="00EA2D51" w:rsidP="00EA2D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i/>
          <w:iCs/>
          <w:sz w:val="24"/>
          <w:szCs w:val="24"/>
        </w:rPr>
        <w:t>“Can I trust this?”</w:t>
      </w:r>
    </w:p>
    <w:p w14:paraId="72E98392" w14:textId="77777777" w:rsidR="00EA2D51" w:rsidRPr="00EA2D51" w:rsidRDefault="00EA2D51" w:rsidP="00EA2D5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i/>
          <w:iCs/>
          <w:sz w:val="24"/>
          <w:szCs w:val="24"/>
        </w:rPr>
        <w:t>“Will it really work for me?”</w:t>
      </w:r>
    </w:p>
    <w:p w14:paraId="03697B2B"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 xml:space="preserve">Empathic salespeople see objections not as rejections, but as </w:t>
      </w:r>
      <w:r w:rsidRPr="00EA2D51">
        <w:rPr>
          <w:rFonts w:ascii="Times New Roman" w:eastAsia="Times New Roman" w:hAnsi="Times New Roman" w:cs="Times New Roman"/>
          <w:b/>
          <w:bCs/>
          <w:sz w:val="24"/>
          <w:szCs w:val="24"/>
        </w:rPr>
        <w:t>doors</w:t>
      </w:r>
      <w:r w:rsidRPr="00EA2D51">
        <w:rPr>
          <w:rFonts w:ascii="Times New Roman" w:eastAsia="Times New Roman" w:hAnsi="Times New Roman" w:cs="Times New Roman"/>
          <w:sz w:val="24"/>
          <w:szCs w:val="24"/>
        </w:rPr>
        <w:t xml:space="preserve"> to deeper dialogue.</w:t>
      </w:r>
    </w:p>
    <w:p w14:paraId="00A6CF4E"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Here’s how to support evaluation with empathy:</w:t>
      </w:r>
    </w:p>
    <w:p w14:paraId="1A6B9D09" w14:textId="77777777" w:rsidR="00EA2D51" w:rsidRPr="00EA2D51" w:rsidRDefault="00EA2D51" w:rsidP="00EA2D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b/>
          <w:bCs/>
          <w:sz w:val="24"/>
          <w:szCs w:val="24"/>
        </w:rPr>
        <w:t>Welcome the Objections</w:t>
      </w:r>
      <w:r w:rsidRPr="00EA2D51">
        <w:rPr>
          <w:rFonts w:ascii="Times New Roman" w:eastAsia="Times New Roman" w:hAnsi="Times New Roman" w:cs="Times New Roman"/>
          <w:sz w:val="24"/>
          <w:szCs w:val="24"/>
        </w:rPr>
        <w:br/>
        <w:t>“That’s a great question” isn’t just polite—it builds trust.</w:t>
      </w:r>
    </w:p>
    <w:p w14:paraId="2D741081" w14:textId="77777777" w:rsidR="00EA2D51" w:rsidRPr="00EA2D51" w:rsidRDefault="00EA2D51" w:rsidP="00EA2D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b/>
          <w:bCs/>
          <w:sz w:val="24"/>
          <w:szCs w:val="24"/>
        </w:rPr>
        <w:t>Address, Don’t Argue</w:t>
      </w:r>
      <w:r w:rsidRPr="00EA2D51">
        <w:rPr>
          <w:rFonts w:ascii="Times New Roman" w:eastAsia="Times New Roman" w:hAnsi="Times New Roman" w:cs="Times New Roman"/>
          <w:sz w:val="24"/>
          <w:szCs w:val="24"/>
        </w:rPr>
        <w:br/>
        <w:t>Use real examples, analogies, or proof—not pressure.</w:t>
      </w:r>
    </w:p>
    <w:p w14:paraId="58A9E69D" w14:textId="77777777" w:rsidR="00EA2D51" w:rsidRPr="00EA2D51" w:rsidRDefault="00EA2D51" w:rsidP="00EA2D5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b/>
          <w:bCs/>
          <w:sz w:val="24"/>
          <w:szCs w:val="24"/>
        </w:rPr>
        <w:t>Bring It Back to Value</w:t>
      </w:r>
      <w:r w:rsidRPr="00EA2D51">
        <w:rPr>
          <w:rFonts w:ascii="Times New Roman" w:eastAsia="Times New Roman" w:hAnsi="Times New Roman" w:cs="Times New Roman"/>
          <w:sz w:val="24"/>
          <w:szCs w:val="24"/>
        </w:rPr>
        <w:br/>
        <w:t>Reaffirm the outcome they want and how you help them reach it.</w:t>
      </w:r>
    </w:p>
    <w:p w14:paraId="67AD498B" w14:textId="77777777" w:rsidR="00924E25" w:rsidRDefault="00924E25" w:rsidP="00EA2D51">
      <w:pPr>
        <w:spacing w:before="100" w:beforeAutospacing="1" w:after="100" w:afterAutospacing="1" w:line="240" w:lineRule="auto"/>
        <w:outlineLvl w:val="2"/>
        <w:rPr>
          <w:rFonts w:ascii="Times New Roman" w:eastAsia="Times New Roman" w:hAnsi="Times New Roman" w:cs="Times New Roman"/>
          <w:b/>
          <w:bCs/>
          <w:sz w:val="27"/>
          <w:szCs w:val="27"/>
        </w:rPr>
      </w:pPr>
    </w:p>
    <w:p w14:paraId="45B53E0A" w14:textId="77777777" w:rsidR="00924E25" w:rsidRDefault="00924E25" w:rsidP="00EA2D51">
      <w:pPr>
        <w:spacing w:before="100" w:beforeAutospacing="1" w:after="100" w:afterAutospacing="1" w:line="240" w:lineRule="auto"/>
        <w:outlineLvl w:val="2"/>
        <w:rPr>
          <w:rFonts w:ascii="Times New Roman" w:eastAsia="Times New Roman" w:hAnsi="Times New Roman" w:cs="Times New Roman"/>
          <w:b/>
          <w:bCs/>
          <w:sz w:val="27"/>
          <w:szCs w:val="27"/>
        </w:rPr>
      </w:pPr>
    </w:p>
    <w:p w14:paraId="03367065" w14:textId="7DEB44A4" w:rsidR="00EA2D51" w:rsidRPr="00EA2D51" w:rsidRDefault="00EA2D51" w:rsidP="00EA2D51">
      <w:pPr>
        <w:spacing w:before="100" w:beforeAutospacing="1" w:after="100" w:afterAutospacing="1" w:line="240" w:lineRule="auto"/>
        <w:outlineLvl w:val="2"/>
        <w:rPr>
          <w:rFonts w:ascii="Times New Roman" w:eastAsia="Times New Roman" w:hAnsi="Times New Roman" w:cs="Times New Roman"/>
          <w:b/>
          <w:bCs/>
          <w:sz w:val="27"/>
          <w:szCs w:val="27"/>
        </w:rPr>
      </w:pPr>
      <w:r w:rsidRPr="00EA2D51">
        <w:rPr>
          <w:rFonts w:ascii="Times New Roman" w:eastAsia="Times New Roman" w:hAnsi="Times New Roman" w:cs="Times New Roman"/>
          <w:b/>
          <w:bCs/>
          <w:sz w:val="27"/>
          <w:szCs w:val="27"/>
        </w:rPr>
        <w:lastRenderedPageBreak/>
        <w:t>Empathy Interview Excerpt</w:t>
      </w:r>
    </w:p>
    <w:p w14:paraId="5A828BDC" w14:textId="77777777" w:rsidR="00EA2D51" w:rsidRPr="00EA2D51" w:rsidRDefault="00EA2D51" w:rsidP="00EA2D51">
      <w:pPr>
        <w:spacing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“I wasn’t trying to stall—I just needed to feel heard. When I voiced my hesitation, they didn’t flinch or push. They acknowledged it, gave me clarity, and I felt respected. That’s what earned my business.”</w:t>
      </w:r>
      <w:r w:rsidRPr="00EA2D51">
        <w:rPr>
          <w:rFonts w:ascii="Times New Roman" w:eastAsia="Times New Roman" w:hAnsi="Times New Roman" w:cs="Times New Roman"/>
          <w:sz w:val="24"/>
          <w:szCs w:val="24"/>
        </w:rPr>
        <w:br/>
        <w:t xml:space="preserve">— </w:t>
      </w:r>
      <w:r w:rsidRPr="00EA2D51">
        <w:rPr>
          <w:rFonts w:ascii="Times New Roman" w:eastAsia="Times New Roman" w:hAnsi="Times New Roman" w:cs="Times New Roman"/>
          <w:i/>
          <w:iCs/>
          <w:sz w:val="24"/>
          <w:szCs w:val="24"/>
        </w:rPr>
        <w:t>Victor, commercial services client</w:t>
      </w:r>
    </w:p>
    <w:p w14:paraId="715A2A54" w14:textId="77777777" w:rsidR="00EA2D51" w:rsidRPr="00EA2D51" w:rsidRDefault="00EA2D51" w:rsidP="00EA2D51">
      <w:pPr>
        <w:spacing w:before="100" w:beforeAutospacing="1" w:after="100" w:afterAutospacing="1" w:line="240" w:lineRule="auto"/>
        <w:outlineLvl w:val="2"/>
        <w:rPr>
          <w:rFonts w:ascii="Times New Roman" w:eastAsia="Times New Roman" w:hAnsi="Times New Roman" w:cs="Times New Roman"/>
          <w:b/>
          <w:bCs/>
          <w:sz w:val="27"/>
          <w:szCs w:val="27"/>
        </w:rPr>
      </w:pPr>
      <w:r w:rsidRPr="00EA2D51">
        <w:rPr>
          <w:rFonts w:ascii="Times New Roman" w:eastAsia="Times New Roman" w:hAnsi="Times New Roman" w:cs="Times New Roman"/>
          <w:b/>
          <w:bCs/>
          <w:sz w:val="27"/>
          <w:szCs w:val="27"/>
        </w:rPr>
        <w:t xml:space="preserve">Mistakes to Avoid: Mishandling </w:t>
      </w:r>
      <w:proofErr w:type="gramStart"/>
      <w:r w:rsidRPr="00EA2D51">
        <w:rPr>
          <w:rFonts w:ascii="Times New Roman" w:eastAsia="Times New Roman" w:hAnsi="Times New Roman" w:cs="Times New Roman"/>
          <w:b/>
          <w:bCs/>
          <w:sz w:val="27"/>
          <w:szCs w:val="27"/>
        </w:rPr>
        <w:t>the Pause</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0"/>
        <w:gridCol w:w="3960"/>
      </w:tblGrid>
      <w:tr w:rsidR="00EA2D51" w:rsidRPr="00EA2D51" w14:paraId="11D6A9D3" w14:textId="77777777" w:rsidTr="00924E25">
        <w:trPr>
          <w:tblHeader/>
          <w:tblCellSpacing w:w="15" w:type="dxa"/>
        </w:trPr>
        <w:tc>
          <w:tcPr>
            <w:tcW w:w="4365" w:type="dxa"/>
            <w:vAlign w:val="center"/>
            <w:hideMark/>
          </w:tcPr>
          <w:p w14:paraId="2B16BA26" w14:textId="77720D32" w:rsidR="00EA2D51" w:rsidRPr="00EA2D51" w:rsidRDefault="00924E25" w:rsidP="00924E2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A2D51" w:rsidRPr="00EA2D51">
              <w:rPr>
                <w:rFonts w:ascii="Times New Roman" w:eastAsia="Times New Roman" w:hAnsi="Times New Roman" w:cs="Times New Roman"/>
                <w:b/>
                <w:bCs/>
                <w:sz w:val="24"/>
                <w:szCs w:val="24"/>
              </w:rPr>
              <w:t>Mistake</w:t>
            </w:r>
          </w:p>
        </w:tc>
        <w:tc>
          <w:tcPr>
            <w:tcW w:w="3915" w:type="dxa"/>
            <w:vAlign w:val="center"/>
            <w:hideMark/>
          </w:tcPr>
          <w:p w14:paraId="21F0115C" w14:textId="1274933C" w:rsidR="00EA2D51" w:rsidRPr="00EA2D51" w:rsidRDefault="00924E25" w:rsidP="00924E2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A2D51" w:rsidRPr="00EA2D51">
              <w:rPr>
                <w:rFonts w:ascii="Times New Roman" w:eastAsia="Times New Roman" w:hAnsi="Times New Roman" w:cs="Times New Roman"/>
                <w:b/>
                <w:bCs/>
                <w:sz w:val="24"/>
                <w:szCs w:val="24"/>
              </w:rPr>
              <w:t>Empathic Alternative</w:t>
            </w:r>
          </w:p>
        </w:tc>
      </w:tr>
      <w:tr w:rsidR="00EA2D51" w:rsidRPr="00EA2D51" w14:paraId="315FECE4" w14:textId="77777777" w:rsidTr="00924E25">
        <w:trPr>
          <w:tblCellSpacing w:w="15" w:type="dxa"/>
        </w:trPr>
        <w:tc>
          <w:tcPr>
            <w:tcW w:w="4365" w:type="dxa"/>
            <w:vAlign w:val="center"/>
            <w:hideMark/>
          </w:tcPr>
          <w:p w14:paraId="733DCE5A" w14:textId="77777777" w:rsidR="00EA2D51" w:rsidRPr="00EA2D51" w:rsidRDefault="00EA2D51" w:rsidP="00EA2D51">
            <w:pPr>
              <w:spacing w:after="0"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Rushing to close</w:t>
            </w:r>
          </w:p>
        </w:tc>
        <w:tc>
          <w:tcPr>
            <w:tcW w:w="3915" w:type="dxa"/>
            <w:vAlign w:val="center"/>
            <w:hideMark/>
          </w:tcPr>
          <w:p w14:paraId="25225692" w14:textId="77777777" w:rsidR="00EA2D51" w:rsidRPr="00EA2D51" w:rsidRDefault="00EA2D51" w:rsidP="00EA2D51">
            <w:pPr>
              <w:spacing w:after="0"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Invite space to think, then guide</w:t>
            </w:r>
          </w:p>
        </w:tc>
      </w:tr>
      <w:tr w:rsidR="00EA2D51" w:rsidRPr="00EA2D51" w14:paraId="653DBF8D" w14:textId="77777777" w:rsidTr="00924E25">
        <w:trPr>
          <w:tblCellSpacing w:w="15" w:type="dxa"/>
        </w:trPr>
        <w:tc>
          <w:tcPr>
            <w:tcW w:w="4365" w:type="dxa"/>
            <w:vAlign w:val="center"/>
            <w:hideMark/>
          </w:tcPr>
          <w:p w14:paraId="480FB61A" w14:textId="77777777" w:rsidR="00EA2D51" w:rsidRPr="00EA2D51" w:rsidRDefault="00EA2D51" w:rsidP="00EA2D51">
            <w:pPr>
              <w:spacing w:after="0"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Taking objections personally</w:t>
            </w:r>
          </w:p>
        </w:tc>
        <w:tc>
          <w:tcPr>
            <w:tcW w:w="3915" w:type="dxa"/>
            <w:vAlign w:val="center"/>
            <w:hideMark/>
          </w:tcPr>
          <w:p w14:paraId="1DC9E408" w14:textId="77777777" w:rsidR="00EA2D51" w:rsidRPr="00EA2D51" w:rsidRDefault="00EA2D51" w:rsidP="00EA2D51">
            <w:pPr>
              <w:spacing w:after="0"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Welcome them as signs of engagement</w:t>
            </w:r>
          </w:p>
        </w:tc>
      </w:tr>
      <w:tr w:rsidR="00EA2D51" w:rsidRPr="00EA2D51" w14:paraId="24560D82" w14:textId="77777777" w:rsidTr="00924E25">
        <w:trPr>
          <w:tblCellSpacing w:w="15" w:type="dxa"/>
        </w:trPr>
        <w:tc>
          <w:tcPr>
            <w:tcW w:w="4365" w:type="dxa"/>
            <w:vAlign w:val="center"/>
            <w:hideMark/>
          </w:tcPr>
          <w:p w14:paraId="0CEA6A5A" w14:textId="77777777" w:rsidR="00EA2D51" w:rsidRPr="00EA2D51" w:rsidRDefault="00EA2D51" w:rsidP="00EA2D51">
            <w:pPr>
              <w:spacing w:after="0"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Talking past concerns</w:t>
            </w:r>
          </w:p>
        </w:tc>
        <w:tc>
          <w:tcPr>
            <w:tcW w:w="3915" w:type="dxa"/>
            <w:vAlign w:val="center"/>
            <w:hideMark/>
          </w:tcPr>
          <w:p w14:paraId="17FEC847" w14:textId="77777777" w:rsidR="00EA2D51" w:rsidRPr="00EA2D51" w:rsidRDefault="00EA2D51" w:rsidP="00EA2D51">
            <w:pPr>
              <w:spacing w:after="0"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Mirror, label, and explore them together</w:t>
            </w:r>
          </w:p>
        </w:tc>
      </w:tr>
    </w:tbl>
    <w:p w14:paraId="008D8248" w14:textId="77777777" w:rsidR="00EA2D51" w:rsidRPr="00EA2D51" w:rsidRDefault="00EA2D51" w:rsidP="00EA2D51">
      <w:pPr>
        <w:spacing w:before="100" w:beforeAutospacing="1" w:after="100" w:afterAutospacing="1" w:line="240" w:lineRule="auto"/>
        <w:outlineLvl w:val="2"/>
        <w:rPr>
          <w:rFonts w:ascii="Times New Roman" w:eastAsia="Times New Roman" w:hAnsi="Times New Roman" w:cs="Times New Roman"/>
          <w:b/>
          <w:bCs/>
          <w:sz w:val="27"/>
          <w:szCs w:val="27"/>
        </w:rPr>
      </w:pPr>
      <w:r w:rsidRPr="00EA2D51">
        <w:rPr>
          <w:rFonts w:ascii="Times New Roman" w:eastAsia="Times New Roman" w:hAnsi="Times New Roman" w:cs="Times New Roman"/>
          <w:b/>
          <w:bCs/>
          <w:sz w:val="27"/>
          <w:szCs w:val="27"/>
        </w:rPr>
        <w:t>Highlight What Comes After the “Yes”</w:t>
      </w:r>
    </w:p>
    <w:p w14:paraId="4FCBA679"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Evaluation is a prime moment to reinforce post-sale support:</w:t>
      </w:r>
    </w:p>
    <w:p w14:paraId="52BE5124" w14:textId="77777777" w:rsidR="00EA2D51" w:rsidRPr="00EA2D51" w:rsidRDefault="00EA2D51" w:rsidP="00EA2D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What’s onboarding like?</w:t>
      </w:r>
    </w:p>
    <w:p w14:paraId="6A3BA792" w14:textId="77777777" w:rsidR="00EA2D51" w:rsidRPr="00EA2D51" w:rsidRDefault="00EA2D51" w:rsidP="00EA2D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What access or communication do they get?</w:t>
      </w:r>
    </w:p>
    <w:p w14:paraId="0D986F8C" w14:textId="77777777" w:rsidR="00EA2D51" w:rsidRPr="00EA2D51" w:rsidRDefault="00EA2D51" w:rsidP="00EA2D5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 xml:space="preserve">What does life </w:t>
      </w:r>
      <w:r w:rsidRPr="00EA2D51">
        <w:rPr>
          <w:rFonts w:ascii="Times New Roman" w:eastAsia="Times New Roman" w:hAnsi="Times New Roman" w:cs="Times New Roman"/>
          <w:i/>
          <w:iCs/>
          <w:sz w:val="24"/>
          <w:szCs w:val="24"/>
        </w:rPr>
        <w:t>look like</w:t>
      </w:r>
      <w:r w:rsidRPr="00EA2D51">
        <w:rPr>
          <w:rFonts w:ascii="Times New Roman" w:eastAsia="Times New Roman" w:hAnsi="Times New Roman" w:cs="Times New Roman"/>
          <w:sz w:val="24"/>
          <w:szCs w:val="24"/>
        </w:rPr>
        <w:t xml:space="preserve"> after working with you?</w:t>
      </w:r>
    </w:p>
    <w:p w14:paraId="2BFC09BB"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 xml:space="preserve">Empathic marketing doesn’t rush this phase. It </w:t>
      </w:r>
      <w:r w:rsidRPr="00EA2D51">
        <w:rPr>
          <w:rFonts w:ascii="Times New Roman" w:eastAsia="Times New Roman" w:hAnsi="Times New Roman" w:cs="Times New Roman"/>
          <w:b/>
          <w:bCs/>
          <w:sz w:val="24"/>
          <w:szCs w:val="24"/>
        </w:rPr>
        <w:t>supports</w:t>
      </w:r>
      <w:r w:rsidRPr="00EA2D51">
        <w:rPr>
          <w:rFonts w:ascii="Times New Roman" w:eastAsia="Times New Roman" w:hAnsi="Times New Roman" w:cs="Times New Roman"/>
          <w:sz w:val="24"/>
          <w:szCs w:val="24"/>
        </w:rPr>
        <w:t xml:space="preserve"> it. You show prospects they matter—even before they buy.</w:t>
      </w:r>
    </w:p>
    <w:p w14:paraId="7F0E036D"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That kind of respect creates loyalty long before a contract is signed.</w:t>
      </w:r>
    </w:p>
    <w:p w14:paraId="26698911"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The best closers aren’t the best talkers.</w:t>
      </w:r>
    </w:p>
    <w:p w14:paraId="39BC191C" w14:textId="77777777" w:rsidR="00EA2D51" w:rsidRPr="00EA2D51" w:rsidRDefault="00EA2D51" w:rsidP="00EA2D51">
      <w:pPr>
        <w:spacing w:before="100" w:beforeAutospacing="1" w:after="100" w:afterAutospacing="1" w:line="240" w:lineRule="auto"/>
        <w:rPr>
          <w:rFonts w:ascii="Times New Roman" w:eastAsia="Times New Roman" w:hAnsi="Times New Roman" w:cs="Times New Roman"/>
          <w:sz w:val="24"/>
          <w:szCs w:val="24"/>
        </w:rPr>
      </w:pPr>
      <w:r w:rsidRPr="00EA2D51">
        <w:rPr>
          <w:rFonts w:ascii="Times New Roman" w:eastAsia="Times New Roman" w:hAnsi="Times New Roman" w:cs="Times New Roman"/>
          <w:sz w:val="24"/>
          <w:szCs w:val="24"/>
        </w:rPr>
        <w:t xml:space="preserve">They’re the </w:t>
      </w:r>
      <w:r w:rsidRPr="00EA2D51">
        <w:rPr>
          <w:rFonts w:ascii="Times New Roman" w:eastAsia="Times New Roman" w:hAnsi="Times New Roman" w:cs="Times New Roman"/>
          <w:b/>
          <w:bCs/>
          <w:sz w:val="24"/>
          <w:szCs w:val="24"/>
        </w:rPr>
        <w:t>best listeners</w:t>
      </w:r>
      <w:r w:rsidRPr="00EA2D51">
        <w:rPr>
          <w:rFonts w:ascii="Times New Roman" w:eastAsia="Times New Roman" w:hAnsi="Times New Roman" w:cs="Times New Roman"/>
          <w:sz w:val="24"/>
          <w:szCs w:val="24"/>
        </w:rPr>
        <w:t>.</w:t>
      </w:r>
    </w:p>
    <w:p w14:paraId="2B8E283D" w14:textId="77777777" w:rsidR="00EA2D51" w:rsidRPr="00EA2D51" w:rsidRDefault="00EA2D51" w:rsidP="00EA2D51">
      <w:pPr>
        <w:pBdr>
          <w:top w:val="single" w:sz="6" w:space="1" w:color="auto"/>
        </w:pBdr>
        <w:spacing w:after="0" w:line="240" w:lineRule="auto"/>
        <w:jc w:val="center"/>
        <w:rPr>
          <w:rFonts w:ascii="Arial" w:eastAsia="Times New Roman" w:hAnsi="Arial" w:cs="Arial"/>
          <w:vanish/>
          <w:sz w:val="16"/>
          <w:szCs w:val="16"/>
        </w:rPr>
      </w:pPr>
      <w:r w:rsidRPr="00EA2D51">
        <w:rPr>
          <w:rFonts w:ascii="Arial" w:eastAsia="Times New Roman" w:hAnsi="Arial" w:cs="Arial"/>
          <w:vanish/>
          <w:sz w:val="16"/>
          <w:szCs w:val="16"/>
        </w:rPr>
        <w:t>Bottom of Form</w:t>
      </w:r>
    </w:p>
    <w:p w14:paraId="03778B8C" w14:textId="77777777" w:rsidR="00874E05" w:rsidRDefault="00874E05">
      <w:pPr>
        <w:pStyle w:val="Heading1"/>
      </w:pPr>
    </w:p>
    <w:p w14:paraId="62C96E3F" w14:textId="77777777" w:rsidR="00315D2C" w:rsidRDefault="00315D2C">
      <w:pPr>
        <w:pStyle w:val="Heading1"/>
      </w:pPr>
      <w:bookmarkStart w:id="7" w:name="_Toc199320858"/>
      <w:bookmarkEnd w:id="6"/>
    </w:p>
    <w:p w14:paraId="6735BC9E" w14:textId="77777777" w:rsidR="00924E25" w:rsidRDefault="00924E25" w:rsidP="00924E25"/>
    <w:p w14:paraId="5D0125B1" w14:textId="77777777" w:rsidR="00924E25" w:rsidRDefault="00924E25" w:rsidP="00924E25"/>
    <w:p w14:paraId="31B230F3" w14:textId="77777777" w:rsidR="002C0A19" w:rsidRDefault="002C0A19" w:rsidP="00924E25"/>
    <w:p w14:paraId="4A839BFD" w14:textId="77777777" w:rsidR="00924E25" w:rsidRDefault="00924E25" w:rsidP="00924E25"/>
    <w:p w14:paraId="586F3D78" w14:textId="77777777" w:rsidR="00924E25" w:rsidRPr="00924E25" w:rsidRDefault="00924E25" w:rsidP="00924E25"/>
    <w:p w14:paraId="1B1114A1" w14:textId="77777777" w:rsidR="002C0A19" w:rsidRPr="002C0A19" w:rsidRDefault="002C0A19" w:rsidP="002C0A19">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_Toc199320859"/>
      <w:bookmarkEnd w:id="7"/>
      <w:r w:rsidRPr="002C0A19">
        <w:rPr>
          <w:rFonts w:ascii="Times New Roman" w:eastAsia="Times New Roman" w:hAnsi="Times New Roman" w:cs="Times New Roman"/>
          <w:b/>
          <w:bCs/>
          <w:sz w:val="36"/>
          <w:szCs w:val="36"/>
        </w:rPr>
        <w:lastRenderedPageBreak/>
        <w:t>Chapter 6: Purchase</w:t>
      </w:r>
    </w:p>
    <w:p w14:paraId="79511EEE"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Psychological Insight:</w:t>
      </w:r>
      <w:r w:rsidRPr="002C0A19">
        <w:rPr>
          <w:rFonts w:ascii="Times New Roman" w:eastAsia="Times New Roman" w:hAnsi="Times New Roman" w:cs="Times New Roman"/>
          <w:sz w:val="24"/>
          <w:szCs w:val="24"/>
        </w:rPr>
        <w:t xml:space="preserve"> Reduce </w:t>
      </w:r>
      <w:r w:rsidRPr="002C0A19">
        <w:rPr>
          <w:rFonts w:ascii="Times New Roman" w:eastAsia="Times New Roman" w:hAnsi="Times New Roman" w:cs="Times New Roman"/>
          <w:b/>
          <w:bCs/>
          <w:sz w:val="24"/>
          <w:szCs w:val="24"/>
        </w:rPr>
        <w:t>cognitive dissonance</w:t>
      </w:r>
      <w:r w:rsidRPr="002C0A19">
        <w:rPr>
          <w:rFonts w:ascii="Times New Roman" w:eastAsia="Times New Roman" w:hAnsi="Times New Roman" w:cs="Times New Roman"/>
          <w:sz w:val="24"/>
          <w:szCs w:val="24"/>
        </w:rPr>
        <w:t xml:space="preserve"> by reaffirming the buyer’s choice immediately after purchase. Gratitude messages, quick wins, or onboarding help eliminate regret.</w:t>
      </w:r>
    </w:p>
    <w:p w14:paraId="390F30B7" w14:textId="77777777" w:rsidR="002C0A19" w:rsidRPr="002C0A19" w:rsidRDefault="002C0A19" w:rsidP="002C0A19">
      <w:pPr>
        <w:spacing w:before="100" w:beforeAutospacing="1" w:after="100" w:afterAutospacing="1" w:line="240" w:lineRule="auto"/>
        <w:outlineLvl w:val="2"/>
        <w:rPr>
          <w:rFonts w:ascii="Times New Roman" w:eastAsia="Times New Roman" w:hAnsi="Times New Roman" w:cs="Times New Roman"/>
          <w:b/>
          <w:bCs/>
          <w:sz w:val="27"/>
          <w:szCs w:val="27"/>
        </w:rPr>
      </w:pPr>
      <w:r w:rsidRPr="002C0A19">
        <w:rPr>
          <w:rFonts w:ascii="Times New Roman" w:eastAsia="Times New Roman" w:hAnsi="Times New Roman" w:cs="Times New Roman"/>
          <w:b/>
          <w:bCs/>
          <w:sz w:val="27"/>
          <w:szCs w:val="27"/>
        </w:rPr>
        <w:t>Making the Moment Count</w:t>
      </w:r>
    </w:p>
    <w:p w14:paraId="16CCAE28" w14:textId="759A43F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This is it</w:t>
      </w:r>
      <w:r>
        <w:rPr>
          <w:rFonts w:ascii="Times New Roman" w:eastAsia="Times New Roman" w:hAnsi="Times New Roman" w:cs="Times New Roman"/>
          <w:sz w:val="24"/>
          <w:szCs w:val="24"/>
        </w:rPr>
        <w:t xml:space="preserve"> - </w:t>
      </w:r>
      <w:r w:rsidRPr="002C0A19">
        <w:rPr>
          <w:rFonts w:ascii="Times New Roman" w:eastAsia="Times New Roman" w:hAnsi="Times New Roman" w:cs="Times New Roman"/>
          <w:sz w:val="24"/>
          <w:szCs w:val="24"/>
        </w:rPr>
        <w:t>the moment your prospect becomes a client.</w:t>
      </w:r>
    </w:p>
    <w:p w14:paraId="4541E78F"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But the purchase isn’t just a transaction. It’s a </w:t>
      </w:r>
      <w:r w:rsidRPr="002C0A19">
        <w:rPr>
          <w:rFonts w:ascii="Times New Roman" w:eastAsia="Times New Roman" w:hAnsi="Times New Roman" w:cs="Times New Roman"/>
          <w:b/>
          <w:bCs/>
          <w:sz w:val="24"/>
          <w:szCs w:val="24"/>
        </w:rPr>
        <w:t>transformation point</w:t>
      </w:r>
      <w:r w:rsidRPr="002C0A19">
        <w:rPr>
          <w:rFonts w:ascii="Times New Roman" w:eastAsia="Times New Roman" w:hAnsi="Times New Roman" w:cs="Times New Roman"/>
          <w:sz w:val="24"/>
          <w:szCs w:val="24"/>
        </w:rPr>
        <w:t>.</w:t>
      </w:r>
    </w:p>
    <w:p w14:paraId="0C5D272E"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It’s where trust meets commitment. How you handle this stage either reinforces that trust—or unravels it.</w:t>
      </w:r>
    </w:p>
    <w:p w14:paraId="6CB4B519"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Too many businesses treat the purchase like the end of the journey. But for professionals with a marketing mindset, this is where the </w:t>
      </w:r>
      <w:r w:rsidRPr="002C0A19">
        <w:rPr>
          <w:rFonts w:ascii="Times New Roman" w:eastAsia="Times New Roman" w:hAnsi="Times New Roman" w:cs="Times New Roman"/>
          <w:b/>
          <w:bCs/>
          <w:sz w:val="24"/>
          <w:szCs w:val="24"/>
        </w:rPr>
        <w:t>real relationship begins</w:t>
      </w:r>
      <w:r w:rsidRPr="002C0A19">
        <w:rPr>
          <w:rFonts w:ascii="Times New Roman" w:eastAsia="Times New Roman" w:hAnsi="Times New Roman" w:cs="Times New Roman"/>
          <w:sz w:val="24"/>
          <w:szCs w:val="24"/>
        </w:rPr>
        <w:t>.</w:t>
      </w:r>
    </w:p>
    <w:p w14:paraId="38F67A44" w14:textId="77777777" w:rsidR="002C0A19" w:rsidRPr="002C0A19" w:rsidRDefault="002C0A19" w:rsidP="002C0A19">
      <w:pPr>
        <w:spacing w:before="100" w:beforeAutospacing="1" w:after="100" w:afterAutospacing="1" w:line="240" w:lineRule="auto"/>
        <w:outlineLvl w:val="2"/>
        <w:rPr>
          <w:rFonts w:ascii="Times New Roman" w:eastAsia="Times New Roman" w:hAnsi="Times New Roman" w:cs="Times New Roman"/>
          <w:b/>
          <w:bCs/>
          <w:sz w:val="27"/>
          <w:szCs w:val="27"/>
        </w:rPr>
      </w:pPr>
      <w:r w:rsidRPr="002C0A19">
        <w:rPr>
          <w:rFonts w:ascii="Times New Roman" w:eastAsia="Times New Roman" w:hAnsi="Times New Roman" w:cs="Times New Roman"/>
          <w:b/>
          <w:bCs/>
          <w:sz w:val="27"/>
          <w:szCs w:val="27"/>
        </w:rPr>
        <w:t>Mini Case Study: The Ghosted Checkout</w:t>
      </w:r>
    </w:p>
    <w:p w14:paraId="62BD653B"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i/>
          <w:iCs/>
          <w:sz w:val="24"/>
          <w:szCs w:val="24"/>
        </w:rPr>
        <w:t>Sandra sold digital courses and noticed an alarming number of abandoned checkouts. We added a warm, personal confirmation video that played immediately after payment. It thanked them by name, previewed what was next, and offered a bonus checklist. Her refund rate dropped by 70%—because anxiety was replaced with affirmation.</w:t>
      </w:r>
    </w:p>
    <w:p w14:paraId="6471D053" w14:textId="77777777" w:rsidR="002C0A19" w:rsidRPr="002C0A19" w:rsidRDefault="002C0A19" w:rsidP="002C0A19">
      <w:pPr>
        <w:spacing w:before="100" w:beforeAutospacing="1" w:after="100" w:afterAutospacing="1" w:line="240" w:lineRule="auto"/>
        <w:outlineLvl w:val="2"/>
        <w:rPr>
          <w:rFonts w:ascii="Times New Roman" w:eastAsia="Times New Roman" w:hAnsi="Times New Roman" w:cs="Times New Roman"/>
          <w:b/>
          <w:bCs/>
          <w:sz w:val="27"/>
          <w:szCs w:val="27"/>
        </w:rPr>
      </w:pPr>
      <w:r w:rsidRPr="002C0A19">
        <w:rPr>
          <w:rFonts w:ascii="Times New Roman" w:eastAsia="Times New Roman" w:hAnsi="Times New Roman" w:cs="Times New Roman"/>
          <w:b/>
          <w:bCs/>
          <w:sz w:val="27"/>
          <w:szCs w:val="27"/>
        </w:rPr>
        <w:t>What Happens Now? Show Them.</w:t>
      </w:r>
    </w:p>
    <w:p w14:paraId="7D51F9D5"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Buyers at this stage have </w:t>
      </w:r>
      <w:r w:rsidRPr="002C0A19">
        <w:rPr>
          <w:rFonts w:ascii="Times New Roman" w:eastAsia="Times New Roman" w:hAnsi="Times New Roman" w:cs="Times New Roman"/>
          <w:b/>
          <w:bCs/>
          <w:sz w:val="24"/>
          <w:szCs w:val="24"/>
        </w:rPr>
        <w:t>high emotional energy</w:t>
      </w:r>
      <w:r w:rsidRPr="002C0A19">
        <w:rPr>
          <w:rFonts w:ascii="Times New Roman" w:eastAsia="Times New Roman" w:hAnsi="Times New Roman" w:cs="Times New Roman"/>
          <w:sz w:val="24"/>
          <w:szCs w:val="24"/>
        </w:rPr>
        <w:t>—excitement, relief, anxiety.</w:t>
      </w:r>
    </w:p>
    <w:p w14:paraId="4CEA5FFB"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Empathic professionals </w:t>
      </w:r>
      <w:r w:rsidRPr="002C0A19">
        <w:rPr>
          <w:rFonts w:ascii="Times New Roman" w:eastAsia="Times New Roman" w:hAnsi="Times New Roman" w:cs="Times New Roman"/>
          <w:b/>
          <w:bCs/>
          <w:sz w:val="24"/>
          <w:szCs w:val="24"/>
        </w:rPr>
        <w:t>guide this moment with care</w:t>
      </w:r>
      <w:r w:rsidRPr="002C0A19">
        <w:rPr>
          <w:rFonts w:ascii="Times New Roman" w:eastAsia="Times New Roman" w:hAnsi="Times New Roman" w:cs="Times New Roman"/>
          <w:sz w:val="24"/>
          <w:szCs w:val="24"/>
        </w:rPr>
        <w:t>:</w:t>
      </w:r>
    </w:p>
    <w:p w14:paraId="567106E9" w14:textId="77777777" w:rsidR="002C0A19" w:rsidRPr="002C0A19" w:rsidRDefault="002C0A19" w:rsidP="002C0A1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Simplify the Process</w:t>
      </w:r>
      <w:r w:rsidRPr="002C0A19">
        <w:rPr>
          <w:rFonts w:ascii="Times New Roman" w:eastAsia="Times New Roman" w:hAnsi="Times New Roman" w:cs="Times New Roman"/>
          <w:sz w:val="24"/>
          <w:szCs w:val="24"/>
        </w:rPr>
        <w:br/>
        <w:t>Make it easy to say yes—simple forms, clear next steps, seamless payment.</w:t>
      </w:r>
    </w:p>
    <w:p w14:paraId="4922F39B" w14:textId="77777777" w:rsidR="002C0A19" w:rsidRPr="002C0A19" w:rsidRDefault="002C0A19" w:rsidP="002C0A1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Affirm the Decision</w:t>
      </w:r>
      <w:r w:rsidRPr="002C0A19">
        <w:rPr>
          <w:rFonts w:ascii="Times New Roman" w:eastAsia="Times New Roman" w:hAnsi="Times New Roman" w:cs="Times New Roman"/>
          <w:sz w:val="24"/>
          <w:szCs w:val="24"/>
        </w:rPr>
        <w:br/>
        <w:t>Send a welcome message. Express genuine gratitude. Reflect their goals.</w:t>
      </w:r>
    </w:p>
    <w:p w14:paraId="5CE86EC7" w14:textId="77777777" w:rsidR="002C0A19" w:rsidRPr="002C0A19" w:rsidRDefault="002C0A19" w:rsidP="002C0A1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Deliver on Expectations</w:t>
      </w:r>
      <w:r w:rsidRPr="002C0A19">
        <w:rPr>
          <w:rFonts w:ascii="Times New Roman" w:eastAsia="Times New Roman" w:hAnsi="Times New Roman" w:cs="Times New Roman"/>
          <w:sz w:val="24"/>
          <w:szCs w:val="24"/>
        </w:rPr>
        <w:br/>
        <w:t>Everything promised in earlier stages must now be delivered—no gaps, no surprises.</w:t>
      </w:r>
    </w:p>
    <w:p w14:paraId="6EF98B10" w14:textId="77777777" w:rsidR="002C0A19" w:rsidRPr="002C0A19" w:rsidRDefault="002C0A19" w:rsidP="002C0A19">
      <w:pPr>
        <w:spacing w:before="100" w:beforeAutospacing="1" w:after="100" w:afterAutospacing="1" w:line="240" w:lineRule="auto"/>
        <w:outlineLvl w:val="2"/>
        <w:rPr>
          <w:rFonts w:ascii="Times New Roman" w:eastAsia="Times New Roman" w:hAnsi="Times New Roman" w:cs="Times New Roman"/>
          <w:b/>
          <w:bCs/>
          <w:sz w:val="27"/>
          <w:szCs w:val="27"/>
        </w:rPr>
      </w:pPr>
      <w:r w:rsidRPr="002C0A19">
        <w:rPr>
          <w:rFonts w:ascii="Times New Roman" w:eastAsia="Times New Roman" w:hAnsi="Times New Roman" w:cs="Times New Roman"/>
          <w:b/>
          <w:bCs/>
          <w:sz w:val="27"/>
          <w:szCs w:val="27"/>
        </w:rPr>
        <w:t>Empathy Interview Excerpt</w:t>
      </w:r>
    </w:p>
    <w:p w14:paraId="7658C877" w14:textId="77777777" w:rsidR="002C0A19" w:rsidRPr="002C0A19" w:rsidRDefault="002C0A19" w:rsidP="002C0A19">
      <w:pPr>
        <w:spacing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“The moment I signed, I got a personal message </w:t>
      </w:r>
      <w:proofErr w:type="gramStart"/>
      <w:r w:rsidRPr="002C0A19">
        <w:rPr>
          <w:rFonts w:ascii="Times New Roman" w:eastAsia="Times New Roman" w:hAnsi="Times New Roman" w:cs="Times New Roman"/>
          <w:sz w:val="24"/>
          <w:szCs w:val="24"/>
        </w:rPr>
        <w:t>saying</w:t>
      </w:r>
      <w:proofErr w:type="gramEnd"/>
      <w:r w:rsidRPr="002C0A19">
        <w:rPr>
          <w:rFonts w:ascii="Times New Roman" w:eastAsia="Times New Roman" w:hAnsi="Times New Roman" w:cs="Times New Roman"/>
          <w:sz w:val="24"/>
          <w:szCs w:val="24"/>
        </w:rPr>
        <w:t xml:space="preserve"> ‘Welcome aboard, here’s what’s next.’ That one email made me feel like I hadn’t just made a purchase—I’d joined something.”</w:t>
      </w:r>
      <w:r w:rsidRPr="002C0A19">
        <w:rPr>
          <w:rFonts w:ascii="Times New Roman" w:eastAsia="Times New Roman" w:hAnsi="Times New Roman" w:cs="Times New Roman"/>
          <w:sz w:val="24"/>
          <w:szCs w:val="24"/>
        </w:rPr>
        <w:br/>
        <w:t xml:space="preserve">— </w:t>
      </w:r>
      <w:r w:rsidRPr="002C0A19">
        <w:rPr>
          <w:rFonts w:ascii="Times New Roman" w:eastAsia="Times New Roman" w:hAnsi="Times New Roman" w:cs="Times New Roman"/>
          <w:i/>
          <w:iCs/>
          <w:sz w:val="24"/>
          <w:szCs w:val="24"/>
        </w:rPr>
        <w:t>Tasha, client services buyer</w:t>
      </w:r>
    </w:p>
    <w:p w14:paraId="35EA787D" w14:textId="77777777" w:rsidR="002C0A19" w:rsidRPr="002C0A19" w:rsidRDefault="002C0A19" w:rsidP="002C0A19">
      <w:pPr>
        <w:spacing w:before="100" w:beforeAutospacing="1" w:after="100" w:afterAutospacing="1" w:line="240" w:lineRule="auto"/>
        <w:outlineLvl w:val="2"/>
        <w:rPr>
          <w:rFonts w:ascii="Times New Roman" w:eastAsia="Times New Roman" w:hAnsi="Times New Roman" w:cs="Times New Roman"/>
          <w:b/>
          <w:bCs/>
          <w:sz w:val="27"/>
          <w:szCs w:val="27"/>
        </w:rPr>
      </w:pPr>
      <w:r w:rsidRPr="002C0A19">
        <w:rPr>
          <w:rFonts w:ascii="Times New Roman" w:eastAsia="Times New Roman" w:hAnsi="Times New Roman" w:cs="Times New Roman"/>
          <w:b/>
          <w:bCs/>
          <w:sz w:val="27"/>
          <w:szCs w:val="27"/>
        </w:rPr>
        <w:lastRenderedPageBreak/>
        <w:t>Mistakes to Avoid: Dropping the Ball After “Yes”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4140"/>
        <w:gridCol w:w="4860"/>
      </w:tblGrid>
      <w:tr w:rsidR="002C0A19" w:rsidRPr="002C0A19" w14:paraId="32EB555F" w14:textId="77777777" w:rsidTr="007521D0">
        <w:trPr>
          <w:tblHeader/>
          <w:tblCellSpacing w:w="15" w:type="dxa"/>
        </w:trPr>
        <w:tc>
          <w:tcPr>
            <w:tcW w:w="4095" w:type="dxa"/>
            <w:vAlign w:val="center"/>
            <w:hideMark/>
          </w:tcPr>
          <w:p w14:paraId="7F1D2B13" w14:textId="77777777" w:rsidR="002C0A19" w:rsidRPr="002C0A19" w:rsidRDefault="002C0A19" w:rsidP="002C0A19">
            <w:pPr>
              <w:spacing w:after="0" w:line="240" w:lineRule="auto"/>
              <w:jc w:val="center"/>
              <w:rPr>
                <w:rFonts w:ascii="Times New Roman" w:eastAsia="Times New Roman" w:hAnsi="Times New Roman" w:cs="Times New Roman"/>
                <w:b/>
                <w:bCs/>
                <w:sz w:val="24"/>
                <w:szCs w:val="24"/>
              </w:rPr>
            </w:pPr>
            <w:r w:rsidRPr="002C0A19">
              <w:rPr>
                <w:rFonts w:ascii="Times New Roman" w:eastAsia="Times New Roman" w:hAnsi="Times New Roman" w:cs="Times New Roman"/>
                <w:b/>
                <w:bCs/>
                <w:sz w:val="24"/>
                <w:szCs w:val="24"/>
              </w:rPr>
              <w:t>Mistake</w:t>
            </w:r>
          </w:p>
        </w:tc>
        <w:tc>
          <w:tcPr>
            <w:tcW w:w="4815" w:type="dxa"/>
            <w:vAlign w:val="center"/>
            <w:hideMark/>
          </w:tcPr>
          <w:p w14:paraId="1D0A65AD" w14:textId="77777777" w:rsidR="002C0A19" w:rsidRPr="002C0A19" w:rsidRDefault="002C0A19" w:rsidP="002C0A19">
            <w:pPr>
              <w:spacing w:after="0" w:line="240" w:lineRule="auto"/>
              <w:jc w:val="center"/>
              <w:rPr>
                <w:rFonts w:ascii="Times New Roman" w:eastAsia="Times New Roman" w:hAnsi="Times New Roman" w:cs="Times New Roman"/>
                <w:b/>
                <w:bCs/>
                <w:sz w:val="24"/>
                <w:szCs w:val="24"/>
              </w:rPr>
            </w:pPr>
            <w:r w:rsidRPr="002C0A19">
              <w:rPr>
                <w:rFonts w:ascii="Times New Roman" w:eastAsia="Times New Roman" w:hAnsi="Times New Roman" w:cs="Times New Roman"/>
                <w:b/>
                <w:bCs/>
                <w:sz w:val="24"/>
                <w:szCs w:val="24"/>
              </w:rPr>
              <w:t>Empathic Alternative</w:t>
            </w:r>
          </w:p>
        </w:tc>
      </w:tr>
      <w:tr w:rsidR="002C0A19" w:rsidRPr="002C0A19" w14:paraId="49D0952C" w14:textId="77777777" w:rsidTr="007521D0">
        <w:trPr>
          <w:tblCellSpacing w:w="15" w:type="dxa"/>
        </w:trPr>
        <w:tc>
          <w:tcPr>
            <w:tcW w:w="4095" w:type="dxa"/>
            <w:vAlign w:val="center"/>
            <w:hideMark/>
          </w:tcPr>
          <w:p w14:paraId="0936E7D8" w14:textId="77777777" w:rsidR="002C0A19" w:rsidRPr="002C0A19" w:rsidRDefault="002C0A19" w:rsidP="002C0A19">
            <w:pPr>
              <w:spacing w:after="0"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Treating payment as the final step</w:t>
            </w:r>
          </w:p>
        </w:tc>
        <w:tc>
          <w:tcPr>
            <w:tcW w:w="4815" w:type="dxa"/>
            <w:vAlign w:val="center"/>
            <w:hideMark/>
          </w:tcPr>
          <w:p w14:paraId="1A690424" w14:textId="77777777" w:rsidR="002C0A19" w:rsidRPr="002C0A19" w:rsidRDefault="002C0A19" w:rsidP="002C0A19">
            <w:pPr>
              <w:spacing w:after="0"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Treat it as the beginning of a relationship</w:t>
            </w:r>
          </w:p>
        </w:tc>
      </w:tr>
      <w:tr w:rsidR="002C0A19" w:rsidRPr="002C0A19" w14:paraId="3160F1B1" w14:textId="77777777" w:rsidTr="007521D0">
        <w:trPr>
          <w:tblCellSpacing w:w="15" w:type="dxa"/>
        </w:trPr>
        <w:tc>
          <w:tcPr>
            <w:tcW w:w="4095" w:type="dxa"/>
            <w:vAlign w:val="center"/>
            <w:hideMark/>
          </w:tcPr>
          <w:p w14:paraId="61F78662" w14:textId="77777777" w:rsidR="002C0A19" w:rsidRPr="002C0A19" w:rsidRDefault="002C0A19" w:rsidP="002C0A19">
            <w:pPr>
              <w:spacing w:after="0"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Offering silence after checkout</w:t>
            </w:r>
          </w:p>
        </w:tc>
        <w:tc>
          <w:tcPr>
            <w:tcW w:w="4815" w:type="dxa"/>
            <w:vAlign w:val="center"/>
            <w:hideMark/>
          </w:tcPr>
          <w:p w14:paraId="6FEB4FCA" w14:textId="77777777" w:rsidR="002C0A19" w:rsidRPr="002C0A19" w:rsidRDefault="002C0A19" w:rsidP="002C0A19">
            <w:pPr>
              <w:spacing w:after="0"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Offer immediate communication and reassurance</w:t>
            </w:r>
          </w:p>
        </w:tc>
      </w:tr>
      <w:tr w:rsidR="002C0A19" w:rsidRPr="002C0A19" w14:paraId="39C2DDEB" w14:textId="77777777" w:rsidTr="007521D0">
        <w:trPr>
          <w:tblCellSpacing w:w="15" w:type="dxa"/>
        </w:trPr>
        <w:tc>
          <w:tcPr>
            <w:tcW w:w="4095" w:type="dxa"/>
            <w:vAlign w:val="center"/>
            <w:hideMark/>
          </w:tcPr>
          <w:p w14:paraId="6F24F022" w14:textId="77777777" w:rsidR="002C0A19" w:rsidRPr="002C0A19" w:rsidRDefault="002C0A19" w:rsidP="002C0A19">
            <w:pPr>
              <w:spacing w:after="0"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Forgetting emotional closure</w:t>
            </w:r>
          </w:p>
        </w:tc>
        <w:tc>
          <w:tcPr>
            <w:tcW w:w="4815" w:type="dxa"/>
            <w:vAlign w:val="center"/>
            <w:hideMark/>
          </w:tcPr>
          <w:p w14:paraId="771D4A93" w14:textId="77777777" w:rsidR="002C0A19" w:rsidRPr="002C0A19" w:rsidRDefault="002C0A19" w:rsidP="002C0A19">
            <w:pPr>
              <w:spacing w:after="0"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Help the client feel smart, safe, and seen</w:t>
            </w:r>
          </w:p>
        </w:tc>
      </w:tr>
    </w:tbl>
    <w:p w14:paraId="3514BF80" w14:textId="77777777" w:rsidR="002C0A19" w:rsidRPr="002C0A19" w:rsidRDefault="002C0A19" w:rsidP="002C0A19">
      <w:pPr>
        <w:spacing w:before="100" w:beforeAutospacing="1" w:after="100" w:afterAutospacing="1" w:line="240" w:lineRule="auto"/>
        <w:outlineLvl w:val="2"/>
        <w:rPr>
          <w:rFonts w:ascii="Times New Roman" w:eastAsia="Times New Roman" w:hAnsi="Times New Roman" w:cs="Times New Roman"/>
          <w:b/>
          <w:bCs/>
          <w:sz w:val="27"/>
          <w:szCs w:val="27"/>
        </w:rPr>
      </w:pPr>
      <w:r w:rsidRPr="002C0A19">
        <w:rPr>
          <w:rFonts w:ascii="Times New Roman" w:eastAsia="Times New Roman" w:hAnsi="Times New Roman" w:cs="Times New Roman"/>
          <w:b/>
          <w:bCs/>
          <w:sz w:val="27"/>
          <w:szCs w:val="27"/>
        </w:rPr>
        <w:t>From Customer to Client, Associate, and Advocate</w:t>
      </w:r>
    </w:p>
    <w:p w14:paraId="78036DE2"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There’s a spectrum of loyalty:</w:t>
      </w:r>
    </w:p>
    <w:p w14:paraId="369B75E2" w14:textId="77777777" w:rsidR="002C0A19" w:rsidRPr="002C0A19" w:rsidRDefault="002C0A19" w:rsidP="002C0A1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Customer</w:t>
      </w:r>
      <w:r w:rsidRPr="002C0A19">
        <w:rPr>
          <w:rFonts w:ascii="Times New Roman" w:eastAsia="Times New Roman" w:hAnsi="Times New Roman" w:cs="Times New Roman"/>
          <w:sz w:val="24"/>
          <w:szCs w:val="24"/>
        </w:rPr>
        <w:t xml:space="preserve"> – They bought once</w:t>
      </w:r>
    </w:p>
    <w:p w14:paraId="05061F78" w14:textId="77777777" w:rsidR="002C0A19" w:rsidRPr="002C0A19" w:rsidRDefault="002C0A19" w:rsidP="002C0A1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Client</w:t>
      </w:r>
      <w:r w:rsidRPr="002C0A19">
        <w:rPr>
          <w:rFonts w:ascii="Times New Roman" w:eastAsia="Times New Roman" w:hAnsi="Times New Roman" w:cs="Times New Roman"/>
          <w:sz w:val="24"/>
          <w:szCs w:val="24"/>
        </w:rPr>
        <w:t xml:space="preserve"> – They keep buying</w:t>
      </w:r>
    </w:p>
    <w:p w14:paraId="56F1F331" w14:textId="77777777" w:rsidR="002C0A19" w:rsidRPr="002C0A19" w:rsidRDefault="002C0A19" w:rsidP="002C0A1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Associate</w:t>
      </w:r>
      <w:r w:rsidRPr="002C0A19">
        <w:rPr>
          <w:rFonts w:ascii="Times New Roman" w:eastAsia="Times New Roman" w:hAnsi="Times New Roman" w:cs="Times New Roman"/>
          <w:sz w:val="24"/>
          <w:szCs w:val="24"/>
        </w:rPr>
        <w:t xml:space="preserve"> – They refer others</w:t>
      </w:r>
    </w:p>
    <w:p w14:paraId="1B0B8C46" w14:textId="77777777" w:rsidR="002C0A19" w:rsidRPr="002C0A19" w:rsidRDefault="002C0A19" w:rsidP="002C0A1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b/>
          <w:bCs/>
          <w:sz w:val="24"/>
          <w:szCs w:val="24"/>
        </w:rPr>
        <w:t>Advocate</w:t>
      </w:r>
      <w:r w:rsidRPr="002C0A19">
        <w:rPr>
          <w:rFonts w:ascii="Times New Roman" w:eastAsia="Times New Roman" w:hAnsi="Times New Roman" w:cs="Times New Roman"/>
          <w:sz w:val="24"/>
          <w:szCs w:val="24"/>
        </w:rPr>
        <w:t xml:space="preserve"> – They vouch for your brand like it’s their own</w:t>
      </w:r>
    </w:p>
    <w:p w14:paraId="25111B5E"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How you show up </w:t>
      </w:r>
      <w:r w:rsidRPr="002C0A19">
        <w:rPr>
          <w:rFonts w:ascii="Times New Roman" w:eastAsia="Times New Roman" w:hAnsi="Times New Roman" w:cs="Times New Roman"/>
          <w:b/>
          <w:bCs/>
          <w:sz w:val="24"/>
          <w:szCs w:val="24"/>
        </w:rPr>
        <w:t>right after the sale</w:t>
      </w:r>
      <w:r w:rsidRPr="002C0A19">
        <w:rPr>
          <w:rFonts w:ascii="Times New Roman" w:eastAsia="Times New Roman" w:hAnsi="Times New Roman" w:cs="Times New Roman"/>
          <w:sz w:val="24"/>
          <w:szCs w:val="24"/>
        </w:rPr>
        <w:t xml:space="preserve"> determines where they land.</w:t>
      </w:r>
    </w:p>
    <w:p w14:paraId="1C53B8FF"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Empathic sellers use this moment to open the door to long-term connection.</w:t>
      </w:r>
    </w:p>
    <w:p w14:paraId="52ECCBED" w14:textId="77777777" w:rsidR="002C0A19" w:rsidRP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Because great marketing doesn’t stop at the sale.</w:t>
      </w:r>
    </w:p>
    <w:p w14:paraId="61583343" w14:textId="77777777" w:rsidR="002C0A19" w:rsidRDefault="002C0A19" w:rsidP="002C0A19">
      <w:pPr>
        <w:spacing w:before="100" w:beforeAutospacing="1" w:after="100" w:afterAutospacing="1" w:line="240" w:lineRule="auto"/>
        <w:rPr>
          <w:rFonts w:ascii="Times New Roman" w:eastAsia="Times New Roman" w:hAnsi="Times New Roman" w:cs="Times New Roman"/>
          <w:sz w:val="24"/>
          <w:szCs w:val="24"/>
        </w:rPr>
      </w:pPr>
      <w:r w:rsidRPr="002C0A19">
        <w:rPr>
          <w:rFonts w:ascii="Times New Roman" w:eastAsia="Times New Roman" w:hAnsi="Times New Roman" w:cs="Times New Roman"/>
          <w:sz w:val="24"/>
          <w:szCs w:val="24"/>
        </w:rPr>
        <w:t xml:space="preserve">It </w:t>
      </w:r>
      <w:r w:rsidRPr="002C0A19">
        <w:rPr>
          <w:rFonts w:ascii="Times New Roman" w:eastAsia="Times New Roman" w:hAnsi="Times New Roman" w:cs="Times New Roman"/>
          <w:b/>
          <w:bCs/>
          <w:sz w:val="24"/>
          <w:szCs w:val="24"/>
        </w:rPr>
        <w:t>starts</w:t>
      </w:r>
      <w:r w:rsidRPr="002C0A19">
        <w:rPr>
          <w:rFonts w:ascii="Times New Roman" w:eastAsia="Times New Roman" w:hAnsi="Times New Roman" w:cs="Times New Roman"/>
          <w:sz w:val="24"/>
          <w:szCs w:val="24"/>
        </w:rPr>
        <w:t xml:space="preserve"> a relationship worth continuing.</w:t>
      </w:r>
    </w:p>
    <w:p w14:paraId="00AA6E2C"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39771B79"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3EA7F256"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01A5B1D3"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3B6A4EAE"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13207EE4"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72FB1D3F"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1595D5D9"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2C792059" w14:textId="77777777" w:rsidR="00B32C13"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0B54BD7C" w14:textId="77777777" w:rsidR="00B32C13" w:rsidRPr="002C0A19" w:rsidRDefault="00B32C13" w:rsidP="002C0A19">
      <w:pPr>
        <w:spacing w:before="100" w:beforeAutospacing="1" w:after="100" w:afterAutospacing="1" w:line="240" w:lineRule="auto"/>
        <w:rPr>
          <w:rFonts w:ascii="Times New Roman" w:eastAsia="Times New Roman" w:hAnsi="Times New Roman" w:cs="Times New Roman"/>
          <w:sz w:val="24"/>
          <w:szCs w:val="24"/>
        </w:rPr>
      </w:pPr>
    </w:p>
    <w:p w14:paraId="6A9A01A3" w14:textId="2D8BB687" w:rsidR="00C43A71" w:rsidRPr="00C43A71" w:rsidRDefault="00C43A71" w:rsidP="00C43A71">
      <w:pPr>
        <w:spacing w:before="100" w:beforeAutospacing="1" w:after="100" w:afterAutospacing="1" w:line="240" w:lineRule="auto"/>
        <w:outlineLvl w:val="1"/>
        <w:rPr>
          <w:rFonts w:ascii="Times New Roman" w:eastAsia="Times New Roman" w:hAnsi="Times New Roman" w:cs="Times New Roman"/>
          <w:b/>
          <w:bCs/>
          <w:sz w:val="36"/>
          <w:szCs w:val="36"/>
        </w:rPr>
      </w:pPr>
      <w:r w:rsidRPr="00C43A71">
        <w:rPr>
          <w:rFonts w:ascii="Times New Roman" w:eastAsia="Times New Roman" w:hAnsi="Times New Roman" w:cs="Times New Roman"/>
          <w:b/>
          <w:bCs/>
          <w:sz w:val="36"/>
          <w:szCs w:val="36"/>
        </w:rPr>
        <w:lastRenderedPageBreak/>
        <w:t>Chapter 7: Retention</w:t>
      </w:r>
    </w:p>
    <w:p w14:paraId="313DB2F7"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b/>
          <w:bCs/>
          <w:sz w:val="24"/>
          <w:szCs w:val="24"/>
        </w:rPr>
        <w:t>Psychological Insight:</w:t>
      </w:r>
      <w:r w:rsidRPr="00C43A71">
        <w:rPr>
          <w:rFonts w:ascii="Times New Roman" w:eastAsia="Times New Roman" w:hAnsi="Times New Roman" w:cs="Times New Roman"/>
          <w:sz w:val="24"/>
          <w:szCs w:val="24"/>
        </w:rPr>
        <w:t xml:space="preserve"> According to the </w:t>
      </w:r>
      <w:r w:rsidRPr="00C43A71">
        <w:rPr>
          <w:rFonts w:ascii="Times New Roman" w:eastAsia="Times New Roman" w:hAnsi="Times New Roman" w:cs="Times New Roman"/>
          <w:b/>
          <w:bCs/>
          <w:sz w:val="24"/>
          <w:szCs w:val="24"/>
        </w:rPr>
        <w:t>reciprocity principle</w:t>
      </w:r>
      <w:r w:rsidRPr="00C43A71">
        <w:rPr>
          <w:rFonts w:ascii="Times New Roman" w:eastAsia="Times New Roman" w:hAnsi="Times New Roman" w:cs="Times New Roman"/>
          <w:sz w:val="24"/>
          <w:szCs w:val="24"/>
        </w:rPr>
        <w:t>, continued service and unexpected perks encourage loyalty—delight customers post-purchase to deepen relationships.</w:t>
      </w:r>
    </w:p>
    <w:p w14:paraId="6687021B"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43A71">
        <w:rPr>
          <w:rFonts w:ascii="Times New Roman" w:eastAsia="Times New Roman" w:hAnsi="Times New Roman" w:cs="Times New Roman"/>
          <w:b/>
          <w:bCs/>
          <w:sz w:val="27"/>
          <w:szCs w:val="27"/>
        </w:rPr>
        <w:t>The Real</w:t>
      </w:r>
      <w:proofErr w:type="gramEnd"/>
      <w:r w:rsidRPr="00C43A71">
        <w:rPr>
          <w:rFonts w:ascii="Times New Roman" w:eastAsia="Times New Roman" w:hAnsi="Times New Roman" w:cs="Times New Roman"/>
          <w:b/>
          <w:bCs/>
          <w:sz w:val="27"/>
          <w:szCs w:val="27"/>
        </w:rPr>
        <w:t xml:space="preserve"> ROI is Repeat Business</w:t>
      </w:r>
    </w:p>
    <w:p w14:paraId="6468B839"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Acquiring a new customer is valuable.</w:t>
      </w:r>
      <w:r w:rsidRPr="00C43A71">
        <w:rPr>
          <w:rFonts w:ascii="Times New Roman" w:eastAsia="Times New Roman" w:hAnsi="Times New Roman" w:cs="Times New Roman"/>
          <w:sz w:val="24"/>
          <w:szCs w:val="24"/>
        </w:rPr>
        <w:br/>
        <w:t>But keeping one?</w:t>
      </w:r>
      <w:r w:rsidRPr="00C43A71">
        <w:rPr>
          <w:rFonts w:ascii="Times New Roman" w:eastAsia="Times New Roman" w:hAnsi="Times New Roman" w:cs="Times New Roman"/>
          <w:sz w:val="24"/>
          <w:szCs w:val="24"/>
        </w:rPr>
        <w:br/>
        <w:t xml:space="preserve">That’s </w:t>
      </w:r>
      <w:r w:rsidRPr="00C43A71">
        <w:rPr>
          <w:rFonts w:ascii="Times New Roman" w:eastAsia="Times New Roman" w:hAnsi="Times New Roman" w:cs="Times New Roman"/>
          <w:i/>
          <w:iCs/>
          <w:sz w:val="24"/>
          <w:szCs w:val="24"/>
        </w:rPr>
        <w:t>invaluable</w:t>
      </w:r>
      <w:r w:rsidRPr="00C43A71">
        <w:rPr>
          <w:rFonts w:ascii="Times New Roman" w:eastAsia="Times New Roman" w:hAnsi="Times New Roman" w:cs="Times New Roman"/>
          <w:sz w:val="24"/>
          <w:szCs w:val="24"/>
        </w:rPr>
        <w:t>.</w:t>
      </w:r>
    </w:p>
    <w:p w14:paraId="20704A8F"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 xml:space="preserve">Retention isn’t just about satisfaction. It’s about </w:t>
      </w:r>
      <w:r w:rsidRPr="00C43A71">
        <w:rPr>
          <w:rFonts w:ascii="Times New Roman" w:eastAsia="Times New Roman" w:hAnsi="Times New Roman" w:cs="Times New Roman"/>
          <w:b/>
          <w:bCs/>
          <w:sz w:val="24"/>
          <w:szCs w:val="24"/>
        </w:rPr>
        <w:t>continued relevance</w:t>
      </w:r>
      <w:r w:rsidRPr="00C43A71">
        <w:rPr>
          <w:rFonts w:ascii="Times New Roman" w:eastAsia="Times New Roman" w:hAnsi="Times New Roman" w:cs="Times New Roman"/>
          <w:sz w:val="24"/>
          <w:szCs w:val="24"/>
        </w:rPr>
        <w:t xml:space="preserve">, </w:t>
      </w:r>
      <w:r w:rsidRPr="00C43A71">
        <w:rPr>
          <w:rFonts w:ascii="Times New Roman" w:eastAsia="Times New Roman" w:hAnsi="Times New Roman" w:cs="Times New Roman"/>
          <w:b/>
          <w:bCs/>
          <w:sz w:val="24"/>
          <w:szCs w:val="24"/>
        </w:rPr>
        <w:t>proactive value</w:t>
      </w:r>
      <w:r w:rsidRPr="00C43A71">
        <w:rPr>
          <w:rFonts w:ascii="Times New Roman" w:eastAsia="Times New Roman" w:hAnsi="Times New Roman" w:cs="Times New Roman"/>
          <w:sz w:val="24"/>
          <w:szCs w:val="24"/>
        </w:rPr>
        <w:t xml:space="preserve">, and </w:t>
      </w:r>
      <w:r w:rsidRPr="00C43A71">
        <w:rPr>
          <w:rFonts w:ascii="Times New Roman" w:eastAsia="Times New Roman" w:hAnsi="Times New Roman" w:cs="Times New Roman"/>
          <w:b/>
          <w:bCs/>
          <w:sz w:val="24"/>
          <w:szCs w:val="24"/>
        </w:rPr>
        <w:t>mutual respect</w:t>
      </w:r>
      <w:r w:rsidRPr="00C43A71">
        <w:rPr>
          <w:rFonts w:ascii="Times New Roman" w:eastAsia="Times New Roman" w:hAnsi="Times New Roman" w:cs="Times New Roman"/>
          <w:sz w:val="24"/>
          <w:szCs w:val="24"/>
        </w:rPr>
        <w:t>.</w:t>
      </w:r>
    </w:p>
    <w:p w14:paraId="0EE9205A"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 xml:space="preserve">When you keep showing up </w:t>
      </w:r>
      <w:proofErr w:type="gramStart"/>
      <w:r w:rsidRPr="00C43A71">
        <w:rPr>
          <w:rFonts w:ascii="Times New Roman" w:eastAsia="Times New Roman" w:hAnsi="Times New Roman" w:cs="Times New Roman"/>
          <w:sz w:val="24"/>
          <w:szCs w:val="24"/>
        </w:rPr>
        <w:t>for</w:t>
      </w:r>
      <w:proofErr w:type="gramEnd"/>
      <w:r w:rsidRPr="00C43A71">
        <w:rPr>
          <w:rFonts w:ascii="Times New Roman" w:eastAsia="Times New Roman" w:hAnsi="Times New Roman" w:cs="Times New Roman"/>
          <w:sz w:val="24"/>
          <w:szCs w:val="24"/>
        </w:rPr>
        <w:t xml:space="preserve"> your clients, they keep showing up </w:t>
      </w:r>
      <w:proofErr w:type="gramStart"/>
      <w:r w:rsidRPr="00C43A71">
        <w:rPr>
          <w:rFonts w:ascii="Times New Roman" w:eastAsia="Times New Roman" w:hAnsi="Times New Roman" w:cs="Times New Roman"/>
          <w:sz w:val="24"/>
          <w:szCs w:val="24"/>
        </w:rPr>
        <w:t>for</w:t>
      </w:r>
      <w:proofErr w:type="gramEnd"/>
      <w:r w:rsidRPr="00C43A71">
        <w:rPr>
          <w:rFonts w:ascii="Times New Roman" w:eastAsia="Times New Roman" w:hAnsi="Times New Roman" w:cs="Times New Roman"/>
          <w:sz w:val="24"/>
          <w:szCs w:val="24"/>
        </w:rPr>
        <w:t xml:space="preserve"> you.</w:t>
      </w:r>
    </w:p>
    <w:p w14:paraId="07CE6041"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r w:rsidRPr="00C43A71">
        <w:rPr>
          <w:rFonts w:ascii="Times New Roman" w:eastAsia="Times New Roman" w:hAnsi="Times New Roman" w:cs="Times New Roman"/>
          <w:b/>
          <w:bCs/>
          <w:sz w:val="27"/>
          <w:szCs w:val="27"/>
        </w:rPr>
        <w:t>Mini Case Study: The Disappearing Designer</w:t>
      </w:r>
    </w:p>
    <w:p w14:paraId="134F6300"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i/>
          <w:iCs/>
          <w:sz w:val="24"/>
          <w:szCs w:val="24"/>
        </w:rPr>
        <w:t>Jules ran a boutique branding agency. Clients loved the work—but rarely came back. We added a 30-day follow-up email offering minor tweaks, plus a client spotlight post they could share. Suddenly, clients re-engaged. Some even asked for retainer packages. Why? Because Jules stayed in their story after the sale.</w:t>
      </w:r>
    </w:p>
    <w:p w14:paraId="74DF0ECC"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r w:rsidRPr="00C43A71">
        <w:rPr>
          <w:rFonts w:ascii="Times New Roman" w:eastAsia="Times New Roman" w:hAnsi="Times New Roman" w:cs="Times New Roman"/>
          <w:b/>
          <w:bCs/>
          <w:sz w:val="27"/>
          <w:szCs w:val="27"/>
        </w:rPr>
        <w:t>Stay Visible After the Sale</w:t>
      </w:r>
    </w:p>
    <w:p w14:paraId="2C47A983"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 xml:space="preserve">Too many businesses focus all their energy on the front end—leads, conversions, new contracts—while forgetting that their </w:t>
      </w:r>
      <w:r w:rsidRPr="00C43A71">
        <w:rPr>
          <w:rFonts w:ascii="Times New Roman" w:eastAsia="Times New Roman" w:hAnsi="Times New Roman" w:cs="Times New Roman"/>
          <w:b/>
          <w:bCs/>
          <w:sz w:val="24"/>
          <w:szCs w:val="24"/>
        </w:rPr>
        <w:t>best marketing tool is a client who already said yes</w:t>
      </w:r>
      <w:r w:rsidRPr="00C43A71">
        <w:rPr>
          <w:rFonts w:ascii="Times New Roman" w:eastAsia="Times New Roman" w:hAnsi="Times New Roman" w:cs="Times New Roman"/>
          <w:sz w:val="24"/>
          <w:szCs w:val="24"/>
        </w:rPr>
        <w:t>.</w:t>
      </w:r>
    </w:p>
    <w:p w14:paraId="543ED4BD"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Here’s how to nurture that trust:</w:t>
      </w:r>
    </w:p>
    <w:p w14:paraId="097441D0" w14:textId="77777777" w:rsidR="00C43A71" w:rsidRPr="00C43A71" w:rsidRDefault="00C43A71" w:rsidP="00C43A7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b/>
          <w:bCs/>
          <w:sz w:val="24"/>
          <w:szCs w:val="24"/>
        </w:rPr>
        <w:t>Communicate Proactively</w:t>
      </w:r>
      <w:r w:rsidRPr="00C43A71">
        <w:rPr>
          <w:rFonts w:ascii="Times New Roman" w:eastAsia="Times New Roman" w:hAnsi="Times New Roman" w:cs="Times New Roman"/>
          <w:sz w:val="24"/>
          <w:szCs w:val="24"/>
        </w:rPr>
        <w:br/>
        <w:t>Don’t wait for problems. Check in. Celebrate milestones. Anticipate needs.</w:t>
      </w:r>
    </w:p>
    <w:p w14:paraId="4C0D724C" w14:textId="77777777" w:rsidR="00C43A71" w:rsidRPr="00C43A71" w:rsidRDefault="00C43A71" w:rsidP="00C43A7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b/>
          <w:bCs/>
          <w:sz w:val="24"/>
          <w:szCs w:val="24"/>
        </w:rPr>
        <w:t>Create Loyalty Loops</w:t>
      </w:r>
      <w:r w:rsidRPr="00C43A71">
        <w:rPr>
          <w:rFonts w:ascii="Times New Roman" w:eastAsia="Times New Roman" w:hAnsi="Times New Roman" w:cs="Times New Roman"/>
          <w:sz w:val="24"/>
          <w:szCs w:val="24"/>
        </w:rPr>
        <w:br/>
        <w:t>Offer relevant add-ons, member perks, or just-because bonuses.</w:t>
      </w:r>
    </w:p>
    <w:p w14:paraId="3AE6AE1E" w14:textId="77777777" w:rsidR="00C43A71" w:rsidRPr="00C43A71" w:rsidRDefault="00C43A71" w:rsidP="00C43A7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b/>
          <w:bCs/>
          <w:sz w:val="24"/>
          <w:szCs w:val="24"/>
        </w:rPr>
        <w:t>Ask for Feedback</w:t>
      </w:r>
      <w:r w:rsidRPr="00C43A71">
        <w:rPr>
          <w:rFonts w:ascii="Times New Roman" w:eastAsia="Times New Roman" w:hAnsi="Times New Roman" w:cs="Times New Roman"/>
          <w:sz w:val="24"/>
          <w:szCs w:val="24"/>
        </w:rPr>
        <w:br/>
        <w:t>Invite their input. Act on it. Let them know their voice matters.</w:t>
      </w:r>
    </w:p>
    <w:p w14:paraId="62D5BD6F"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r w:rsidRPr="00C43A71">
        <w:rPr>
          <w:rFonts w:ascii="Times New Roman" w:eastAsia="Times New Roman" w:hAnsi="Times New Roman" w:cs="Times New Roman"/>
          <w:b/>
          <w:bCs/>
          <w:sz w:val="27"/>
          <w:szCs w:val="27"/>
        </w:rPr>
        <w:t>Empathy Interview Excerpt</w:t>
      </w:r>
    </w:p>
    <w:p w14:paraId="3CD13AE5" w14:textId="77777777" w:rsidR="00C43A71" w:rsidRPr="00C43A71" w:rsidRDefault="00C43A71" w:rsidP="00C43A71">
      <w:pPr>
        <w:spacing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“What really stood out wasn’t the service—it was what happened after. They emailed to ask how it went. They fixed a small thing without me asking. I felt like more than a transaction.”</w:t>
      </w:r>
      <w:r w:rsidRPr="00C43A71">
        <w:rPr>
          <w:rFonts w:ascii="Times New Roman" w:eastAsia="Times New Roman" w:hAnsi="Times New Roman" w:cs="Times New Roman"/>
          <w:sz w:val="24"/>
          <w:szCs w:val="24"/>
        </w:rPr>
        <w:br/>
        <w:t xml:space="preserve">— </w:t>
      </w:r>
      <w:r w:rsidRPr="00C43A71">
        <w:rPr>
          <w:rFonts w:ascii="Times New Roman" w:eastAsia="Times New Roman" w:hAnsi="Times New Roman" w:cs="Times New Roman"/>
          <w:i/>
          <w:iCs/>
          <w:sz w:val="24"/>
          <w:szCs w:val="24"/>
        </w:rPr>
        <w:t>Mel, boutique retailer client</w:t>
      </w:r>
    </w:p>
    <w:p w14:paraId="7694B124"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r w:rsidRPr="00C43A71">
        <w:rPr>
          <w:rFonts w:ascii="Times New Roman" w:eastAsia="Times New Roman" w:hAnsi="Times New Roman" w:cs="Times New Roman"/>
          <w:b/>
          <w:bCs/>
          <w:sz w:val="27"/>
          <w:szCs w:val="27"/>
        </w:rPr>
        <w:lastRenderedPageBreak/>
        <w:t>Mistakes to Avoid: Losing Clients You’ve Already Earned</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4320"/>
        <w:gridCol w:w="5040"/>
      </w:tblGrid>
      <w:tr w:rsidR="00C43A71" w:rsidRPr="00C43A71" w14:paraId="32AFBF7F" w14:textId="77777777" w:rsidTr="00B32C13">
        <w:trPr>
          <w:tblHeader/>
          <w:tblCellSpacing w:w="15" w:type="dxa"/>
        </w:trPr>
        <w:tc>
          <w:tcPr>
            <w:tcW w:w="4275" w:type="dxa"/>
            <w:vAlign w:val="center"/>
            <w:hideMark/>
          </w:tcPr>
          <w:p w14:paraId="415CA039" w14:textId="6D0ACE71" w:rsidR="00C43A71" w:rsidRPr="00C43A71" w:rsidRDefault="00B32C13" w:rsidP="00B32C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43A71" w:rsidRPr="00C43A71">
              <w:rPr>
                <w:rFonts w:ascii="Times New Roman" w:eastAsia="Times New Roman" w:hAnsi="Times New Roman" w:cs="Times New Roman"/>
                <w:b/>
                <w:bCs/>
                <w:sz w:val="24"/>
                <w:szCs w:val="24"/>
              </w:rPr>
              <w:t>Mistake</w:t>
            </w:r>
          </w:p>
        </w:tc>
        <w:tc>
          <w:tcPr>
            <w:tcW w:w="4995" w:type="dxa"/>
            <w:vAlign w:val="center"/>
            <w:hideMark/>
          </w:tcPr>
          <w:p w14:paraId="197B8526" w14:textId="2854D319" w:rsidR="00C43A71" w:rsidRPr="00C43A71" w:rsidRDefault="00B32C13" w:rsidP="00B32C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43A71" w:rsidRPr="00C43A71">
              <w:rPr>
                <w:rFonts w:ascii="Times New Roman" w:eastAsia="Times New Roman" w:hAnsi="Times New Roman" w:cs="Times New Roman"/>
                <w:b/>
                <w:bCs/>
                <w:sz w:val="24"/>
                <w:szCs w:val="24"/>
              </w:rPr>
              <w:t>Empathic Alternative</w:t>
            </w:r>
          </w:p>
        </w:tc>
      </w:tr>
      <w:tr w:rsidR="00C43A71" w:rsidRPr="00C43A71" w14:paraId="4D0693F2" w14:textId="77777777" w:rsidTr="00B32C13">
        <w:trPr>
          <w:tblCellSpacing w:w="15" w:type="dxa"/>
        </w:trPr>
        <w:tc>
          <w:tcPr>
            <w:tcW w:w="4275" w:type="dxa"/>
            <w:vAlign w:val="center"/>
            <w:hideMark/>
          </w:tcPr>
          <w:p w14:paraId="1B5249EC" w14:textId="77777777" w:rsidR="00C43A71" w:rsidRPr="00C43A71" w:rsidRDefault="00C43A71" w:rsidP="00C43A71">
            <w:pPr>
              <w:spacing w:after="0"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Going silent after the deal</w:t>
            </w:r>
          </w:p>
        </w:tc>
        <w:tc>
          <w:tcPr>
            <w:tcW w:w="4995" w:type="dxa"/>
            <w:vAlign w:val="center"/>
            <w:hideMark/>
          </w:tcPr>
          <w:p w14:paraId="3EEAB3F5" w14:textId="77777777" w:rsidR="00C43A71" w:rsidRPr="00C43A71" w:rsidRDefault="00C43A71" w:rsidP="00C43A71">
            <w:pPr>
              <w:spacing w:after="0"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Stay present with value-driven follow-up</w:t>
            </w:r>
          </w:p>
        </w:tc>
      </w:tr>
      <w:tr w:rsidR="00C43A71" w:rsidRPr="00C43A71" w14:paraId="1976A847" w14:textId="77777777" w:rsidTr="00B32C13">
        <w:trPr>
          <w:tblCellSpacing w:w="15" w:type="dxa"/>
        </w:trPr>
        <w:tc>
          <w:tcPr>
            <w:tcW w:w="4275" w:type="dxa"/>
            <w:vAlign w:val="center"/>
            <w:hideMark/>
          </w:tcPr>
          <w:p w14:paraId="106691DE" w14:textId="77777777" w:rsidR="00C43A71" w:rsidRPr="00C43A71" w:rsidRDefault="00C43A71" w:rsidP="00C43A71">
            <w:pPr>
              <w:spacing w:after="0"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Offering no upgrades or next steps</w:t>
            </w:r>
          </w:p>
        </w:tc>
        <w:tc>
          <w:tcPr>
            <w:tcW w:w="4995" w:type="dxa"/>
            <w:vAlign w:val="center"/>
            <w:hideMark/>
          </w:tcPr>
          <w:p w14:paraId="49F6BB27" w14:textId="77777777" w:rsidR="00C43A71" w:rsidRPr="00C43A71" w:rsidRDefault="00C43A71" w:rsidP="00C43A71">
            <w:pPr>
              <w:spacing w:after="0"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Create a clear path for continued service</w:t>
            </w:r>
          </w:p>
        </w:tc>
      </w:tr>
      <w:tr w:rsidR="00C43A71" w:rsidRPr="00C43A71" w14:paraId="0FD85476" w14:textId="77777777" w:rsidTr="00B32C13">
        <w:trPr>
          <w:tblCellSpacing w:w="15" w:type="dxa"/>
        </w:trPr>
        <w:tc>
          <w:tcPr>
            <w:tcW w:w="4275" w:type="dxa"/>
            <w:vAlign w:val="center"/>
            <w:hideMark/>
          </w:tcPr>
          <w:p w14:paraId="78226EDA" w14:textId="77777777" w:rsidR="00C43A71" w:rsidRPr="00C43A71" w:rsidRDefault="00C43A71" w:rsidP="00C43A71">
            <w:pPr>
              <w:spacing w:after="0"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Ignoring their voice</w:t>
            </w:r>
          </w:p>
        </w:tc>
        <w:tc>
          <w:tcPr>
            <w:tcW w:w="4995" w:type="dxa"/>
            <w:vAlign w:val="center"/>
            <w:hideMark/>
          </w:tcPr>
          <w:p w14:paraId="5C0390D6" w14:textId="77777777" w:rsidR="00C43A71" w:rsidRPr="00C43A71" w:rsidRDefault="00C43A71" w:rsidP="00C43A71">
            <w:pPr>
              <w:spacing w:after="0"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Ask for feedback and acknowledge it with action</w:t>
            </w:r>
          </w:p>
        </w:tc>
      </w:tr>
    </w:tbl>
    <w:p w14:paraId="4B14A990"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r w:rsidRPr="00C43A71">
        <w:rPr>
          <w:rFonts w:ascii="Times New Roman" w:eastAsia="Times New Roman" w:hAnsi="Times New Roman" w:cs="Times New Roman"/>
          <w:b/>
          <w:bCs/>
          <w:sz w:val="27"/>
          <w:szCs w:val="27"/>
        </w:rPr>
        <w:t>Make Loyalty a Designed Experience</w:t>
      </w:r>
    </w:p>
    <w:p w14:paraId="72B9D0E7" w14:textId="4F38779C"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Loyalty isn’t luck</w:t>
      </w:r>
      <w:r w:rsidR="00FA2ADF">
        <w:rPr>
          <w:rFonts w:ascii="Times New Roman" w:eastAsia="Times New Roman" w:hAnsi="Times New Roman" w:cs="Times New Roman"/>
          <w:sz w:val="24"/>
          <w:szCs w:val="24"/>
        </w:rPr>
        <w:t xml:space="preserve">, </w:t>
      </w:r>
      <w:r w:rsidRPr="00C43A71">
        <w:rPr>
          <w:rFonts w:ascii="Times New Roman" w:eastAsia="Times New Roman" w:hAnsi="Times New Roman" w:cs="Times New Roman"/>
          <w:sz w:val="24"/>
          <w:szCs w:val="24"/>
        </w:rPr>
        <w:t xml:space="preserve">it’s </w:t>
      </w:r>
      <w:r w:rsidRPr="00C43A71">
        <w:rPr>
          <w:rFonts w:ascii="Times New Roman" w:eastAsia="Times New Roman" w:hAnsi="Times New Roman" w:cs="Times New Roman"/>
          <w:i/>
          <w:iCs/>
          <w:sz w:val="24"/>
          <w:szCs w:val="24"/>
        </w:rPr>
        <w:t>designed</w:t>
      </w:r>
      <w:r w:rsidRPr="00C43A71">
        <w:rPr>
          <w:rFonts w:ascii="Times New Roman" w:eastAsia="Times New Roman" w:hAnsi="Times New Roman" w:cs="Times New Roman"/>
          <w:sz w:val="24"/>
          <w:szCs w:val="24"/>
        </w:rPr>
        <w:t>.</w:t>
      </w:r>
    </w:p>
    <w:p w14:paraId="5D9014B8"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Build systems and moments that:</w:t>
      </w:r>
    </w:p>
    <w:p w14:paraId="7B77B8C6" w14:textId="77777777" w:rsidR="00C43A71" w:rsidRPr="00C43A71" w:rsidRDefault="00C43A71" w:rsidP="00C43A7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Reinforce their decision</w:t>
      </w:r>
    </w:p>
    <w:p w14:paraId="3AF86D48" w14:textId="77777777" w:rsidR="00C43A71" w:rsidRPr="00C43A71" w:rsidRDefault="00C43A71" w:rsidP="00C43A7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Keep delivering value</w:t>
      </w:r>
    </w:p>
    <w:p w14:paraId="6785259E" w14:textId="77777777" w:rsidR="00C43A71" w:rsidRPr="00C43A71" w:rsidRDefault="00C43A71" w:rsidP="00C43A7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Invite deeper engagement</w:t>
      </w:r>
    </w:p>
    <w:p w14:paraId="7A00FCA8"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Small, thoughtful touches = big returns.</w:t>
      </w:r>
    </w:p>
    <w:p w14:paraId="2899E565" w14:textId="77777777" w:rsidR="00C43A71" w:rsidRPr="00C43A71" w:rsidRDefault="00C43A71" w:rsidP="00C43A71">
      <w:pPr>
        <w:spacing w:before="100" w:beforeAutospacing="1" w:after="100" w:afterAutospacing="1" w:line="240" w:lineRule="auto"/>
        <w:outlineLvl w:val="2"/>
        <w:rPr>
          <w:rFonts w:ascii="Times New Roman" w:eastAsia="Times New Roman" w:hAnsi="Times New Roman" w:cs="Times New Roman"/>
          <w:b/>
          <w:bCs/>
          <w:sz w:val="27"/>
          <w:szCs w:val="27"/>
        </w:rPr>
      </w:pPr>
      <w:r w:rsidRPr="00C43A71">
        <w:rPr>
          <w:rFonts w:ascii="Times New Roman" w:eastAsia="Times New Roman" w:hAnsi="Times New Roman" w:cs="Times New Roman"/>
          <w:b/>
          <w:bCs/>
          <w:sz w:val="27"/>
          <w:szCs w:val="27"/>
        </w:rPr>
        <w:t>When Mistakes Happen, Empathy Wins</w:t>
      </w:r>
    </w:p>
    <w:p w14:paraId="330218A0"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 xml:space="preserve">Mistakes will happen. That’s life. What matters most is </w:t>
      </w:r>
      <w:r w:rsidRPr="00C43A71">
        <w:rPr>
          <w:rFonts w:ascii="Times New Roman" w:eastAsia="Times New Roman" w:hAnsi="Times New Roman" w:cs="Times New Roman"/>
          <w:b/>
          <w:bCs/>
          <w:sz w:val="24"/>
          <w:szCs w:val="24"/>
        </w:rPr>
        <w:t>how you respond</w:t>
      </w:r>
      <w:r w:rsidRPr="00C43A71">
        <w:rPr>
          <w:rFonts w:ascii="Times New Roman" w:eastAsia="Times New Roman" w:hAnsi="Times New Roman" w:cs="Times New Roman"/>
          <w:sz w:val="24"/>
          <w:szCs w:val="24"/>
        </w:rPr>
        <w:t>.</w:t>
      </w:r>
    </w:p>
    <w:p w14:paraId="72779028" w14:textId="77777777" w:rsidR="00C43A71" w:rsidRPr="00C43A71" w:rsidRDefault="00C43A71" w:rsidP="00C43A7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Respond fast</w:t>
      </w:r>
    </w:p>
    <w:p w14:paraId="6FE24D28" w14:textId="77777777" w:rsidR="00C43A71" w:rsidRPr="00C43A71" w:rsidRDefault="00C43A71" w:rsidP="00C43A7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Own it with grace</w:t>
      </w:r>
    </w:p>
    <w:p w14:paraId="57B6F6D5" w14:textId="77777777" w:rsidR="00C43A71" w:rsidRPr="00C43A71" w:rsidRDefault="00C43A71" w:rsidP="00C43A7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Make it right</w:t>
      </w:r>
    </w:p>
    <w:p w14:paraId="21283A99"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Because clients who feel seen, supported, and respected are the ones who stay—not just for months, but for years.</w:t>
      </w:r>
    </w:p>
    <w:p w14:paraId="44F199BB"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Retention isn’t just about reducing churn.</w:t>
      </w:r>
    </w:p>
    <w:p w14:paraId="03A36AF6" w14:textId="77777777" w:rsidR="00C43A71" w:rsidRPr="00C43A71" w:rsidRDefault="00C43A71" w:rsidP="00C43A71">
      <w:pPr>
        <w:spacing w:before="100" w:beforeAutospacing="1" w:after="100" w:afterAutospacing="1" w:line="240" w:lineRule="auto"/>
        <w:rPr>
          <w:rFonts w:ascii="Times New Roman" w:eastAsia="Times New Roman" w:hAnsi="Times New Roman" w:cs="Times New Roman"/>
          <w:sz w:val="24"/>
          <w:szCs w:val="24"/>
        </w:rPr>
      </w:pPr>
      <w:r w:rsidRPr="00C43A71">
        <w:rPr>
          <w:rFonts w:ascii="Times New Roman" w:eastAsia="Times New Roman" w:hAnsi="Times New Roman" w:cs="Times New Roman"/>
          <w:sz w:val="24"/>
          <w:szCs w:val="24"/>
        </w:rPr>
        <w:t xml:space="preserve">It’s about building </w:t>
      </w:r>
      <w:r w:rsidRPr="00C43A71">
        <w:rPr>
          <w:rFonts w:ascii="Times New Roman" w:eastAsia="Times New Roman" w:hAnsi="Times New Roman" w:cs="Times New Roman"/>
          <w:b/>
          <w:bCs/>
          <w:sz w:val="24"/>
          <w:szCs w:val="24"/>
        </w:rPr>
        <w:t>trust that compounds</w:t>
      </w:r>
      <w:r w:rsidRPr="00C43A71">
        <w:rPr>
          <w:rFonts w:ascii="Times New Roman" w:eastAsia="Times New Roman" w:hAnsi="Times New Roman" w:cs="Times New Roman"/>
          <w:sz w:val="24"/>
          <w:szCs w:val="24"/>
        </w:rPr>
        <w:t>.</w:t>
      </w:r>
    </w:p>
    <w:p w14:paraId="7284F9DA" w14:textId="77777777" w:rsidR="002B09E4" w:rsidRDefault="002B09E4">
      <w:pPr>
        <w:pStyle w:val="Heading1"/>
      </w:pPr>
    </w:p>
    <w:p w14:paraId="18971016" w14:textId="77777777" w:rsidR="000B7ACD" w:rsidRDefault="000B7ACD">
      <w:pPr>
        <w:pStyle w:val="Heading1"/>
      </w:pPr>
    </w:p>
    <w:p w14:paraId="164513FC" w14:textId="77777777" w:rsidR="000B7ACD" w:rsidRDefault="000B7ACD">
      <w:pPr>
        <w:pStyle w:val="Heading1"/>
      </w:pPr>
    </w:p>
    <w:bookmarkEnd w:id="8"/>
    <w:p w14:paraId="6D510CA1" w14:textId="77777777" w:rsidR="0004523D" w:rsidRDefault="0004523D" w:rsidP="00AA04DE">
      <w:pPr>
        <w:spacing w:before="100" w:beforeAutospacing="1" w:after="100" w:afterAutospacing="1" w:line="240" w:lineRule="auto"/>
        <w:outlineLvl w:val="1"/>
        <w:rPr>
          <w:rFonts w:ascii="Times New Roman" w:eastAsia="Times New Roman" w:hAnsi="Times New Roman" w:cs="Times New Roman"/>
          <w:b/>
          <w:bCs/>
          <w:sz w:val="36"/>
          <w:szCs w:val="36"/>
        </w:rPr>
      </w:pPr>
    </w:p>
    <w:p w14:paraId="3E722FDC" w14:textId="3C323611" w:rsidR="00AA04DE" w:rsidRPr="00AA04DE" w:rsidRDefault="00AA04DE" w:rsidP="00AA04DE">
      <w:pPr>
        <w:spacing w:before="100" w:beforeAutospacing="1" w:after="100" w:afterAutospacing="1" w:line="240" w:lineRule="auto"/>
        <w:outlineLvl w:val="1"/>
        <w:rPr>
          <w:rFonts w:ascii="Times New Roman" w:eastAsia="Times New Roman" w:hAnsi="Times New Roman" w:cs="Times New Roman"/>
          <w:b/>
          <w:bCs/>
          <w:sz w:val="36"/>
          <w:szCs w:val="36"/>
        </w:rPr>
      </w:pPr>
      <w:r w:rsidRPr="00AA04DE">
        <w:rPr>
          <w:rFonts w:ascii="Times New Roman" w:eastAsia="Times New Roman" w:hAnsi="Times New Roman" w:cs="Times New Roman"/>
          <w:b/>
          <w:bCs/>
          <w:sz w:val="36"/>
          <w:szCs w:val="36"/>
        </w:rPr>
        <w:lastRenderedPageBreak/>
        <w:t>Chapter 8: Advocacy</w:t>
      </w:r>
    </w:p>
    <w:p w14:paraId="3DA2E86F"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b/>
          <w:bCs/>
          <w:sz w:val="24"/>
          <w:szCs w:val="24"/>
        </w:rPr>
        <w:t>Psychological Insight:</w:t>
      </w:r>
      <w:r w:rsidRPr="00AA04DE">
        <w:rPr>
          <w:rFonts w:ascii="Times New Roman" w:eastAsia="Times New Roman" w:hAnsi="Times New Roman" w:cs="Times New Roman"/>
          <w:sz w:val="24"/>
          <w:szCs w:val="24"/>
        </w:rPr>
        <w:t xml:space="preserve"> The </w:t>
      </w:r>
      <w:r w:rsidRPr="00AA04DE">
        <w:rPr>
          <w:rFonts w:ascii="Times New Roman" w:eastAsia="Times New Roman" w:hAnsi="Times New Roman" w:cs="Times New Roman"/>
          <w:b/>
          <w:bCs/>
          <w:sz w:val="24"/>
          <w:szCs w:val="24"/>
        </w:rPr>
        <w:t>social proof</w:t>
      </w:r>
      <w:r w:rsidRPr="00AA04DE">
        <w:rPr>
          <w:rFonts w:ascii="Times New Roman" w:eastAsia="Times New Roman" w:hAnsi="Times New Roman" w:cs="Times New Roman"/>
          <w:sz w:val="24"/>
          <w:szCs w:val="24"/>
        </w:rPr>
        <w:t xml:space="preserve"> phenomenon drives advocacy—clients are more likely to refer when they see others doing the same. Make advocacy visible and valued.</w:t>
      </w:r>
    </w:p>
    <w:p w14:paraId="159565A0" w14:textId="77777777" w:rsidR="00AA04DE" w:rsidRPr="00AA04DE" w:rsidRDefault="00AA04DE" w:rsidP="00AA04DE">
      <w:pPr>
        <w:spacing w:before="100" w:beforeAutospacing="1" w:after="100" w:afterAutospacing="1" w:line="240" w:lineRule="auto"/>
        <w:outlineLvl w:val="2"/>
        <w:rPr>
          <w:rFonts w:ascii="Times New Roman" w:eastAsia="Times New Roman" w:hAnsi="Times New Roman" w:cs="Times New Roman"/>
          <w:b/>
          <w:bCs/>
          <w:sz w:val="27"/>
          <w:szCs w:val="27"/>
        </w:rPr>
      </w:pPr>
      <w:r w:rsidRPr="00AA04DE">
        <w:rPr>
          <w:rFonts w:ascii="Times New Roman" w:eastAsia="Times New Roman" w:hAnsi="Times New Roman" w:cs="Times New Roman"/>
          <w:b/>
          <w:bCs/>
          <w:sz w:val="27"/>
          <w:szCs w:val="27"/>
        </w:rPr>
        <w:t>Turning Clients into Champions</w:t>
      </w:r>
    </w:p>
    <w:p w14:paraId="1F686559"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Advocacy is where </w:t>
      </w:r>
      <w:proofErr w:type="gramStart"/>
      <w:r w:rsidRPr="00AA04DE">
        <w:rPr>
          <w:rFonts w:ascii="Times New Roman" w:eastAsia="Times New Roman" w:hAnsi="Times New Roman" w:cs="Times New Roman"/>
          <w:sz w:val="24"/>
          <w:szCs w:val="24"/>
        </w:rPr>
        <w:t>the magic</w:t>
      </w:r>
      <w:proofErr w:type="gramEnd"/>
      <w:r w:rsidRPr="00AA04DE">
        <w:rPr>
          <w:rFonts w:ascii="Times New Roman" w:eastAsia="Times New Roman" w:hAnsi="Times New Roman" w:cs="Times New Roman"/>
          <w:sz w:val="24"/>
          <w:szCs w:val="24"/>
        </w:rPr>
        <w:t xml:space="preserve"> happens.</w:t>
      </w:r>
    </w:p>
    <w:p w14:paraId="0304BFFB"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It’s when satisfied clients become </w:t>
      </w:r>
      <w:r w:rsidRPr="00AA04DE">
        <w:rPr>
          <w:rFonts w:ascii="Times New Roman" w:eastAsia="Times New Roman" w:hAnsi="Times New Roman" w:cs="Times New Roman"/>
          <w:b/>
          <w:bCs/>
          <w:sz w:val="24"/>
          <w:szCs w:val="24"/>
        </w:rPr>
        <w:t>passionate promoters</w:t>
      </w:r>
      <w:r w:rsidRPr="00AA04DE">
        <w:rPr>
          <w:rFonts w:ascii="Times New Roman" w:eastAsia="Times New Roman" w:hAnsi="Times New Roman" w:cs="Times New Roman"/>
          <w:sz w:val="24"/>
          <w:szCs w:val="24"/>
        </w:rPr>
        <w:t>.</w:t>
      </w:r>
      <w:r w:rsidRPr="00AA04DE">
        <w:rPr>
          <w:rFonts w:ascii="Times New Roman" w:eastAsia="Times New Roman" w:hAnsi="Times New Roman" w:cs="Times New Roman"/>
          <w:sz w:val="24"/>
          <w:szCs w:val="24"/>
        </w:rPr>
        <w:br/>
        <w:t>They share your name, praise your work, and send new opportunities your way.</w:t>
      </w:r>
      <w:r w:rsidRPr="00AA04DE">
        <w:rPr>
          <w:rFonts w:ascii="Times New Roman" w:eastAsia="Times New Roman" w:hAnsi="Times New Roman" w:cs="Times New Roman"/>
          <w:sz w:val="24"/>
          <w:szCs w:val="24"/>
        </w:rPr>
        <w:br/>
        <w:t>Not because they were asked—but because they want to.</w:t>
      </w:r>
    </w:p>
    <w:p w14:paraId="6845BFF2"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And you don’t need a massive brand to spark it.</w:t>
      </w:r>
    </w:p>
    <w:p w14:paraId="56E196DC"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You just need to </w:t>
      </w:r>
      <w:r w:rsidRPr="00AA04DE">
        <w:rPr>
          <w:rFonts w:ascii="Times New Roman" w:eastAsia="Times New Roman" w:hAnsi="Times New Roman" w:cs="Times New Roman"/>
          <w:b/>
          <w:bCs/>
          <w:sz w:val="24"/>
          <w:szCs w:val="24"/>
        </w:rPr>
        <w:t>care deeply</w:t>
      </w:r>
      <w:r w:rsidRPr="00AA04DE">
        <w:rPr>
          <w:rFonts w:ascii="Times New Roman" w:eastAsia="Times New Roman" w:hAnsi="Times New Roman" w:cs="Times New Roman"/>
          <w:sz w:val="24"/>
          <w:szCs w:val="24"/>
        </w:rPr>
        <w:t xml:space="preserve"> and </w:t>
      </w:r>
      <w:r w:rsidRPr="00AA04DE">
        <w:rPr>
          <w:rFonts w:ascii="Times New Roman" w:eastAsia="Times New Roman" w:hAnsi="Times New Roman" w:cs="Times New Roman"/>
          <w:b/>
          <w:bCs/>
          <w:sz w:val="24"/>
          <w:szCs w:val="24"/>
        </w:rPr>
        <w:t>deliver consistently</w:t>
      </w:r>
      <w:r w:rsidRPr="00AA04DE">
        <w:rPr>
          <w:rFonts w:ascii="Times New Roman" w:eastAsia="Times New Roman" w:hAnsi="Times New Roman" w:cs="Times New Roman"/>
          <w:sz w:val="24"/>
          <w:szCs w:val="24"/>
        </w:rPr>
        <w:t>.</w:t>
      </w:r>
    </w:p>
    <w:p w14:paraId="74869F73" w14:textId="77777777" w:rsidR="00AA04DE" w:rsidRPr="00AA04DE" w:rsidRDefault="00AA04DE" w:rsidP="00AA04DE">
      <w:pPr>
        <w:spacing w:before="100" w:beforeAutospacing="1" w:after="100" w:afterAutospacing="1" w:line="240" w:lineRule="auto"/>
        <w:outlineLvl w:val="2"/>
        <w:rPr>
          <w:rFonts w:ascii="Times New Roman" w:eastAsia="Times New Roman" w:hAnsi="Times New Roman" w:cs="Times New Roman"/>
          <w:b/>
          <w:bCs/>
          <w:sz w:val="27"/>
          <w:szCs w:val="27"/>
        </w:rPr>
      </w:pPr>
      <w:r w:rsidRPr="00AA04DE">
        <w:rPr>
          <w:rFonts w:ascii="Times New Roman" w:eastAsia="Times New Roman" w:hAnsi="Times New Roman" w:cs="Times New Roman"/>
          <w:b/>
          <w:bCs/>
          <w:sz w:val="27"/>
          <w:szCs w:val="27"/>
        </w:rPr>
        <w:t>Mini Case Study: The Quiet Raving Fan</w:t>
      </w:r>
    </w:p>
    <w:p w14:paraId="6B9FEF9E"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i/>
          <w:iCs/>
          <w:sz w:val="24"/>
          <w:szCs w:val="24"/>
        </w:rPr>
        <w:t>Devon owned a web agency but didn’t ask for referrals—he assumed happy clients would naturally spread the word. They didn’t. We added a “Client Celebration” series: a spotlight post + thank-you card + a note asking for a referral “if someone comes to mind.” Within 3 weeks, he landed two new clients. The secret? He asked—gently—and gave them something to share.</w:t>
      </w:r>
    </w:p>
    <w:p w14:paraId="4B9B032E" w14:textId="77777777" w:rsidR="00AA04DE" w:rsidRPr="00AA04DE" w:rsidRDefault="00AA04DE" w:rsidP="00AA04DE">
      <w:pPr>
        <w:spacing w:before="100" w:beforeAutospacing="1" w:after="100" w:afterAutospacing="1" w:line="240" w:lineRule="auto"/>
        <w:outlineLvl w:val="2"/>
        <w:rPr>
          <w:rFonts w:ascii="Times New Roman" w:eastAsia="Times New Roman" w:hAnsi="Times New Roman" w:cs="Times New Roman"/>
          <w:b/>
          <w:bCs/>
          <w:sz w:val="27"/>
          <w:szCs w:val="27"/>
        </w:rPr>
      </w:pPr>
      <w:r w:rsidRPr="00AA04DE">
        <w:rPr>
          <w:rFonts w:ascii="Times New Roman" w:eastAsia="Times New Roman" w:hAnsi="Times New Roman" w:cs="Times New Roman"/>
          <w:b/>
          <w:bCs/>
          <w:sz w:val="27"/>
          <w:szCs w:val="27"/>
        </w:rPr>
        <w:t>Advocacy Is Earned, Not Asked For</w:t>
      </w:r>
    </w:p>
    <w:p w14:paraId="14D5C8AA"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When clients feel </w:t>
      </w:r>
      <w:r w:rsidRPr="00AA04DE">
        <w:rPr>
          <w:rFonts w:ascii="Times New Roman" w:eastAsia="Times New Roman" w:hAnsi="Times New Roman" w:cs="Times New Roman"/>
          <w:b/>
          <w:bCs/>
          <w:sz w:val="24"/>
          <w:szCs w:val="24"/>
        </w:rPr>
        <w:t>cared for</w:t>
      </w:r>
      <w:r w:rsidRPr="00AA04DE">
        <w:rPr>
          <w:rFonts w:ascii="Times New Roman" w:eastAsia="Times New Roman" w:hAnsi="Times New Roman" w:cs="Times New Roman"/>
          <w:sz w:val="24"/>
          <w:szCs w:val="24"/>
        </w:rPr>
        <w:t xml:space="preserve">, when their experience </w:t>
      </w:r>
      <w:r w:rsidRPr="00AA04DE">
        <w:rPr>
          <w:rFonts w:ascii="Times New Roman" w:eastAsia="Times New Roman" w:hAnsi="Times New Roman" w:cs="Times New Roman"/>
          <w:b/>
          <w:bCs/>
          <w:sz w:val="24"/>
          <w:szCs w:val="24"/>
        </w:rPr>
        <w:t>exceeds expectations</w:t>
      </w:r>
      <w:r w:rsidRPr="00AA04DE">
        <w:rPr>
          <w:rFonts w:ascii="Times New Roman" w:eastAsia="Times New Roman" w:hAnsi="Times New Roman" w:cs="Times New Roman"/>
          <w:sz w:val="24"/>
          <w:szCs w:val="24"/>
        </w:rPr>
        <w:t xml:space="preserve">, they want to </w:t>
      </w:r>
      <w:r w:rsidRPr="00AA04DE">
        <w:rPr>
          <w:rFonts w:ascii="Times New Roman" w:eastAsia="Times New Roman" w:hAnsi="Times New Roman" w:cs="Times New Roman"/>
          <w:b/>
          <w:bCs/>
          <w:sz w:val="24"/>
          <w:szCs w:val="24"/>
        </w:rPr>
        <w:t>tell others</w:t>
      </w:r>
      <w:r w:rsidRPr="00AA04DE">
        <w:rPr>
          <w:rFonts w:ascii="Times New Roman" w:eastAsia="Times New Roman" w:hAnsi="Times New Roman" w:cs="Times New Roman"/>
          <w:sz w:val="24"/>
          <w:szCs w:val="24"/>
        </w:rPr>
        <w:t>.</w:t>
      </w:r>
    </w:p>
    <w:p w14:paraId="687FEA23"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Here’s how to cultivate it:</w:t>
      </w:r>
    </w:p>
    <w:p w14:paraId="0E462C64" w14:textId="77777777" w:rsidR="00AA04DE" w:rsidRPr="00AA04DE" w:rsidRDefault="00AA04DE" w:rsidP="00AA04D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b/>
          <w:bCs/>
          <w:sz w:val="24"/>
          <w:szCs w:val="24"/>
        </w:rPr>
        <w:t>Deliver Unexpected Value</w:t>
      </w:r>
      <w:r w:rsidRPr="00AA04DE">
        <w:rPr>
          <w:rFonts w:ascii="Times New Roman" w:eastAsia="Times New Roman" w:hAnsi="Times New Roman" w:cs="Times New Roman"/>
          <w:sz w:val="24"/>
          <w:szCs w:val="24"/>
        </w:rPr>
        <w:br/>
        <w:t>A handwritten note. A bonus resource. A thoughtful follow-up. Small gestures = big impressions.</w:t>
      </w:r>
    </w:p>
    <w:p w14:paraId="3521AC7B" w14:textId="77777777" w:rsidR="00AA04DE" w:rsidRPr="00AA04DE" w:rsidRDefault="00AA04DE" w:rsidP="00AA04D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b/>
          <w:bCs/>
          <w:sz w:val="24"/>
          <w:szCs w:val="24"/>
        </w:rPr>
        <w:t>Make Referrals Easy</w:t>
      </w:r>
      <w:r w:rsidRPr="00AA04DE">
        <w:rPr>
          <w:rFonts w:ascii="Times New Roman" w:eastAsia="Times New Roman" w:hAnsi="Times New Roman" w:cs="Times New Roman"/>
          <w:sz w:val="24"/>
          <w:szCs w:val="24"/>
        </w:rPr>
        <w:br/>
        <w:t xml:space="preserve">Provide a short link, a simple template, or an incentive (that feels like a </w:t>
      </w:r>
      <w:r w:rsidRPr="00AA04DE">
        <w:rPr>
          <w:rFonts w:ascii="Times New Roman" w:eastAsia="Times New Roman" w:hAnsi="Times New Roman" w:cs="Times New Roman"/>
          <w:i/>
          <w:iCs/>
          <w:sz w:val="24"/>
          <w:szCs w:val="24"/>
        </w:rPr>
        <w:t>thank you</w:t>
      </w:r>
      <w:r w:rsidRPr="00AA04DE">
        <w:rPr>
          <w:rFonts w:ascii="Times New Roman" w:eastAsia="Times New Roman" w:hAnsi="Times New Roman" w:cs="Times New Roman"/>
          <w:sz w:val="24"/>
          <w:szCs w:val="24"/>
        </w:rPr>
        <w:t>, not a bribe).</w:t>
      </w:r>
    </w:p>
    <w:p w14:paraId="67E2AE57" w14:textId="77777777" w:rsidR="00AA04DE" w:rsidRPr="00AA04DE" w:rsidRDefault="00AA04DE" w:rsidP="00AA04D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b/>
          <w:bCs/>
          <w:sz w:val="24"/>
          <w:szCs w:val="24"/>
        </w:rPr>
        <w:t>Celebrate Your Clients</w:t>
      </w:r>
      <w:r w:rsidRPr="00AA04DE">
        <w:rPr>
          <w:rFonts w:ascii="Times New Roman" w:eastAsia="Times New Roman" w:hAnsi="Times New Roman" w:cs="Times New Roman"/>
          <w:sz w:val="24"/>
          <w:szCs w:val="24"/>
        </w:rPr>
        <w:br/>
        <w:t xml:space="preserve">Share their wins. Highlight their journey. Make them the </w:t>
      </w:r>
      <w:r w:rsidRPr="00AA04DE">
        <w:rPr>
          <w:rFonts w:ascii="Times New Roman" w:eastAsia="Times New Roman" w:hAnsi="Times New Roman" w:cs="Times New Roman"/>
          <w:b/>
          <w:bCs/>
          <w:sz w:val="24"/>
          <w:szCs w:val="24"/>
        </w:rPr>
        <w:t>hero of the story</w:t>
      </w:r>
      <w:r w:rsidRPr="00AA04DE">
        <w:rPr>
          <w:rFonts w:ascii="Times New Roman" w:eastAsia="Times New Roman" w:hAnsi="Times New Roman" w:cs="Times New Roman"/>
          <w:sz w:val="24"/>
          <w:szCs w:val="24"/>
        </w:rPr>
        <w:t>.</w:t>
      </w:r>
    </w:p>
    <w:p w14:paraId="17E4F2D3" w14:textId="77777777" w:rsidR="00F4485B" w:rsidRDefault="00F4485B" w:rsidP="00AA04DE">
      <w:pPr>
        <w:spacing w:before="100" w:beforeAutospacing="1" w:after="100" w:afterAutospacing="1" w:line="240" w:lineRule="auto"/>
        <w:outlineLvl w:val="2"/>
        <w:rPr>
          <w:rFonts w:ascii="Times New Roman" w:eastAsia="Times New Roman" w:hAnsi="Times New Roman" w:cs="Times New Roman"/>
          <w:b/>
          <w:bCs/>
          <w:sz w:val="27"/>
          <w:szCs w:val="27"/>
        </w:rPr>
      </w:pPr>
    </w:p>
    <w:p w14:paraId="6A07DE84" w14:textId="77777777" w:rsidR="00F4485B" w:rsidRDefault="00F4485B" w:rsidP="00AA04DE">
      <w:pPr>
        <w:spacing w:before="100" w:beforeAutospacing="1" w:after="100" w:afterAutospacing="1" w:line="240" w:lineRule="auto"/>
        <w:outlineLvl w:val="2"/>
        <w:rPr>
          <w:rFonts w:ascii="Times New Roman" w:eastAsia="Times New Roman" w:hAnsi="Times New Roman" w:cs="Times New Roman"/>
          <w:b/>
          <w:bCs/>
          <w:sz w:val="27"/>
          <w:szCs w:val="27"/>
        </w:rPr>
      </w:pPr>
    </w:p>
    <w:p w14:paraId="0E875874" w14:textId="4544589A" w:rsidR="00AA04DE" w:rsidRPr="00AA04DE" w:rsidRDefault="00AA04DE" w:rsidP="00AA04DE">
      <w:pPr>
        <w:spacing w:before="100" w:beforeAutospacing="1" w:after="100" w:afterAutospacing="1" w:line="240" w:lineRule="auto"/>
        <w:outlineLvl w:val="2"/>
        <w:rPr>
          <w:rFonts w:ascii="Times New Roman" w:eastAsia="Times New Roman" w:hAnsi="Times New Roman" w:cs="Times New Roman"/>
          <w:b/>
          <w:bCs/>
          <w:sz w:val="27"/>
          <w:szCs w:val="27"/>
        </w:rPr>
      </w:pPr>
      <w:r w:rsidRPr="00AA04DE">
        <w:rPr>
          <w:rFonts w:ascii="Times New Roman" w:eastAsia="Times New Roman" w:hAnsi="Times New Roman" w:cs="Times New Roman"/>
          <w:b/>
          <w:bCs/>
          <w:sz w:val="27"/>
          <w:szCs w:val="27"/>
        </w:rPr>
        <w:lastRenderedPageBreak/>
        <w:t>Empathy Interview Excerpt</w:t>
      </w:r>
    </w:p>
    <w:p w14:paraId="79590645" w14:textId="77777777" w:rsidR="00AA04DE" w:rsidRPr="00AA04DE" w:rsidRDefault="00AA04DE" w:rsidP="00AA04DE">
      <w:pPr>
        <w:spacing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“I didn’t just refer them because the service was great. I </w:t>
      </w:r>
      <w:proofErr w:type="gramStart"/>
      <w:r w:rsidRPr="00AA04DE">
        <w:rPr>
          <w:rFonts w:ascii="Times New Roman" w:eastAsia="Times New Roman" w:hAnsi="Times New Roman" w:cs="Times New Roman"/>
          <w:sz w:val="24"/>
          <w:szCs w:val="24"/>
        </w:rPr>
        <w:t>referred</w:t>
      </w:r>
      <w:proofErr w:type="gramEnd"/>
      <w:r w:rsidRPr="00AA04DE">
        <w:rPr>
          <w:rFonts w:ascii="Times New Roman" w:eastAsia="Times New Roman" w:hAnsi="Times New Roman" w:cs="Times New Roman"/>
          <w:sz w:val="24"/>
          <w:szCs w:val="24"/>
        </w:rPr>
        <w:t xml:space="preserve"> them because I </w:t>
      </w:r>
      <w:r w:rsidRPr="00AA04DE">
        <w:rPr>
          <w:rFonts w:ascii="Times New Roman" w:eastAsia="Times New Roman" w:hAnsi="Times New Roman" w:cs="Times New Roman"/>
          <w:i/>
          <w:iCs/>
          <w:sz w:val="24"/>
          <w:szCs w:val="24"/>
        </w:rPr>
        <w:t>felt great</w:t>
      </w:r>
      <w:r w:rsidRPr="00AA04DE">
        <w:rPr>
          <w:rFonts w:ascii="Times New Roman" w:eastAsia="Times New Roman" w:hAnsi="Times New Roman" w:cs="Times New Roman"/>
          <w:sz w:val="24"/>
          <w:szCs w:val="24"/>
        </w:rPr>
        <w:t>. I felt seen, supported, and respected. Of course I told others.”</w:t>
      </w:r>
      <w:r w:rsidRPr="00AA04DE">
        <w:rPr>
          <w:rFonts w:ascii="Times New Roman" w:eastAsia="Times New Roman" w:hAnsi="Times New Roman" w:cs="Times New Roman"/>
          <w:sz w:val="24"/>
          <w:szCs w:val="24"/>
        </w:rPr>
        <w:br/>
        <w:t xml:space="preserve">— </w:t>
      </w:r>
      <w:r w:rsidRPr="00AA04DE">
        <w:rPr>
          <w:rFonts w:ascii="Times New Roman" w:eastAsia="Times New Roman" w:hAnsi="Times New Roman" w:cs="Times New Roman"/>
          <w:i/>
          <w:iCs/>
          <w:sz w:val="24"/>
          <w:szCs w:val="24"/>
        </w:rPr>
        <w:t>Holly, real estate coaching client</w:t>
      </w:r>
    </w:p>
    <w:p w14:paraId="63BB5AA4" w14:textId="77777777" w:rsidR="00AA04DE" w:rsidRPr="00AA04DE" w:rsidRDefault="00AA04DE" w:rsidP="00AA04DE">
      <w:pPr>
        <w:spacing w:before="100" w:beforeAutospacing="1" w:after="100" w:afterAutospacing="1" w:line="240" w:lineRule="auto"/>
        <w:outlineLvl w:val="2"/>
        <w:rPr>
          <w:rFonts w:ascii="Times New Roman" w:eastAsia="Times New Roman" w:hAnsi="Times New Roman" w:cs="Times New Roman"/>
          <w:b/>
          <w:bCs/>
          <w:sz w:val="27"/>
          <w:szCs w:val="27"/>
        </w:rPr>
      </w:pPr>
      <w:r w:rsidRPr="00AA04DE">
        <w:rPr>
          <w:rFonts w:ascii="Times New Roman" w:eastAsia="Times New Roman" w:hAnsi="Times New Roman" w:cs="Times New Roman"/>
          <w:b/>
          <w:bCs/>
          <w:sz w:val="27"/>
          <w:szCs w:val="27"/>
        </w:rPr>
        <w:t>Mistakes to Avoid: Forgetting the Follow-Through</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3870"/>
        <w:gridCol w:w="5130"/>
      </w:tblGrid>
      <w:tr w:rsidR="00AA04DE" w:rsidRPr="00AA04DE" w14:paraId="430BFB72" w14:textId="77777777" w:rsidTr="00F4485B">
        <w:trPr>
          <w:tblHeader/>
          <w:tblCellSpacing w:w="15" w:type="dxa"/>
        </w:trPr>
        <w:tc>
          <w:tcPr>
            <w:tcW w:w="3825" w:type="dxa"/>
            <w:vAlign w:val="center"/>
            <w:hideMark/>
          </w:tcPr>
          <w:p w14:paraId="25913BD1" w14:textId="41792F4E" w:rsidR="00AA04DE" w:rsidRPr="00AA04DE" w:rsidRDefault="00F4485B" w:rsidP="00F4485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A04DE" w:rsidRPr="00AA04DE">
              <w:rPr>
                <w:rFonts w:ascii="Times New Roman" w:eastAsia="Times New Roman" w:hAnsi="Times New Roman" w:cs="Times New Roman"/>
                <w:b/>
                <w:bCs/>
                <w:sz w:val="24"/>
                <w:szCs w:val="24"/>
              </w:rPr>
              <w:t>Mistake</w:t>
            </w:r>
          </w:p>
        </w:tc>
        <w:tc>
          <w:tcPr>
            <w:tcW w:w="5085" w:type="dxa"/>
            <w:vAlign w:val="center"/>
            <w:hideMark/>
          </w:tcPr>
          <w:p w14:paraId="4FB08C87" w14:textId="77777777" w:rsidR="00AA04DE" w:rsidRPr="00AA04DE" w:rsidRDefault="00AA04DE" w:rsidP="00AA04DE">
            <w:pPr>
              <w:spacing w:after="0" w:line="240" w:lineRule="auto"/>
              <w:jc w:val="center"/>
              <w:rPr>
                <w:rFonts w:ascii="Times New Roman" w:eastAsia="Times New Roman" w:hAnsi="Times New Roman" w:cs="Times New Roman"/>
                <w:b/>
                <w:bCs/>
                <w:sz w:val="24"/>
                <w:szCs w:val="24"/>
              </w:rPr>
            </w:pPr>
            <w:r w:rsidRPr="00AA04DE">
              <w:rPr>
                <w:rFonts w:ascii="Times New Roman" w:eastAsia="Times New Roman" w:hAnsi="Times New Roman" w:cs="Times New Roman"/>
                <w:b/>
                <w:bCs/>
                <w:sz w:val="24"/>
                <w:szCs w:val="24"/>
              </w:rPr>
              <w:t>Empathic Alternative</w:t>
            </w:r>
          </w:p>
        </w:tc>
      </w:tr>
      <w:tr w:rsidR="00AA04DE" w:rsidRPr="00AA04DE" w14:paraId="6CE7AC9A" w14:textId="77777777" w:rsidTr="00F4485B">
        <w:trPr>
          <w:tblCellSpacing w:w="15" w:type="dxa"/>
        </w:trPr>
        <w:tc>
          <w:tcPr>
            <w:tcW w:w="3825" w:type="dxa"/>
            <w:vAlign w:val="center"/>
            <w:hideMark/>
          </w:tcPr>
          <w:p w14:paraId="3DBA2D8A" w14:textId="77777777" w:rsidR="00AA04DE" w:rsidRPr="00AA04DE" w:rsidRDefault="00AA04DE" w:rsidP="00AA04DE">
            <w:pPr>
              <w:spacing w:after="0"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Hoping for referrals passively</w:t>
            </w:r>
          </w:p>
        </w:tc>
        <w:tc>
          <w:tcPr>
            <w:tcW w:w="5085" w:type="dxa"/>
            <w:vAlign w:val="center"/>
            <w:hideMark/>
          </w:tcPr>
          <w:p w14:paraId="2A71DAE7" w14:textId="77777777" w:rsidR="00AA04DE" w:rsidRPr="00AA04DE" w:rsidRDefault="00AA04DE" w:rsidP="00AA04DE">
            <w:pPr>
              <w:spacing w:after="0"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Prompt and empower referrals clearly and kindly</w:t>
            </w:r>
          </w:p>
        </w:tc>
      </w:tr>
      <w:tr w:rsidR="00AA04DE" w:rsidRPr="00AA04DE" w14:paraId="738D0417" w14:textId="77777777" w:rsidTr="00F4485B">
        <w:trPr>
          <w:tblCellSpacing w:w="15" w:type="dxa"/>
        </w:trPr>
        <w:tc>
          <w:tcPr>
            <w:tcW w:w="3825" w:type="dxa"/>
            <w:vAlign w:val="center"/>
            <w:hideMark/>
          </w:tcPr>
          <w:p w14:paraId="0ED5843D" w14:textId="77777777" w:rsidR="00AA04DE" w:rsidRPr="00AA04DE" w:rsidRDefault="00AA04DE" w:rsidP="00AA04DE">
            <w:pPr>
              <w:spacing w:after="0"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Only rewarding transactions</w:t>
            </w:r>
          </w:p>
        </w:tc>
        <w:tc>
          <w:tcPr>
            <w:tcW w:w="5085" w:type="dxa"/>
            <w:vAlign w:val="center"/>
            <w:hideMark/>
          </w:tcPr>
          <w:p w14:paraId="303EC80A" w14:textId="77777777" w:rsidR="00AA04DE" w:rsidRPr="00AA04DE" w:rsidRDefault="00AA04DE" w:rsidP="00AA04DE">
            <w:pPr>
              <w:spacing w:after="0"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Celebrate loyalty and effort too</w:t>
            </w:r>
          </w:p>
        </w:tc>
      </w:tr>
      <w:tr w:rsidR="00AA04DE" w:rsidRPr="00AA04DE" w14:paraId="1741A1EF" w14:textId="77777777" w:rsidTr="00F4485B">
        <w:trPr>
          <w:tblCellSpacing w:w="15" w:type="dxa"/>
        </w:trPr>
        <w:tc>
          <w:tcPr>
            <w:tcW w:w="3825" w:type="dxa"/>
            <w:vAlign w:val="center"/>
            <w:hideMark/>
          </w:tcPr>
          <w:p w14:paraId="03E2EC1B" w14:textId="77777777" w:rsidR="00AA04DE" w:rsidRPr="00AA04DE" w:rsidRDefault="00AA04DE" w:rsidP="00AA04DE">
            <w:pPr>
              <w:spacing w:after="0"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Making it about “you”</w:t>
            </w:r>
          </w:p>
        </w:tc>
        <w:tc>
          <w:tcPr>
            <w:tcW w:w="5085" w:type="dxa"/>
            <w:vAlign w:val="center"/>
            <w:hideMark/>
          </w:tcPr>
          <w:p w14:paraId="33888421" w14:textId="77777777" w:rsidR="00AA04DE" w:rsidRPr="00AA04DE" w:rsidRDefault="00AA04DE" w:rsidP="00AA04DE">
            <w:pPr>
              <w:spacing w:after="0"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Keep the spotlight on their success, not yours</w:t>
            </w:r>
          </w:p>
        </w:tc>
      </w:tr>
    </w:tbl>
    <w:p w14:paraId="0680A3F5" w14:textId="77777777" w:rsidR="00AA04DE" w:rsidRPr="00AA04DE" w:rsidRDefault="00AA04DE" w:rsidP="00AA04DE">
      <w:pPr>
        <w:spacing w:before="100" w:beforeAutospacing="1" w:after="100" w:afterAutospacing="1" w:line="240" w:lineRule="auto"/>
        <w:outlineLvl w:val="2"/>
        <w:rPr>
          <w:rFonts w:ascii="Times New Roman" w:eastAsia="Times New Roman" w:hAnsi="Times New Roman" w:cs="Times New Roman"/>
          <w:b/>
          <w:bCs/>
          <w:sz w:val="27"/>
          <w:szCs w:val="27"/>
        </w:rPr>
      </w:pPr>
      <w:r w:rsidRPr="00AA04DE">
        <w:rPr>
          <w:rFonts w:ascii="Times New Roman" w:eastAsia="Times New Roman" w:hAnsi="Times New Roman" w:cs="Times New Roman"/>
          <w:b/>
          <w:bCs/>
          <w:sz w:val="27"/>
          <w:szCs w:val="27"/>
        </w:rPr>
        <w:t>Don’t Chase Attention—Inspire It</w:t>
      </w:r>
    </w:p>
    <w:p w14:paraId="101E99D7"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The most trusted businesses aren’t always the loudest.</w:t>
      </w:r>
      <w:r w:rsidRPr="00AA04DE">
        <w:rPr>
          <w:rFonts w:ascii="Times New Roman" w:eastAsia="Times New Roman" w:hAnsi="Times New Roman" w:cs="Times New Roman"/>
          <w:sz w:val="24"/>
          <w:szCs w:val="24"/>
        </w:rPr>
        <w:br/>
        <w:t xml:space="preserve">They’re the most </w:t>
      </w:r>
      <w:r w:rsidRPr="00AA04DE">
        <w:rPr>
          <w:rFonts w:ascii="Times New Roman" w:eastAsia="Times New Roman" w:hAnsi="Times New Roman" w:cs="Times New Roman"/>
          <w:i/>
          <w:iCs/>
          <w:sz w:val="24"/>
          <w:szCs w:val="24"/>
        </w:rPr>
        <w:t>talked about</w:t>
      </w:r>
      <w:r w:rsidRPr="00AA04DE">
        <w:rPr>
          <w:rFonts w:ascii="Times New Roman" w:eastAsia="Times New Roman" w:hAnsi="Times New Roman" w:cs="Times New Roman"/>
          <w:sz w:val="24"/>
          <w:szCs w:val="24"/>
        </w:rPr>
        <w:t>.</w:t>
      </w:r>
    </w:p>
    <w:p w14:paraId="01008A8D"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When clients advocate for you, it’s not just a compliment.</w:t>
      </w:r>
    </w:p>
    <w:p w14:paraId="0CCFF49B"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It’s a </w:t>
      </w:r>
      <w:r w:rsidRPr="00AA04DE">
        <w:rPr>
          <w:rFonts w:ascii="Times New Roman" w:eastAsia="Times New Roman" w:hAnsi="Times New Roman" w:cs="Times New Roman"/>
          <w:b/>
          <w:bCs/>
          <w:sz w:val="24"/>
          <w:szCs w:val="24"/>
        </w:rPr>
        <w:t>catalyst for growth</w:t>
      </w:r>
      <w:r w:rsidRPr="00AA04DE">
        <w:rPr>
          <w:rFonts w:ascii="Times New Roman" w:eastAsia="Times New Roman" w:hAnsi="Times New Roman" w:cs="Times New Roman"/>
          <w:sz w:val="24"/>
          <w:szCs w:val="24"/>
        </w:rPr>
        <w:t>.</w:t>
      </w:r>
    </w:p>
    <w:p w14:paraId="20E78653"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So:</w:t>
      </w:r>
    </w:p>
    <w:p w14:paraId="6D18DCFA" w14:textId="77777777" w:rsidR="00AA04DE" w:rsidRPr="00AA04DE" w:rsidRDefault="00AA04DE" w:rsidP="00AA04D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Keep showing up after the sale</w:t>
      </w:r>
    </w:p>
    <w:p w14:paraId="6DE25B91" w14:textId="77777777" w:rsidR="00AA04DE" w:rsidRPr="00AA04DE" w:rsidRDefault="00AA04DE" w:rsidP="00AA04D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Keep adding small, personal touches</w:t>
      </w:r>
    </w:p>
    <w:p w14:paraId="1FDFABC2" w14:textId="77777777" w:rsidR="00AA04DE" w:rsidRPr="00AA04DE" w:rsidRDefault="00AA04DE" w:rsidP="00AA04D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Keep treating clients like partners</w:t>
      </w:r>
    </w:p>
    <w:p w14:paraId="6DE4C35B"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Because advocacy isn’t a bonus.</w:t>
      </w:r>
    </w:p>
    <w:p w14:paraId="7C276D5F" w14:textId="77777777" w:rsidR="00AA04DE" w:rsidRPr="00AA04DE" w:rsidRDefault="00AA04DE" w:rsidP="00AA04DE">
      <w:pPr>
        <w:spacing w:before="100" w:beforeAutospacing="1" w:after="100" w:afterAutospacing="1" w:line="240" w:lineRule="auto"/>
        <w:rPr>
          <w:rFonts w:ascii="Times New Roman" w:eastAsia="Times New Roman" w:hAnsi="Times New Roman" w:cs="Times New Roman"/>
          <w:sz w:val="24"/>
          <w:szCs w:val="24"/>
        </w:rPr>
      </w:pPr>
      <w:r w:rsidRPr="00AA04DE">
        <w:rPr>
          <w:rFonts w:ascii="Times New Roman" w:eastAsia="Times New Roman" w:hAnsi="Times New Roman" w:cs="Times New Roman"/>
          <w:sz w:val="24"/>
          <w:szCs w:val="24"/>
        </w:rPr>
        <w:t xml:space="preserve">It’s the </w:t>
      </w:r>
      <w:r w:rsidRPr="00AA04DE">
        <w:rPr>
          <w:rFonts w:ascii="Times New Roman" w:eastAsia="Times New Roman" w:hAnsi="Times New Roman" w:cs="Times New Roman"/>
          <w:b/>
          <w:bCs/>
          <w:sz w:val="24"/>
          <w:szCs w:val="24"/>
        </w:rPr>
        <w:t>natural result</w:t>
      </w:r>
      <w:r w:rsidRPr="00AA04DE">
        <w:rPr>
          <w:rFonts w:ascii="Times New Roman" w:eastAsia="Times New Roman" w:hAnsi="Times New Roman" w:cs="Times New Roman"/>
          <w:sz w:val="24"/>
          <w:szCs w:val="24"/>
        </w:rPr>
        <w:t xml:space="preserve"> of service done right.</w:t>
      </w:r>
    </w:p>
    <w:p w14:paraId="49CD86DC" w14:textId="77777777" w:rsidR="00F866E6" w:rsidRDefault="00F866E6"/>
    <w:p w14:paraId="76A097FD" w14:textId="77777777" w:rsidR="007D6FCB" w:rsidRDefault="007D6FCB"/>
    <w:p w14:paraId="64E3FDA0" w14:textId="77777777" w:rsidR="007D6FCB" w:rsidRDefault="007D6FCB"/>
    <w:p w14:paraId="643F4B15" w14:textId="77777777" w:rsidR="00F31958" w:rsidRDefault="00F31958"/>
    <w:p w14:paraId="35914AFD" w14:textId="77777777" w:rsidR="00F31958" w:rsidRDefault="00F31958"/>
    <w:p w14:paraId="0EEE00AA" w14:textId="77777777" w:rsidR="00F31958" w:rsidRDefault="00F31958"/>
    <w:p w14:paraId="149F4485" w14:textId="77777777" w:rsidR="00F31958" w:rsidRDefault="00F31958"/>
    <w:p w14:paraId="5A335CF0" w14:textId="77777777" w:rsidR="00F31958" w:rsidRPr="00F31958" w:rsidRDefault="00F31958" w:rsidP="00F31958">
      <w:pPr>
        <w:spacing w:before="100" w:beforeAutospacing="1" w:after="100" w:afterAutospacing="1" w:line="240" w:lineRule="auto"/>
        <w:outlineLvl w:val="1"/>
        <w:rPr>
          <w:rFonts w:ascii="Times New Roman" w:eastAsia="Times New Roman" w:hAnsi="Times New Roman" w:cs="Times New Roman"/>
          <w:b/>
          <w:bCs/>
          <w:sz w:val="36"/>
          <w:szCs w:val="36"/>
        </w:rPr>
      </w:pPr>
      <w:r w:rsidRPr="00F31958">
        <w:rPr>
          <w:rFonts w:ascii="Times New Roman" w:eastAsia="Times New Roman" w:hAnsi="Times New Roman" w:cs="Times New Roman"/>
          <w:b/>
          <w:bCs/>
          <w:sz w:val="36"/>
          <w:szCs w:val="36"/>
        </w:rPr>
        <w:lastRenderedPageBreak/>
        <w:t>Conclusion</w:t>
      </w:r>
    </w:p>
    <w:p w14:paraId="7F813BAD" w14:textId="77777777" w:rsidR="00F31958" w:rsidRPr="00F31958" w:rsidRDefault="00F31958" w:rsidP="00F31958">
      <w:pPr>
        <w:spacing w:before="100" w:beforeAutospacing="1" w:after="100" w:afterAutospacing="1" w:line="240" w:lineRule="auto"/>
        <w:outlineLvl w:val="2"/>
        <w:rPr>
          <w:rFonts w:ascii="Times New Roman" w:eastAsia="Times New Roman" w:hAnsi="Times New Roman" w:cs="Times New Roman"/>
          <w:b/>
          <w:bCs/>
          <w:sz w:val="27"/>
          <w:szCs w:val="27"/>
        </w:rPr>
      </w:pPr>
      <w:r w:rsidRPr="00F31958">
        <w:rPr>
          <w:rFonts w:ascii="Times New Roman" w:eastAsia="Times New Roman" w:hAnsi="Times New Roman" w:cs="Times New Roman"/>
          <w:b/>
          <w:bCs/>
          <w:sz w:val="27"/>
          <w:szCs w:val="27"/>
        </w:rPr>
        <w:t>The Shift That Changes Everything</w:t>
      </w:r>
    </w:p>
    <w:p w14:paraId="1BDB608C"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 xml:space="preserve">If you’ve made it this far, then you've already </w:t>
      </w:r>
      <w:proofErr w:type="gramStart"/>
      <w:r w:rsidRPr="00F31958">
        <w:rPr>
          <w:rFonts w:ascii="Times New Roman" w:eastAsia="Times New Roman" w:hAnsi="Times New Roman" w:cs="Times New Roman"/>
          <w:sz w:val="24"/>
          <w:szCs w:val="24"/>
        </w:rPr>
        <w:t>made a decision</w:t>
      </w:r>
      <w:proofErr w:type="gramEnd"/>
      <w:r w:rsidRPr="00F31958">
        <w:rPr>
          <w:rFonts w:ascii="Times New Roman" w:eastAsia="Times New Roman" w:hAnsi="Times New Roman" w:cs="Times New Roman"/>
          <w:sz w:val="24"/>
          <w:szCs w:val="24"/>
        </w:rPr>
        <w:t>.</w:t>
      </w:r>
      <w:r w:rsidRPr="00F31958">
        <w:rPr>
          <w:rFonts w:ascii="Times New Roman" w:eastAsia="Times New Roman" w:hAnsi="Times New Roman" w:cs="Times New Roman"/>
          <w:sz w:val="24"/>
          <w:szCs w:val="24"/>
        </w:rPr>
        <w:br/>
        <w:t>A decision to do business differently.</w:t>
      </w:r>
    </w:p>
    <w:p w14:paraId="4A13A8B6"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To stop chasing—and start connecting.</w:t>
      </w:r>
      <w:r w:rsidRPr="00F31958">
        <w:rPr>
          <w:rFonts w:ascii="Times New Roman" w:eastAsia="Times New Roman" w:hAnsi="Times New Roman" w:cs="Times New Roman"/>
          <w:sz w:val="24"/>
          <w:szCs w:val="24"/>
        </w:rPr>
        <w:br/>
        <w:t xml:space="preserve">To lead with </w:t>
      </w:r>
      <w:r w:rsidRPr="00F31958">
        <w:rPr>
          <w:rFonts w:ascii="Times New Roman" w:eastAsia="Times New Roman" w:hAnsi="Times New Roman" w:cs="Times New Roman"/>
          <w:b/>
          <w:bCs/>
          <w:sz w:val="24"/>
          <w:szCs w:val="24"/>
        </w:rPr>
        <w:t>empathy</w:t>
      </w:r>
      <w:r w:rsidRPr="00F31958">
        <w:rPr>
          <w:rFonts w:ascii="Times New Roman" w:eastAsia="Times New Roman" w:hAnsi="Times New Roman" w:cs="Times New Roman"/>
          <w:sz w:val="24"/>
          <w:szCs w:val="24"/>
        </w:rPr>
        <w:t xml:space="preserve">, not </w:t>
      </w:r>
      <w:r w:rsidRPr="00F31958">
        <w:rPr>
          <w:rFonts w:ascii="Times New Roman" w:eastAsia="Times New Roman" w:hAnsi="Times New Roman" w:cs="Times New Roman"/>
          <w:b/>
          <w:bCs/>
          <w:sz w:val="24"/>
          <w:szCs w:val="24"/>
        </w:rPr>
        <w:t>ego</w:t>
      </w:r>
      <w:r w:rsidRPr="00F31958">
        <w:rPr>
          <w:rFonts w:ascii="Times New Roman" w:eastAsia="Times New Roman" w:hAnsi="Times New Roman" w:cs="Times New Roman"/>
          <w:sz w:val="24"/>
          <w:szCs w:val="24"/>
        </w:rPr>
        <w:t>.</w:t>
      </w:r>
      <w:r w:rsidRPr="00F31958">
        <w:rPr>
          <w:rFonts w:ascii="Times New Roman" w:eastAsia="Times New Roman" w:hAnsi="Times New Roman" w:cs="Times New Roman"/>
          <w:sz w:val="24"/>
          <w:szCs w:val="24"/>
        </w:rPr>
        <w:br/>
        <w:t xml:space="preserve">To prioritize </w:t>
      </w:r>
      <w:r w:rsidRPr="00F31958">
        <w:rPr>
          <w:rFonts w:ascii="Times New Roman" w:eastAsia="Times New Roman" w:hAnsi="Times New Roman" w:cs="Times New Roman"/>
          <w:b/>
          <w:bCs/>
          <w:sz w:val="24"/>
          <w:szCs w:val="24"/>
        </w:rPr>
        <w:t>service over pressure</w:t>
      </w:r>
      <w:r w:rsidRPr="00F31958">
        <w:rPr>
          <w:rFonts w:ascii="Times New Roman" w:eastAsia="Times New Roman" w:hAnsi="Times New Roman" w:cs="Times New Roman"/>
          <w:sz w:val="24"/>
          <w:szCs w:val="24"/>
        </w:rPr>
        <w:t xml:space="preserve">, and </w:t>
      </w:r>
      <w:r w:rsidRPr="00F31958">
        <w:rPr>
          <w:rFonts w:ascii="Times New Roman" w:eastAsia="Times New Roman" w:hAnsi="Times New Roman" w:cs="Times New Roman"/>
          <w:b/>
          <w:bCs/>
          <w:sz w:val="24"/>
          <w:szCs w:val="24"/>
        </w:rPr>
        <w:t>people over performance metrics</w:t>
      </w:r>
      <w:r w:rsidRPr="00F31958">
        <w:rPr>
          <w:rFonts w:ascii="Times New Roman" w:eastAsia="Times New Roman" w:hAnsi="Times New Roman" w:cs="Times New Roman"/>
          <w:sz w:val="24"/>
          <w:szCs w:val="24"/>
        </w:rPr>
        <w:t>.</w:t>
      </w:r>
    </w:p>
    <w:p w14:paraId="6F3C1D64"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And that kind of shift?</w:t>
      </w:r>
      <w:r w:rsidRPr="00F31958">
        <w:rPr>
          <w:rFonts w:ascii="Times New Roman" w:eastAsia="Times New Roman" w:hAnsi="Times New Roman" w:cs="Times New Roman"/>
          <w:sz w:val="24"/>
          <w:szCs w:val="24"/>
        </w:rPr>
        <w:br/>
        <w:t>It doesn’t just change your marketing.</w:t>
      </w:r>
      <w:r w:rsidRPr="00F31958">
        <w:rPr>
          <w:rFonts w:ascii="Times New Roman" w:eastAsia="Times New Roman" w:hAnsi="Times New Roman" w:cs="Times New Roman"/>
          <w:sz w:val="24"/>
          <w:szCs w:val="24"/>
        </w:rPr>
        <w:br/>
        <w:t xml:space="preserve">It transforms your </w:t>
      </w:r>
      <w:r w:rsidRPr="00F31958">
        <w:rPr>
          <w:rFonts w:ascii="Times New Roman" w:eastAsia="Times New Roman" w:hAnsi="Times New Roman" w:cs="Times New Roman"/>
          <w:b/>
          <w:bCs/>
          <w:sz w:val="24"/>
          <w:szCs w:val="24"/>
        </w:rPr>
        <w:t>entire business</w:t>
      </w:r>
      <w:r w:rsidRPr="00F31958">
        <w:rPr>
          <w:rFonts w:ascii="Times New Roman" w:eastAsia="Times New Roman" w:hAnsi="Times New Roman" w:cs="Times New Roman"/>
          <w:sz w:val="24"/>
          <w:szCs w:val="24"/>
        </w:rPr>
        <w:t>.</w:t>
      </w:r>
    </w:p>
    <w:p w14:paraId="71927ABA" w14:textId="77777777" w:rsidR="00F31958" w:rsidRPr="00F31958" w:rsidRDefault="00F31958" w:rsidP="00F31958">
      <w:pPr>
        <w:spacing w:before="100" w:beforeAutospacing="1" w:after="100" w:afterAutospacing="1" w:line="240" w:lineRule="auto"/>
        <w:outlineLvl w:val="2"/>
        <w:rPr>
          <w:rFonts w:ascii="Times New Roman" w:eastAsia="Times New Roman" w:hAnsi="Times New Roman" w:cs="Times New Roman"/>
          <w:b/>
          <w:bCs/>
          <w:sz w:val="27"/>
          <w:szCs w:val="27"/>
        </w:rPr>
      </w:pPr>
      <w:r w:rsidRPr="00F31958">
        <w:rPr>
          <w:rFonts w:ascii="Times New Roman" w:eastAsia="Times New Roman" w:hAnsi="Times New Roman" w:cs="Times New Roman"/>
          <w:b/>
          <w:bCs/>
          <w:sz w:val="27"/>
          <w:szCs w:val="27"/>
        </w:rPr>
        <w:t>What You Now Know</w:t>
      </w:r>
    </w:p>
    <w:p w14:paraId="1B7B1EBE"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You’ve walked through the full funnel—</w:t>
      </w:r>
      <w:r w:rsidRPr="00F31958">
        <w:rPr>
          <w:rFonts w:ascii="Times New Roman" w:eastAsia="Times New Roman" w:hAnsi="Times New Roman" w:cs="Times New Roman"/>
          <w:i/>
          <w:iCs/>
          <w:sz w:val="24"/>
          <w:szCs w:val="24"/>
        </w:rPr>
        <w:t>not just as a system,</w:t>
      </w:r>
      <w:r w:rsidRPr="00F31958">
        <w:rPr>
          <w:rFonts w:ascii="Times New Roman" w:eastAsia="Times New Roman" w:hAnsi="Times New Roman" w:cs="Times New Roman"/>
          <w:sz w:val="24"/>
          <w:szCs w:val="24"/>
        </w:rPr>
        <w:t xml:space="preserve"> but as a </w:t>
      </w:r>
      <w:r w:rsidRPr="00F31958">
        <w:rPr>
          <w:rFonts w:ascii="Times New Roman" w:eastAsia="Times New Roman" w:hAnsi="Times New Roman" w:cs="Times New Roman"/>
          <w:b/>
          <w:bCs/>
          <w:sz w:val="24"/>
          <w:szCs w:val="24"/>
        </w:rPr>
        <w:t>journey</w:t>
      </w:r>
      <w:r w:rsidRPr="00F31958">
        <w:rPr>
          <w:rFonts w:ascii="Times New Roman" w:eastAsia="Times New Roman" w:hAnsi="Times New Roman" w:cs="Times New Roman"/>
          <w:sz w:val="24"/>
          <w:szCs w:val="24"/>
        </w:rPr>
        <w:t xml:space="preserve"> of trust:</w:t>
      </w:r>
    </w:p>
    <w:p w14:paraId="5D572B86"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Awareness</w:t>
      </w:r>
      <w:r w:rsidRPr="00F31958">
        <w:rPr>
          <w:rFonts w:ascii="Times New Roman" w:eastAsia="Times New Roman" w:hAnsi="Times New Roman" w:cs="Times New Roman"/>
          <w:sz w:val="24"/>
          <w:szCs w:val="24"/>
        </w:rPr>
        <w:t xml:space="preserve"> is about being remembered, not just seen.</w:t>
      </w:r>
    </w:p>
    <w:p w14:paraId="742D9EF9"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gramStart"/>
      <w:r w:rsidRPr="00F31958">
        <w:rPr>
          <w:rFonts w:ascii="Times New Roman" w:eastAsia="Times New Roman" w:hAnsi="Times New Roman" w:cs="Times New Roman"/>
          <w:b/>
          <w:bCs/>
          <w:sz w:val="24"/>
          <w:szCs w:val="24"/>
        </w:rPr>
        <w:t>Interest</w:t>
      </w:r>
      <w:proofErr w:type="gramEnd"/>
      <w:r w:rsidRPr="00F31958">
        <w:rPr>
          <w:rFonts w:ascii="Times New Roman" w:eastAsia="Times New Roman" w:hAnsi="Times New Roman" w:cs="Times New Roman"/>
          <w:sz w:val="24"/>
          <w:szCs w:val="24"/>
        </w:rPr>
        <w:t xml:space="preserve"> is about connection, not conversion.</w:t>
      </w:r>
    </w:p>
    <w:p w14:paraId="1538BADC"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Consideration</w:t>
      </w:r>
      <w:r w:rsidRPr="00F31958">
        <w:rPr>
          <w:rFonts w:ascii="Times New Roman" w:eastAsia="Times New Roman" w:hAnsi="Times New Roman" w:cs="Times New Roman"/>
          <w:sz w:val="24"/>
          <w:szCs w:val="24"/>
        </w:rPr>
        <w:t xml:space="preserve"> is about clarity, not competition.</w:t>
      </w:r>
    </w:p>
    <w:p w14:paraId="3C653BE6"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Intent</w:t>
      </w:r>
      <w:r w:rsidRPr="00F31958">
        <w:rPr>
          <w:rFonts w:ascii="Times New Roman" w:eastAsia="Times New Roman" w:hAnsi="Times New Roman" w:cs="Times New Roman"/>
          <w:sz w:val="24"/>
          <w:szCs w:val="24"/>
        </w:rPr>
        <w:t xml:space="preserve"> is about confidence, not coercion.</w:t>
      </w:r>
    </w:p>
    <w:p w14:paraId="12B7C651"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Evaluation</w:t>
      </w:r>
      <w:r w:rsidRPr="00F31958">
        <w:rPr>
          <w:rFonts w:ascii="Times New Roman" w:eastAsia="Times New Roman" w:hAnsi="Times New Roman" w:cs="Times New Roman"/>
          <w:sz w:val="24"/>
          <w:szCs w:val="24"/>
        </w:rPr>
        <w:t xml:space="preserve"> is about conversation, not confrontation.</w:t>
      </w:r>
    </w:p>
    <w:p w14:paraId="2F3FCA26"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Purchase</w:t>
      </w:r>
      <w:r w:rsidRPr="00F31958">
        <w:rPr>
          <w:rFonts w:ascii="Times New Roman" w:eastAsia="Times New Roman" w:hAnsi="Times New Roman" w:cs="Times New Roman"/>
          <w:sz w:val="24"/>
          <w:szCs w:val="24"/>
        </w:rPr>
        <w:t xml:space="preserve"> is about </w:t>
      </w:r>
      <w:proofErr w:type="gramStart"/>
      <w:r w:rsidRPr="00F31958">
        <w:rPr>
          <w:rFonts w:ascii="Times New Roman" w:eastAsia="Times New Roman" w:hAnsi="Times New Roman" w:cs="Times New Roman"/>
          <w:sz w:val="24"/>
          <w:szCs w:val="24"/>
        </w:rPr>
        <w:t>relationship</w:t>
      </w:r>
      <w:proofErr w:type="gramEnd"/>
      <w:r w:rsidRPr="00F31958">
        <w:rPr>
          <w:rFonts w:ascii="Times New Roman" w:eastAsia="Times New Roman" w:hAnsi="Times New Roman" w:cs="Times New Roman"/>
          <w:sz w:val="24"/>
          <w:szCs w:val="24"/>
        </w:rPr>
        <w:t>, not revenue.</w:t>
      </w:r>
    </w:p>
    <w:p w14:paraId="3D3ADA8A"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Retention</w:t>
      </w:r>
      <w:r w:rsidRPr="00F31958">
        <w:rPr>
          <w:rFonts w:ascii="Times New Roman" w:eastAsia="Times New Roman" w:hAnsi="Times New Roman" w:cs="Times New Roman"/>
          <w:sz w:val="24"/>
          <w:szCs w:val="24"/>
        </w:rPr>
        <w:t xml:space="preserve"> is about presence, not perfection.</w:t>
      </w:r>
    </w:p>
    <w:p w14:paraId="15DEA598" w14:textId="77777777" w:rsidR="00F31958" w:rsidRPr="00F31958" w:rsidRDefault="00F31958" w:rsidP="00F319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b/>
          <w:bCs/>
          <w:sz w:val="24"/>
          <w:szCs w:val="24"/>
        </w:rPr>
        <w:t>Advocacy</w:t>
      </w:r>
      <w:r w:rsidRPr="00F31958">
        <w:rPr>
          <w:rFonts w:ascii="Times New Roman" w:eastAsia="Times New Roman" w:hAnsi="Times New Roman" w:cs="Times New Roman"/>
          <w:sz w:val="24"/>
          <w:szCs w:val="24"/>
        </w:rPr>
        <w:t xml:space="preserve"> is about earned loyalty, not asked-for promotion.</w:t>
      </w:r>
    </w:p>
    <w:p w14:paraId="63F7E41E" w14:textId="77777777" w:rsidR="00F31958" w:rsidRPr="00F31958" w:rsidRDefault="00F31958" w:rsidP="00F31958">
      <w:pPr>
        <w:spacing w:before="100" w:beforeAutospacing="1" w:after="100" w:afterAutospacing="1" w:line="240" w:lineRule="auto"/>
        <w:outlineLvl w:val="2"/>
        <w:rPr>
          <w:rFonts w:ascii="Times New Roman" w:eastAsia="Times New Roman" w:hAnsi="Times New Roman" w:cs="Times New Roman"/>
          <w:b/>
          <w:bCs/>
          <w:sz w:val="27"/>
          <w:szCs w:val="27"/>
        </w:rPr>
      </w:pPr>
      <w:r w:rsidRPr="00F31958">
        <w:rPr>
          <w:rFonts w:ascii="Times New Roman" w:eastAsia="Times New Roman" w:hAnsi="Times New Roman" w:cs="Times New Roman"/>
          <w:b/>
          <w:bCs/>
          <w:sz w:val="27"/>
          <w:szCs w:val="27"/>
        </w:rPr>
        <w:t>Be the Person They Remember</w:t>
      </w:r>
    </w:p>
    <w:p w14:paraId="37F72E50"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When you lead with empathy, people don’t just notice you.</w:t>
      </w:r>
    </w:p>
    <w:p w14:paraId="20B87D9E"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 xml:space="preserve">They </w:t>
      </w:r>
      <w:r w:rsidRPr="00F31958">
        <w:rPr>
          <w:rFonts w:ascii="Times New Roman" w:eastAsia="Times New Roman" w:hAnsi="Times New Roman" w:cs="Times New Roman"/>
          <w:b/>
          <w:bCs/>
          <w:sz w:val="24"/>
          <w:szCs w:val="24"/>
        </w:rPr>
        <w:t>trust you.</w:t>
      </w:r>
      <w:r w:rsidRPr="00F31958">
        <w:rPr>
          <w:rFonts w:ascii="Times New Roman" w:eastAsia="Times New Roman" w:hAnsi="Times New Roman" w:cs="Times New Roman"/>
          <w:sz w:val="24"/>
          <w:szCs w:val="24"/>
        </w:rPr>
        <w:br/>
        <w:t xml:space="preserve">They </w:t>
      </w:r>
      <w:r w:rsidRPr="00F31958">
        <w:rPr>
          <w:rFonts w:ascii="Times New Roman" w:eastAsia="Times New Roman" w:hAnsi="Times New Roman" w:cs="Times New Roman"/>
          <w:b/>
          <w:bCs/>
          <w:sz w:val="24"/>
          <w:szCs w:val="24"/>
        </w:rPr>
        <w:t>come back to you.</w:t>
      </w:r>
      <w:r w:rsidRPr="00F31958">
        <w:rPr>
          <w:rFonts w:ascii="Times New Roman" w:eastAsia="Times New Roman" w:hAnsi="Times New Roman" w:cs="Times New Roman"/>
          <w:sz w:val="24"/>
          <w:szCs w:val="24"/>
        </w:rPr>
        <w:br/>
        <w:t xml:space="preserve">They </w:t>
      </w:r>
      <w:r w:rsidRPr="00F31958">
        <w:rPr>
          <w:rFonts w:ascii="Times New Roman" w:eastAsia="Times New Roman" w:hAnsi="Times New Roman" w:cs="Times New Roman"/>
          <w:b/>
          <w:bCs/>
          <w:sz w:val="24"/>
          <w:szCs w:val="24"/>
        </w:rPr>
        <w:t>tell others about you.</w:t>
      </w:r>
    </w:p>
    <w:p w14:paraId="60B7E5F8"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And not because you “closed them,”</w:t>
      </w:r>
      <w:r w:rsidRPr="00F31958">
        <w:rPr>
          <w:rFonts w:ascii="Times New Roman" w:eastAsia="Times New Roman" w:hAnsi="Times New Roman" w:cs="Times New Roman"/>
          <w:sz w:val="24"/>
          <w:szCs w:val="24"/>
        </w:rPr>
        <w:br/>
        <w:t xml:space="preserve">But because you </w:t>
      </w:r>
      <w:r w:rsidRPr="00F31958">
        <w:rPr>
          <w:rFonts w:ascii="Times New Roman" w:eastAsia="Times New Roman" w:hAnsi="Times New Roman" w:cs="Times New Roman"/>
          <w:b/>
          <w:bCs/>
          <w:sz w:val="24"/>
          <w:szCs w:val="24"/>
        </w:rPr>
        <w:t>understood them.</w:t>
      </w:r>
    </w:p>
    <w:p w14:paraId="7D718ABE" w14:textId="77777777" w:rsidR="00F31958" w:rsidRPr="00F31958" w:rsidRDefault="00F31958" w:rsidP="00F31958">
      <w:pPr>
        <w:spacing w:before="100" w:beforeAutospacing="1" w:after="100" w:afterAutospacing="1" w:line="240" w:lineRule="auto"/>
        <w:outlineLvl w:val="2"/>
        <w:rPr>
          <w:rFonts w:ascii="Times New Roman" w:eastAsia="Times New Roman" w:hAnsi="Times New Roman" w:cs="Times New Roman"/>
          <w:b/>
          <w:bCs/>
          <w:sz w:val="27"/>
          <w:szCs w:val="27"/>
        </w:rPr>
      </w:pPr>
      <w:r w:rsidRPr="00F31958">
        <w:rPr>
          <w:rFonts w:ascii="Times New Roman" w:eastAsia="Times New Roman" w:hAnsi="Times New Roman" w:cs="Times New Roman"/>
          <w:b/>
          <w:bCs/>
          <w:sz w:val="27"/>
          <w:szCs w:val="27"/>
        </w:rPr>
        <w:t>Ask Yourself Daily:</w:t>
      </w:r>
    </w:p>
    <w:p w14:paraId="07E4A904" w14:textId="77777777" w:rsidR="00F31958" w:rsidRPr="00F31958" w:rsidRDefault="00F31958" w:rsidP="00F319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Who can I serve today?</w:t>
      </w:r>
    </w:p>
    <w:p w14:paraId="6A34BA05" w14:textId="77777777" w:rsidR="00F31958" w:rsidRPr="00F31958" w:rsidRDefault="00F31958" w:rsidP="00F319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What can I say that helps—not hypes?</w:t>
      </w:r>
    </w:p>
    <w:p w14:paraId="03D13B2B" w14:textId="77777777" w:rsidR="00F31958" w:rsidRPr="00F31958" w:rsidRDefault="00F31958" w:rsidP="00F319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How do I want people to feel after working with me?</w:t>
      </w:r>
    </w:p>
    <w:p w14:paraId="0CD7A2F0" w14:textId="77777777" w:rsidR="00F31958" w:rsidRPr="00F31958" w:rsidRDefault="00F31958" w:rsidP="00F319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Is my brand building trust—or just attention?</w:t>
      </w:r>
    </w:p>
    <w:p w14:paraId="598B2FDA" w14:textId="77777777" w:rsidR="00F31958" w:rsidRPr="00F31958" w:rsidRDefault="00F31958" w:rsidP="00F31958">
      <w:pPr>
        <w:spacing w:before="100" w:beforeAutospacing="1" w:after="100" w:afterAutospacing="1" w:line="240" w:lineRule="auto"/>
        <w:outlineLvl w:val="2"/>
        <w:rPr>
          <w:rFonts w:ascii="Times New Roman" w:eastAsia="Times New Roman" w:hAnsi="Times New Roman" w:cs="Times New Roman"/>
          <w:b/>
          <w:bCs/>
          <w:sz w:val="27"/>
          <w:szCs w:val="27"/>
        </w:rPr>
      </w:pPr>
      <w:r w:rsidRPr="00F31958">
        <w:rPr>
          <w:rFonts w:ascii="Times New Roman" w:eastAsia="Times New Roman" w:hAnsi="Times New Roman" w:cs="Times New Roman"/>
          <w:b/>
          <w:bCs/>
          <w:sz w:val="27"/>
          <w:szCs w:val="27"/>
        </w:rPr>
        <w:lastRenderedPageBreak/>
        <w:t>Contribution Beats Conversion—Every Time</w:t>
      </w:r>
    </w:p>
    <w:p w14:paraId="4BB7B03C"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Marketing that manipulates may bring short-term wins.</w:t>
      </w:r>
      <w:r w:rsidRPr="00F31958">
        <w:rPr>
          <w:rFonts w:ascii="Times New Roman" w:eastAsia="Times New Roman" w:hAnsi="Times New Roman" w:cs="Times New Roman"/>
          <w:sz w:val="24"/>
          <w:szCs w:val="24"/>
        </w:rPr>
        <w:br/>
        <w:t xml:space="preserve">But marketing that </w:t>
      </w:r>
      <w:r w:rsidRPr="00F31958">
        <w:rPr>
          <w:rFonts w:ascii="Times New Roman" w:eastAsia="Times New Roman" w:hAnsi="Times New Roman" w:cs="Times New Roman"/>
          <w:b/>
          <w:bCs/>
          <w:sz w:val="24"/>
          <w:szCs w:val="24"/>
        </w:rPr>
        <w:t>resonates</w:t>
      </w:r>
      <w:r w:rsidRPr="00F31958">
        <w:rPr>
          <w:rFonts w:ascii="Times New Roman" w:eastAsia="Times New Roman" w:hAnsi="Times New Roman" w:cs="Times New Roman"/>
          <w:sz w:val="24"/>
          <w:szCs w:val="24"/>
        </w:rPr>
        <w:t xml:space="preserve"> builds a </w:t>
      </w:r>
      <w:proofErr w:type="gramStart"/>
      <w:r w:rsidRPr="00F31958">
        <w:rPr>
          <w:rFonts w:ascii="Times New Roman" w:eastAsia="Times New Roman" w:hAnsi="Times New Roman" w:cs="Times New Roman"/>
          <w:sz w:val="24"/>
          <w:szCs w:val="24"/>
        </w:rPr>
        <w:t>business people</w:t>
      </w:r>
      <w:proofErr w:type="gramEnd"/>
      <w:r w:rsidRPr="00F31958">
        <w:rPr>
          <w:rFonts w:ascii="Times New Roman" w:eastAsia="Times New Roman" w:hAnsi="Times New Roman" w:cs="Times New Roman"/>
          <w:sz w:val="24"/>
          <w:szCs w:val="24"/>
        </w:rPr>
        <w:t xml:space="preserve"> want to engage with, believe in, and refer.</w:t>
      </w:r>
    </w:p>
    <w:p w14:paraId="60F0D92B"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The empathic mindset isn’t just a new tactic.</w:t>
      </w:r>
    </w:p>
    <w:p w14:paraId="12C82BA1"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It’s a new standard.</w:t>
      </w:r>
    </w:p>
    <w:p w14:paraId="09F2C93C" w14:textId="77777777" w:rsidR="00F31958" w:rsidRPr="00F31958" w:rsidRDefault="00F31958" w:rsidP="00F31958">
      <w:pPr>
        <w:spacing w:before="100" w:beforeAutospacing="1" w:after="100" w:afterAutospacing="1" w:line="240" w:lineRule="auto"/>
        <w:outlineLvl w:val="2"/>
        <w:rPr>
          <w:rFonts w:ascii="Times New Roman" w:eastAsia="Times New Roman" w:hAnsi="Times New Roman" w:cs="Times New Roman"/>
          <w:b/>
          <w:bCs/>
          <w:sz w:val="27"/>
          <w:szCs w:val="27"/>
        </w:rPr>
      </w:pPr>
      <w:r w:rsidRPr="00F31958">
        <w:rPr>
          <w:rFonts w:ascii="Times New Roman" w:eastAsia="Times New Roman" w:hAnsi="Times New Roman" w:cs="Times New Roman"/>
          <w:b/>
          <w:bCs/>
          <w:sz w:val="27"/>
          <w:szCs w:val="27"/>
        </w:rPr>
        <w:t>You’ve Got the Tools. Now Use Them.</w:t>
      </w:r>
    </w:p>
    <w:p w14:paraId="421EBC1E"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The next section includes:</w:t>
      </w:r>
    </w:p>
    <w:p w14:paraId="3023A304" w14:textId="77777777" w:rsidR="00F31958" w:rsidRPr="00F31958" w:rsidRDefault="00F31958" w:rsidP="00F3195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 xml:space="preserve">A visual </w:t>
      </w:r>
      <w:r w:rsidRPr="00F31958">
        <w:rPr>
          <w:rFonts w:ascii="Times New Roman" w:eastAsia="Times New Roman" w:hAnsi="Times New Roman" w:cs="Times New Roman"/>
          <w:b/>
          <w:bCs/>
          <w:sz w:val="24"/>
          <w:szCs w:val="24"/>
        </w:rPr>
        <w:t>Empathic Funnel Diagram</w:t>
      </w:r>
      <w:r w:rsidRPr="00F31958">
        <w:rPr>
          <w:rFonts w:ascii="Times New Roman" w:eastAsia="Times New Roman" w:hAnsi="Times New Roman" w:cs="Times New Roman"/>
          <w:sz w:val="24"/>
          <w:szCs w:val="24"/>
        </w:rPr>
        <w:t xml:space="preserve"> to print, post, or share</w:t>
      </w:r>
    </w:p>
    <w:p w14:paraId="62319B4E" w14:textId="77777777" w:rsidR="00F31958" w:rsidRPr="00F31958" w:rsidRDefault="00F31958" w:rsidP="00F3195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Additional bonus chapters for digital marketing, leadership, and automation</w:t>
      </w:r>
    </w:p>
    <w:p w14:paraId="241FEAC9" w14:textId="77777777" w:rsidR="00F31958" w:rsidRPr="00F31958" w:rsidRDefault="00F31958" w:rsidP="00F3195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Expanded reflection prompts</w:t>
      </w:r>
    </w:p>
    <w:p w14:paraId="777EE6A0" w14:textId="77777777" w:rsidR="00F31958" w:rsidRPr="00F31958" w:rsidRDefault="00F31958" w:rsidP="00F3195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Fully interactive empathy-based worksheets</w:t>
      </w:r>
    </w:p>
    <w:p w14:paraId="5A627E83" w14:textId="77777777" w:rsidR="00F31958" w:rsidRPr="00F31958" w:rsidRDefault="00F31958" w:rsidP="00F3195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 xml:space="preserve">A </w:t>
      </w:r>
      <w:r w:rsidRPr="00F31958">
        <w:rPr>
          <w:rFonts w:ascii="Times New Roman" w:eastAsia="Times New Roman" w:hAnsi="Times New Roman" w:cs="Times New Roman"/>
          <w:b/>
          <w:bCs/>
          <w:sz w:val="24"/>
          <w:szCs w:val="24"/>
        </w:rPr>
        <w:t>Quick-Start Roadmap</w:t>
      </w:r>
      <w:r w:rsidRPr="00F31958">
        <w:rPr>
          <w:rFonts w:ascii="Times New Roman" w:eastAsia="Times New Roman" w:hAnsi="Times New Roman" w:cs="Times New Roman"/>
          <w:sz w:val="24"/>
          <w:szCs w:val="24"/>
        </w:rPr>
        <w:t xml:space="preserve"> to implement in 30 days</w:t>
      </w:r>
    </w:p>
    <w:p w14:paraId="787B6B26" w14:textId="6AD7F86F"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So</w:t>
      </w:r>
      <w:r w:rsidR="003D58A8">
        <w:rPr>
          <w:rFonts w:ascii="Times New Roman" w:eastAsia="Times New Roman" w:hAnsi="Times New Roman" w:cs="Times New Roman"/>
          <w:sz w:val="24"/>
          <w:szCs w:val="24"/>
        </w:rPr>
        <w:t>,</w:t>
      </w:r>
      <w:r w:rsidRPr="00F31958">
        <w:rPr>
          <w:rFonts w:ascii="Times New Roman" w:eastAsia="Times New Roman" w:hAnsi="Times New Roman" w:cs="Times New Roman"/>
          <w:sz w:val="24"/>
          <w:szCs w:val="24"/>
        </w:rPr>
        <w:t xml:space="preserve"> here’s your invitation:</w:t>
      </w:r>
    </w:p>
    <w:p w14:paraId="31CA7AAE" w14:textId="77777777" w:rsidR="00F31958" w:rsidRPr="00F31958" w:rsidRDefault="00F31958" w:rsidP="00F3195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Show up generously.</w:t>
      </w:r>
    </w:p>
    <w:p w14:paraId="3FD13203" w14:textId="77777777" w:rsidR="00F31958" w:rsidRPr="00F31958" w:rsidRDefault="00F31958" w:rsidP="00F3195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Market like a human.</w:t>
      </w:r>
    </w:p>
    <w:p w14:paraId="57787DE5" w14:textId="77777777" w:rsidR="00F31958" w:rsidRPr="00F31958" w:rsidRDefault="00F31958" w:rsidP="00F3195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Build trust at every turn.</w:t>
      </w:r>
    </w:p>
    <w:p w14:paraId="4482AE1B" w14:textId="77777777" w:rsidR="00F31958" w:rsidRPr="00F31958" w:rsidRDefault="00F31958" w:rsidP="00F3195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And most of all—</w:t>
      </w:r>
      <w:r w:rsidRPr="00F31958">
        <w:rPr>
          <w:rFonts w:ascii="Times New Roman" w:eastAsia="Times New Roman" w:hAnsi="Times New Roman" w:cs="Times New Roman"/>
          <w:b/>
          <w:bCs/>
          <w:sz w:val="24"/>
          <w:szCs w:val="24"/>
        </w:rPr>
        <w:t>make your message matter.</w:t>
      </w:r>
    </w:p>
    <w:p w14:paraId="645E1B92"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Thank you for reading.</w:t>
      </w:r>
    </w:p>
    <w:p w14:paraId="0954A11C" w14:textId="77777777" w:rsidR="00F31958" w:rsidRPr="00F31958" w:rsidRDefault="00F31958" w:rsidP="00F31958">
      <w:pPr>
        <w:spacing w:before="100" w:beforeAutospacing="1" w:after="100" w:afterAutospacing="1" w:line="240" w:lineRule="auto"/>
        <w:rPr>
          <w:rFonts w:ascii="Times New Roman" w:eastAsia="Times New Roman" w:hAnsi="Times New Roman" w:cs="Times New Roman"/>
          <w:sz w:val="24"/>
          <w:szCs w:val="24"/>
        </w:rPr>
      </w:pPr>
      <w:r w:rsidRPr="00F31958">
        <w:rPr>
          <w:rFonts w:ascii="Times New Roman" w:eastAsia="Times New Roman" w:hAnsi="Times New Roman" w:cs="Times New Roman"/>
          <w:sz w:val="24"/>
          <w:szCs w:val="24"/>
        </w:rPr>
        <w:t>Let’s keep changing the way business feels.</w:t>
      </w:r>
    </w:p>
    <w:p w14:paraId="3F67D3DA" w14:textId="77777777" w:rsidR="00F31958" w:rsidRDefault="00F31958" w:rsidP="00F31958">
      <w:pPr>
        <w:pBdr>
          <w:bottom w:val="single" w:sz="6" w:space="1" w:color="auto"/>
        </w:pBdr>
        <w:spacing w:after="0" w:line="240" w:lineRule="auto"/>
        <w:jc w:val="center"/>
        <w:rPr>
          <w:rFonts w:ascii="Arial" w:eastAsia="Times New Roman" w:hAnsi="Arial" w:cs="Arial"/>
          <w:sz w:val="16"/>
          <w:szCs w:val="16"/>
        </w:rPr>
      </w:pPr>
      <w:r w:rsidRPr="00F31958">
        <w:rPr>
          <w:rFonts w:ascii="Arial" w:eastAsia="Times New Roman" w:hAnsi="Arial" w:cs="Arial"/>
          <w:vanish/>
          <w:sz w:val="16"/>
          <w:szCs w:val="16"/>
        </w:rPr>
        <w:t>Top of Form</w:t>
      </w:r>
    </w:p>
    <w:p w14:paraId="3A30F630"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48D77412"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0DD2B9D8"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1E04D043"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24CAFA75"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397DBE37"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4ACA7ACB"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21926240"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52BC493C"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1F8D6152" w14:textId="77777777" w:rsidR="003D58A8" w:rsidRDefault="003D58A8" w:rsidP="00F31958">
      <w:pPr>
        <w:pBdr>
          <w:bottom w:val="single" w:sz="6" w:space="1" w:color="auto"/>
        </w:pBdr>
        <w:spacing w:after="0" w:line="240" w:lineRule="auto"/>
        <w:jc w:val="center"/>
        <w:rPr>
          <w:rFonts w:ascii="Arial" w:eastAsia="Times New Roman" w:hAnsi="Arial" w:cs="Arial"/>
          <w:sz w:val="16"/>
          <w:szCs w:val="16"/>
        </w:rPr>
      </w:pPr>
    </w:p>
    <w:p w14:paraId="08A63ACF" w14:textId="77777777" w:rsidR="00B73DAB" w:rsidRDefault="00B73DAB"/>
    <w:p w14:paraId="08C397F0" w14:textId="77777777" w:rsidR="004B4DB2" w:rsidRDefault="004B4DB2"/>
    <w:p w14:paraId="26CED46A" w14:textId="77777777" w:rsidR="004B4DB2" w:rsidRDefault="004B4DB2"/>
    <w:p w14:paraId="43548200" w14:textId="77777777" w:rsidR="00B73DAB" w:rsidRDefault="00B73DAB"/>
    <w:p w14:paraId="5722255E" w14:textId="4C4ADD89" w:rsidR="00B73DAB" w:rsidRPr="00B73DAB" w:rsidRDefault="00B73DAB" w:rsidP="00B73DAB">
      <w:pPr>
        <w:spacing w:before="100" w:beforeAutospacing="1" w:after="100" w:afterAutospacing="1" w:line="240" w:lineRule="auto"/>
        <w:outlineLvl w:val="1"/>
        <w:rPr>
          <w:rFonts w:ascii="Times New Roman" w:eastAsia="Times New Roman" w:hAnsi="Times New Roman" w:cs="Times New Roman"/>
          <w:b/>
          <w:bCs/>
          <w:sz w:val="36"/>
          <w:szCs w:val="36"/>
        </w:rPr>
      </w:pPr>
      <w:r w:rsidRPr="00B73DAB">
        <w:rPr>
          <w:rFonts w:ascii="Times New Roman" w:eastAsia="Times New Roman" w:hAnsi="Times New Roman" w:cs="Times New Roman"/>
          <w:b/>
          <w:bCs/>
          <w:sz w:val="36"/>
          <w:szCs w:val="36"/>
        </w:rPr>
        <w:lastRenderedPageBreak/>
        <w:t xml:space="preserve">Empathic </w:t>
      </w:r>
      <w:r w:rsidR="002A5480">
        <w:rPr>
          <w:rFonts w:ascii="Times New Roman" w:eastAsia="Times New Roman" w:hAnsi="Times New Roman" w:cs="Times New Roman"/>
          <w:b/>
          <w:bCs/>
          <w:sz w:val="36"/>
          <w:szCs w:val="36"/>
        </w:rPr>
        <w:t xml:space="preserve">Sales </w:t>
      </w:r>
      <w:r w:rsidRPr="00B73DAB">
        <w:rPr>
          <w:rFonts w:ascii="Times New Roman" w:eastAsia="Times New Roman" w:hAnsi="Times New Roman" w:cs="Times New Roman"/>
          <w:b/>
          <w:bCs/>
          <w:sz w:val="36"/>
          <w:szCs w:val="36"/>
        </w:rPr>
        <w:t>Funnel</w:t>
      </w:r>
    </w:p>
    <w:p w14:paraId="54005A8B" w14:textId="77777777" w:rsidR="00B73DAB" w:rsidRPr="00B73DAB" w:rsidRDefault="00B73DAB" w:rsidP="00B73DAB">
      <w:pPr>
        <w:spacing w:before="100" w:beforeAutospacing="1" w:after="100" w:afterAutospacing="1" w:line="240" w:lineRule="auto"/>
        <w:outlineLvl w:val="2"/>
        <w:rPr>
          <w:rFonts w:ascii="Times New Roman" w:eastAsia="Times New Roman" w:hAnsi="Times New Roman" w:cs="Times New Roman"/>
          <w:b/>
          <w:bCs/>
          <w:sz w:val="27"/>
          <w:szCs w:val="27"/>
        </w:rPr>
      </w:pPr>
      <w:r w:rsidRPr="00B73DAB">
        <w:rPr>
          <w:rFonts w:ascii="Times New Roman" w:eastAsia="Times New Roman" w:hAnsi="Times New Roman" w:cs="Times New Roman"/>
          <w:b/>
          <w:bCs/>
          <w:sz w:val="27"/>
          <w:szCs w:val="27"/>
        </w:rPr>
        <w:t>A Visual Guide to Human-Centered Selling</w:t>
      </w:r>
    </w:p>
    <w:p w14:paraId="2C9E66B5" w14:textId="77777777" w:rsidR="00B73DAB" w:rsidRPr="00B73DAB" w:rsidRDefault="00B73DAB" w:rsidP="00B73DAB">
      <w:pPr>
        <w:spacing w:before="100" w:beforeAutospacing="1" w:after="100" w:afterAutospacing="1"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Sometimes, a picture really is worth a thousand words.</w:t>
      </w:r>
      <w:r w:rsidRPr="00B73DAB">
        <w:rPr>
          <w:rFonts w:ascii="Times New Roman" w:eastAsia="Times New Roman" w:hAnsi="Times New Roman" w:cs="Times New Roman"/>
          <w:sz w:val="24"/>
          <w:szCs w:val="24"/>
        </w:rPr>
        <w:br/>
        <w:t xml:space="preserve">This diagram reimagines the traditional sales funnel through the lens of </w:t>
      </w:r>
      <w:r w:rsidRPr="00B73DAB">
        <w:rPr>
          <w:rFonts w:ascii="Times New Roman" w:eastAsia="Times New Roman" w:hAnsi="Times New Roman" w:cs="Times New Roman"/>
          <w:b/>
          <w:bCs/>
          <w:sz w:val="24"/>
          <w:szCs w:val="24"/>
        </w:rPr>
        <w:t>empathy</w:t>
      </w:r>
      <w:r w:rsidRPr="00B73DAB">
        <w:rPr>
          <w:rFonts w:ascii="Times New Roman" w:eastAsia="Times New Roman" w:hAnsi="Times New Roman" w:cs="Times New Roman"/>
          <w:sz w:val="24"/>
          <w:szCs w:val="24"/>
        </w:rPr>
        <w:t>, aligning psychological insights with real emotional needs at each stage of the journey.</w:t>
      </w:r>
    </w:p>
    <w:p w14:paraId="53D6E9EC" w14:textId="77777777" w:rsidR="00B73DAB" w:rsidRPr="00B73DAB" w:rsidRDefault="00B73DAB" w:rsidP="00B73DAB">
      <w:pPr>
        <w:spacing w:before="100" w:beforeAutospacing="1" w:after="100" w:afterAutospacing="1"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Use this funnel as:</w:t>
      </w:r>
    </w:p>
    <w:p w14:paraId="76D8D71A" w14:textId="77777777" w:rsidR="00B73DAB" w:rsidRPr="00B73DAB" w:rsidRDefault="00B73DAB" w:rsidP="00B73DA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A training tool for your team</w:t>
      </w:r>
    </w:p>
    <w:p w14:paraId="77C0EE83" w14:textId="77777777" w:rsidR="00B73DAB" w:rsidRPr="00B73DAB" w:rsidRDefault="00B73DAB" w:rsidP="00B73DA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A checklist for campaigns</w:t>
      </w:r>
    </w:p>
    <w:p w14:paraId="3F8B1159" w14:textId="77777777" w:rsidR="00B73DAB" w:rsidRPr="00B73DAB" w:rsidRDefault="00B73DAB" w:rsidP="00B73DA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A guiding framework for client interactions</w:t>
      </w:r>
    </w:p>
    <w:p w14:paraId="5525639D" w14:textId="77777777" w:rsidR="00B73DAB" w:rsidRPr="00B73DAB" w:rsidRDefault="00B73DAB" w:rsidP="00B73DA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A strategic map to audit your current sales process</w:t>
      </w:r>
    </w:p>
    <w:p w14:paraId="166B6789" w14:textId="77777777" w:rsidR="00B73DAB" w:rsidRPr="00B73DAB" w:rsidRDefault="00000000" w:rsidP="00B73D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0078AC">
          <v:rect id="_x0000_i1025" style="width:0;height:1.5pt" o:hralign="center" o:hrstd="t" o:hr="t" fillcolor="#a0a0a0" stroked="f"/>
        </w:pict>
      </w:r>
    </w:p>
    <w:p w14:paraId="316FC305" w14:textId="77777777" w:rsidR="00B73DAB" w:rsidRPr="00B73DAB" w:rsidRDefault="00B73DAB" w:rsidP="00B73DAB">
      <w:pPr>
        <w:spacing w:before="100" w:beforeAutospacing="1" w:after="100" w:afterAutospacing="1" w:line="240" w:lineRule="auto"/>
        <w:outlineLvl w:val="2"/>
        <w:rPr>
          <w:rFonts w:ascii="Times New Roman" w:eastAsia="Times New Roman" w:hAnsi="Times New Roman" w:cs="Times New Roman"/>
          <w:b/>
          <w:bCs/>
          <w:sz w:val="27"/>
          <w:szCs w:val="27"/>
        </w:rPr>
      </w:pPr>
      <w:r w:rsidRPr="00B73DAB">
        <w:rPr>
          <w:rFonts w:ascii="Times New Roman" w:eastAsia="Times New Roman" w:hAnsi="Times New Roman" w:cs="Times New Roman"/>
          <w:b/>
          <w:bCs/>
          <w:sz w:val="27"/>
          <w:szCs w:val="27"/>
        </w:rPr>
        <w:t>Empathic Funnel Stages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3600"/>
        <w:gridCol w:w="2520"/>
      </w:tblGrid>
      <w:tr w:rsidR="00B73DAB" w:rsidRPr="00B73DAB" w14:paraId="29016ED4" w14:textId="77777777" w:rsidTr="0067553E">
        <w:trPr>
          <w:tblHeader/>
          <w:tblCellSpacing w:w="15" w:type="dxa"/>
        </w:trPr>
        <w:tc>
          <w:tcPr>
            <w:tcW w:w="2295" w:type="dxa"/>
            <w:vAlign w:val="center"/>
            <w:hideMark/>
          </w:tcPr>
          <w:p w14:paraId="27995EE6" w14:textId="77777777" w:rsidR="00B73DAB" w:rsidRPr="00B73DAB" w:rsidRDefault="00B73DAB" w:rsidP="0067553E">
            <w:pPr>
              <w:spacing w:after="0" w:line="240" w:lineRule="auto"/>
              <w:rPr>
                <w:rFonts w:ascii="Times New Roman" w:eastAsia="Times New Roman" w:hAnsi="Times New Roman" w:cs="Times New Roman"/>
                <w:b/>
                <w:bCs/>
                <w:sz w:val="24"/>
                <w:szCs w:val="24"/>
              </w:rPr>
            </w:pPr>
            <w:r w:rsidRPr="00B73DAB">
              <w:rPr>
                <w:rFonts w:ascii="Times New Roman" w:eastAsia="Times New Roman" w:hAnsi="Times New Roman" w:cs="Times New Roman"/>
                <w:b/>
                <w:bCs/>
                <w:sz w:val="24"/>
                <w:szCs w:val="24"/>
              </w:rPr>
              <w:t>Stage</w:t>
            </w:r>
          </w:p>
        </w:tc>
        <w:tc>
          <w:tcPr>
            <w:tcW w:w="3570" w:type="dxa"/>
            <w:vAlign w:val="center"/>
            <w:hideMark/>
          </w:tcPr>
          <w:p w14:paraId="41DA6D5B" w14:textId="77777777" w:rsidR="00B73DAB" w:rsidRPr="00B73DAB" w:rsidRDefault="00B73DAB" w:rsidP="002279BC">
            <w:pPr>
              <w:spacing w:after="0" w:line="240" w:lineRule="auto"/>
              <w:rPr>
                <w:rFonts w:ascii="Times New Roman" w:eastAsia="Times New Roman" w:hAnsi="Times New Roman" w:cs="Times New Roman"/>
                <w:b/>
                <w:bCs/>
                <w:sz w:val="24"/>
                <w:szCs w:val="24"/>
              </w:rPr>
            </w:pPr>
            <w:r w:rsidRPr="00B73DAB">
              <w:rPr>
                <w:rFonts w:ascii="Times New Roman" w:eastAsia="Times New Roman" w:hAnsi="Times New Roman" w:cs="Times New Roman"/>
                <w:b/>
                <w:bCs/>
                <w:sz w:val="24"/>
                <w:szCs w:val="24"/>
              </w:rPr>
              <w:t>Empathic Focus</w:t>
            </w:r>
          </w:p>
        </w:tc>
        <w:tc>
          <w:tcPr>
            <w:tcW w:w="2475" w:type="dxa"/>
            <w:vAlign w:val="center"/>
            <w:hideMark/>
          </w:tcPr>
          <w:p w14:paraId="5A076295" w14:textId="77777777" w:rsidR="00B73DAB" w:rsidRDefault="00B73DAB" w:rsidP="002279BC">
            <w:pPr>
              <w:spacing w:after="0" w:line="240" w:lineRule="auto"/>
              <w:rPr>
                <w:rFonts w:ascii="Times New Roman" w:eastAsia="Times New Roman" w:hAnsi="Times New Roman" w:cs="Times New Roman"/>
                <w:b/>
                <w:bCs/>
                <w:sz w:val="24"/>
                <w:szCs w:val="24"/>
              </w:rPr>
            </w:pPr>
            <w:r w:rsidRPr="00B73DAB">
              <w:rPr>
                <w:rFonts w:ascii="Times New Roman" w:eastAsia="Times New Roman" w:hAnsi="Times New Roman" w:cs="Times New Roman"/>
                <w:b/>
                <w:bCs/>
                <w:sz w:val="24"/>
                <w:szCs w:val="24"/>
              </w:rPr>
              <w:t>Emotional Goal</w:t>
            </w:r>
          </w:p>
          <w:p w14:paraId="73A200B1" w14:textId="77777777" w:rsidR="0067553E" w:rsidRPr="00B73DAB" w:rsidRDefault="0067553E" w:rsidP="00B73DAB">
            <w:pPr>
              <w:spacing w:after="0" w:line="240" w:lineRule="auto"/>
              <w:jc w:val="center"/>
              <w:rPr>
                <w:rFonts w:ascii="Times New Roman" w:eastAsia="Times New Roman" w:hAnsi="Times New Roman" w:cs="Times New Roman"/>
                <w:b/>
                <w:bCs/>
                <w:sz w:val="24"/>
                <w:szCs w:val="24"/>
              </w:rPr>
            </w:pPr>
          </w:p>
        </w:tc>
      </w:tr>
      <w:tr w:rsidR="00B73DAB" w:rsidRPr="00B73DAB" w14:paraId="35137C9E" w14:textId="77777777" w:rsidTr="0067553E">
        <w:trPr>
          <w:tblCellSpacing w:w="15" w:type="dxa"/>
        </w:trPr>
        <w:tc>
          <w:tcPr>
            <w:tcW w:w="2295" w:type="dxa"/>
            <w:vAlign w:val="center"/>
            <w:hideMark/>
          </w:tcPr>
          <w:p w14:paraId="37057D7A"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Awareness</w:t>
            </w:r>
          </w:p>
        </w:tc>
        <w:tc>
          <w:tcPr>
            <w:tcW w:w="3570" w:type="dxa"/>
            <w:vAlign w:val="center"/>
            <w:hideMark/>
          </w:tcPr>
          <w:p w14:paraId="68AB8F94"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Signal, don’t shout</w:t>
            </w:r>
          </w:p>
        </w:tc>
        <w:tc>
          <w:tcPr>
            <w:tcW w:w="2475" w:type="dxa"/>
            <w:vAlign w:val="center"/>
            <w:hideMark/>
          </w:tcPr>
          <w:p w14:paraId="18B00DF0"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“I see you.”</w:t>
            </w:r>
          </w:p>
        </w:tc>
      </w:tr>
      <w:tr w:rsidR="00B73DAB" w:rsidRPr="00B73DAB" w14:paraId="1BBA3871" w14:textId="77777777" w:rsidTr="0067553E">
        <w:trPr>
          <w:tblCellSpacing w:w="15" w:type="dxa"/>
        </w:trPr>
        <w:tc>
          <w:tcPr>
            <w:tcW w:w="2295" w:type="dxa"/>
            <w:vAlign w:val="center"/>
            <w:hideMark/>
          </w:tcPr>
          <w:p w14:paraId="47A0775D"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Interest</w:t>
            </w:r>
          </w:p>
        </w:tc>
        <w:tc>
          <w:tcPr>
            <w:tcW w:w="3570" w:type="dxa"/>
            <w:vAlign w:val="center"/>
            <w:hideMark/>
          </w:tcPr>
          <w:p w14:paraId="72100CF0"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Tell a story</w:t>
            </w:r>
          </w:p>
        </w:tc>
        <w:tc>
          <w:tcPr>
            <w:tcW w:w="2475" w:type="dxa"/>
            <w:vAlign w:val="center"/>
            <w:hideMark/>
          </w:tcPr>
          <w:p w14:paraId="6CCD5170"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“You get me.”</w:t>
            </w:r>
          </w:p>
        </w:tc>
      </w:tr>
      <w:tr w:rsidR="00B73DAB" w:rsidRPr="00B73DAB" w14:paraId="2231F497" w14:textId="77777777" w:rsidTr="0067553E">
        <w:trPr>
          <w:tblCellSpacing w:w="15" w:type="dxa"/>
        </w:trPr>
        <w:tc>
          <w:tcPr>
            <w:tcW w:w="2295" w:type="dxa"/>
            <w:vAlign w:val="center"/>
            <w:hideMark/>
          </w:tcPr>
          <w:p w14:paraId="5213F92D"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Consideration</w:t>
            </w:r>
          </w:p>
        </w:tc>
        <w:tc>
          <w:tcPr>
            <w:tcW w:w="3570" w:type="dxa"/>
            <w:vAlign w:val="center"/>
            <w:hideMark/>
          </w:tcPr>
          <w:p w14:paraId="634B210A"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Reduce friction</w:t>
            </w:r>
          </w:p>
        </w:tc>
        <w:tc>
          <w:tcPr>
            <w:tcW w:w="2475" w:type="dxa"/>
            <w:vAlign w:val="center"/>
            <w:hideMark/>
          </w:tcPr>
          <w:p w14:paraId="543F79D6"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“You’re credible.”</w:t>
            </w:r>
          </w:p>
        </w:tc>
      </w:tr>
      <w:tr w:rsidR="00B73DAB" w:rsidRPr="00B73DAB" w14:paraId="5B493AF0" w14:textId="77777777" w:rsidTr="0067553E">
        <w:trPr>
          <w:tblCellSpacing w:w="15" w:type="dxa"/>
        </w:trPr>
        <w:tc>
          <w:tcPr>
            <w:tcW w:w="2295" w:type="dxa"/>
            <w:vAlign w:val="center"/>
            <w:hideMark/>
          </w:tcPr>
          <w:p w14:paraId="71810345"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Intent</w:t>
            </w:r>
          </w:p>
        </w:tc>
        <w:tc>
          <w:tcPr>
            <w:tcW w:w="3570" w:type="dxa"/>
            <w:vAlign w:val="center"/>
            <w:hideMark/>
          </w:tcPr>
          <w:p w14:paraId="7D6753AA"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Build confidence</w:t>
            </w:r>
          </w:p>
        </w:tc>
        <w:tc>
          <w:tcPr>
            <w:tcW w:w="2475" w:type="dxa"/>
            <w:vAlign w:val="center"/>
            <w:hideMark/>
          </w:tcPr>
          <w:p w14:paraId="0001ACA7"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“I trust you.”</w:t>
            </w:r>
          </w:p>
        </w:tc>
      </w:tr>
      <w:tr w:rsidR="00B73DAB" w:rsidRPr="00B73DAB" w14:paraId="441AC34B" w14:textId="77777777" w:rsidTr="0067553E">
        <w:trPr>
          <w:tblCellSpacing w:w="15" w:type="dxa"/>
        </w:trPr>
        <w:tc>
          <w:tcPr>
            <w:tcW w:w="2295" w:type="dxa"/>
            <w:vAlign w:val="center"/>
            <w:hideMark/>
          </w:tcPr>
          <w:p w14:paraId="2366F2D7"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Evaluation</w:t>
            </w:r>
          </w:p>
        </w:tc>
        <w:tc>
          <w:tcPr>
            <w:tcW w:w="3570" w:type="dxa"/>
            <w:vAlign w:val="center"/>
            <w:hideMark/>
          </w:tcPr>
          <w:p w14:paraId="3F7EE7CA"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Welcome objections</w:t>
            </w:r>
          </w:p>
        </w:tc>
        <w:tc>
          <w:tcPr>
            <w:tcW w:w="2475" w:type="dxa"/>
            <w:vAlign w:val="center"/>
            <w:hideMark/>
          </w:tcPr>
          <w:p w14:paraId="028F0761"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“You respect me.”</w:t>
            </w:r>
          </w:p>
        </w:tc>
      </w:tr>
      <w:tr w:rsidR="00B73DAB" w:rsidRPr="00B73DAB" w14:paraId="324B55C4" w14:textId="77777777" w:rsidTr="0067553E">
        <w:trPr>
          <w:tblCellSpacing w:w="15" w:type="dxa"/>
        </w:trPr>
        <w:tc>
          <w:tcPr>
            <w:tcW w:w="2295" w:type="dxa"/>
            <w:vAlign w:val="center"/>
            <w:hideMark/>
          </w:tcPr>
          <w:p w14:paraId="51C2F0C9"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Purchase</w:t>
            </w:r>
          </w:p>
        </w:tc>
        <w:tc>
          <w:tcPr>
            <w:tcW w:w="3570" w:type="dxa"/>
            <w:vAlign w:val="center"/>
            <w:hideMark/>
          </w:tcPr>
          <w:p w14:paraId="3E9C2603"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Reaffirm the decision</w:t>
            </w:r>
          </w:p>
        </w:tc>
        <w:tc>
          <w:tcPr>
            <w:tcW w:w="2475" w:type="dxa"/>
            <w:vAlign w:val="center"/>
            <w:hideMark/>
          </w:tcPr>
          <w:p w14:paraId="076B1683"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“This feels right.”</w:t>
            </w:r>
          </w:p>
        </w:tc>
      </w:tr>
      <w:tr w:rsidR="00B73DAB" w:rsidRPr="00B73DAB" w14:paraId="6F7D3FDC" w14:textId="77777777" w:rsidTr="0067553E">
        <w:trPr>
          <w:tblCellSpacing w:w="15" w:type="dxa"/>
        </w:trPr>
        <w:tc>
          <w:tcPr>
            <w:tcW w:w="2295" w:type="dxa"/>
            <w:vAlign w:val="center"/>
            <w:hideMark/>
          </w:tcPr>
          <w:p w14:paraId="0F260032"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Retention</w:t>
            </w:r>
          </w:p>
        </w:tc>
        <w:tc>
          <w:tcPr>
            <w:tcW w:w="3570" w:type="dxa"/>
            <w:vAlign w:val="center"/>
            <w:hideMark/>
          </w:tcPr>
          <w:p w14:paraId="3FE23649"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Deliver unexpected value</w:t>
            </w:r>
          </w:p>
        </w:tc>
        <w:tc>
          <w:tcPr>
            <w:tcW w:w="2475" w:type="dxa"/>
            <w:vAlign w:val="center"/>
            <w:hideMark/>
          </w:tcPr>
          <w:p w14:paraId="64496A3B"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“I’m glad I chose you.”</w:t>
            </w:r>
          </w:p>
        </w:tc>
      </w:tr>
      <w:tr w:rsidR="00B73DAB" w:rsidRPr="00B73DAB" w14:paraId="57067E9E" w14:textId="77777777" w:rsidTr="0067553E">
        <w:trPr>
          <w:tblCellSpacing w:w="15" w:type="dxa"/>
        </w:trPr>
        <w:tc>
          <w:tcPr>
            <w:tcW w:w="2295" w:type="dxa"/>
            <w:vAlign w:val="center"/>
            <w:hideMark/>
          </w:tcPr>
          <w:p w14:paraId="3307C060"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b/>
                <w:bCs/>
                <w:sz w:val="24"/>
                <w:szCs w:val="24"/>
              </w:rPr>
              <w:t>Advocacy</w:t>
            </w:r>
          </w:p>
        </w:tc>
        <w:tc>
          <w:tcPr>
            <w:tcW w:w="3570" w:type="dxa"/>
            <w:vAlign w:val="center"/>
            <w:hideMark/>
          </w:tcPr>
          <w:p w14:paraId="4B6BFA9E" w14:textId="77777777" w:rsidR="00B73DAB" w:rsidRPr="00B73DAB" w:rsidRDefault="00B73DAB" w:rsidP="00B73DAB">
            <w:pPr>
              <w:spacing w:after="0" w:line="240" w:lineRule="auto"/>
              <w:rPr>
                <w:rFonts w:ascii="Times New Roman" w:eastAsia="Times New Roman" w:hAnsi="Times New Roman" w:cs="Times New Roman"/>
                <w:sz w:val="24"/>
                <w:szCs w:val="24"/>
              </w:rPr>
            </w:pPr>
            <w:proofErr w:type="gramStart"/>
            <w:r w:rsidRPr="00B73DAB">
              <w:rPr>
                <w:rFonts w:ascii="Times New Roman" w:eastAsia="Times New Roman" w:hAnsi="Times New Roman" w:cs="Times New Roman"/>
                <w:sz w:val="24"/>
                <w:szCs w:val="24"/>
              </w:rPr>
              <w:t>Celebrate</w:t>
            </w:r>
            <w:proofErr w:type="gramEnd"/>
            <w:r w:rsidRPr="00B73DAB">
              <w:rPr>
                <w:rFonts w:ascii="Times New Roman" w:eastAsia="Times New Roman" w:hAnsi="Times New Roman" w:cs="Times New Roman"/>
                <w:sz w:val="24"/>
                <w:szCs w:val="24"/>
              </w:rPr>
              <w:t xml:space="preserve"> and invite sharing</w:t>
            </w:r>
          </w:p>
        </w:tc>
        <w:tc>
          <w:tcPr>
            <w:tcW w:w="2475" w:type="dxa"/>
            <w:vAlign w:val="center"/>
            <w:hideMark/>
          </w:tcPr>
          <w:p w14:paraId="087A4DC7" w14:textId="77777777" w:rsidR="00B73DAB" w:rsidRPr="00B73DAB" w:rsidRDefault="00B73DAB" w:rsidP="00B73DAB">
            <w:pPr>
              <w:spacing w:after="0" w:line="240" w:lineRule="auto"/>
              <w:rPr>
                <w:rFonts w:ascii="Times New Roman" w:eastAsia="Times New Roman" w:hAnsi="Times New Roman" w:cs="Times New Roman"/>
                <w:sz w:val="24"/>
                <w:szCs w:val="24"/>
              </w:rPr>
            </w:pPr>
            <w:r w:rsidRPr="00B73DAB">
              <w:rPr>
                <w:rFonts w:ascii="Times New Roman" w:eastAsia="Times New Roman" w:hAnsi="Times New Roman" w:cs="Times New Roman"/>
                <w:sz w:val="24"/>
                <w:szCs w:val="24"/>
              </w:rPr>
              <w:t>“You’re worth sharing.”</w:t>
            </w:r>
          </w:p>
        </w:tc>
      </w:tr>
    </w:tbl>
    <w:p w14:paraId="14510894" w14:textId="77777777" w:rsidR="00B73DAB" w:rsidRDefault="00B73DAB"/>
    <w:p w14:paraId="188E96D6" w14:textId="56E34E51" w:rsidR="00D6696F" w:rsidRPr="00D6696F" w:rsidRDefault="00D6696F" w:rsidP="00D6696F">
      <w:pPr>
        <w:tabs>
          <w:tab w:val="left" w:pos="3780"/>
        </w:tabs>
      </w:pPr>
      <w:r>
        <w:lastRenderedPageBreak/>
        <w:tab/>
      </w:r>
      <w:r w:rsidRPr="00D6696F">
        <w:rPr>
          <w:noProof/>
        </w:rPr>
        <w:drawing>
          <wp:inline distT="0" distB="0" distL="0" distR="0" wp14:anchorId="6105049B" wp14:editId="32FAD6BB">
            <wp:extent cx="5486400" cy="6858000"/>
            <wp:effectExtent l="0" t="0" r="0" b="0"/>
            <wp:docPr id="1101827452" name="Picture 1" descr="A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27452" name="Picture 1" descr="A screen shot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858000"/>
                    </a:xfrm>
                    <a:prstGeom prst="rect">
                      <a:avLst/>
                    </a:prstGeom>
                    <a:noFill/>
                    <a:ln>
                      <a:noFill/>
                    </a:ln>
                  </pic:spPr>
                </pic:pic>
              </a:graphicData>
            </a:graphic>
          </wp:inline>
        </w:drawing>
      </w:r>
    </w:p>
    <w:p w14:paraId="143AEC7B" w14:textId="313D5221" w:rsidR="007D6FCB" w:rsidRDefault="007D6FCB" w:rsidP="00D6696F">
      <w:pPr>
        <w:tabs>
          <w:tab w:val="left" w:pos="3780"/>
        </w:tabs>
      </w:pPr>
    </w:p>
    <w:p w14:paraId="6B1EC5D3" w14:textId="77777777" w:rsidR="00D6696F" w:rsidRDefault="00D6696F" w:rsidP="00D6696F">
      <w:pPr>
        <w:tabs>
          <w:tab w:val="left" w:pos="3780"/>
        </w:tabs>
      </w:pPr>
    </w:p>
    <w:p w14:paraId="1DD419B9" w14:textId="77777777" w:rsidR="007D6FCB" w:rsidRDefault="007D6FCB"/>
    <w:p w14:paraId="38E12070" w14:textId="77777777" w:rsidR="00D4619E" w:rsidRPr="00D4619E" w:rsidRDefault="00D4619E" w:rsidP="00D4619E">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_Hlk199336508"/>
      <w:bookmarkStart w:id="10" w:name="_Toc196134180"/>
      <w:bookmarkStart w:id="11" w:name="_Toc199320862"/>
      <w:r w:rsidRPr="00D4619E">
        <w:rPr>
          <w:rFonts w:ascii="Times New Roman" w:eastAsia="Times New Roman" w:hAnsi="Times New Roman" w:cs="Times New Roman"/>
          <w:b/>
          <w:bCs/>
          <w:sz w:val="36"/>
          <w:szCs w:val="36"/>
        </w:rPr>
        <w:lastRenderedPageBreak/>
        <w:t>Bonus Chapter: Empathic Digital Marketing</w:t>
      </w:r>
    </w:p>
    <w:bookmarkEnd w:id="9"/>
    <w:p w14:paraId="2FA62F0C" w14:textId="77777777" w:rsidR="00D4619E" w:rsidRPr="00D4619E" w:rsidRDefault="00D4619E" w:rsidP="00D4619E">
      <w:pPr>
        <w:spacing w:before="100" w:beforeAutospacing="1" w:after="100" w:afterAutospacing="1" w:line="240" w:lineRule="auto"/>
        <w:outlineLvl w:val="2"/>
        <w:rPr>
          <w:rFonts w:ascii="Times New Roman" w:eastAsia="Times New Roman" w:hAnsi="Times New Roman" w:cs="Times New Roman"/>
          <w:b/>
          <w:bCs/>
          <w:sz w:val="27"/>
          <w:szCs w:val="27"/>
        </w:rPr>
      </w:pPr>
      <w:r w:rsidRPr="00D4619E">
        <w:rPr>
          <w:rFonts w:ascii="Times New Roman" w:eastAsia="Times New Roman" w:hAnsi="Times New Roman" w:cs="Times New Roman"/>
          <w:b/>
          <w:bCs/>
          <w:sz w:val="27"/>
          <w:szCs w:val="27"/>
        </w:rPr>
        <w:t>Building Authentic Online Connections</w:t>
      </w:r>
    </w:p>
    <w:p w14:paraId="1567A858"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 xml:space="preserve">In today’s digital-first marketplace, empathy isn’t </w:t>
      </w:r>
      <w:proofErr w:type="gramStart"/>
      <w:r w:rsidRPr="00D4619E">
        <w:rPr>
          <w:rFonts w:ascii="Times New Roman" w:eastAsia="Times New Roman" w:hAnsi="Times New Roman" w:cs="Times New Roman"/>
          <w:sz w:val="24"/>
          <w:szCs w:val="24"/>
        </w:rPr>
        <w:t>optional—</w:t>
      </w:r>
      <w:proofErr w:type="gramEnd"/>
      <w:r w:rsidRPr="00D4619E">
        <w:rPr>
          <w:rFonts w:ascii="Times New Roman" w:eastAsia="Times New Roman" w:hAnsi="Times New Roman" w:cs="Times New Roman"/>
          <w:sz w:val="24"/>
          <w:szCs w:val="24"/>
        </w:rPr>
        <w:t>it’s essential.</w:t>
      </w:r>
    </w:p>
    <w:p w14:paraId="44B1E84C"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 xml:space="preserve">The platforms may change. </w:t>
      </w:r>
      <w:proofErr w:type="gramStart"/>
      <w:r w:rsidRPr="00D4619E">
        <w:rPr>
          <w:rFonts w:ascii="Times New Roman" w:eastAsia="Times New Roman" w:hAnsi="Times New Roman" w:cs="Times New Roman"/>
          <w:sz w:val="24"/>
          <w:szCs w:val="24"/>
        </w:rPr>
        <w:t>The algorithms</w:t>
      </w:r>
      <w:proofErr w:type="gramEnd"/>
      <w:r w:rsidRPr="00D4619E">
        <w:rPr>
          <w:rFonts w:ascii="Times New Roman" w:eastAsia="Times New Roman" w:hAnsi="Times New Roman" w:cs="Times New Roman"/>
          <w:sz w:val="24"/>
          <w:szCs w:val="24"/>
        </w:rPr>
        <w:t xml:space="preserve"> may evolve.</w:t>
      </w:r>
      <w:r w:rsidRPr="00D4619E">
        <w:rPr>
          <w:rFonts w:ascii="Times New Roman" w:eastAsia="Times New Roman" w:hAnsi="Times New Roman" w:cs="Times New Roman"/>
          <w:sz w:val="24"/>
          <w:szCs w:val="24"/>
        </w:rPr>
        <w:br/>
        <w:t>But the human need to be seen, heard, and helped?</w:t>
      </w:r>
      <w:r w:rsidRPr="00D4619E">
        <w:rPr>
          <w:rFonts w:ascii="Times New Roman" w:eastAsia="Times New Roman" w:hAnsi="Times New Roman" w:cs="Times New Roman"/>
          <w:sz w:val="24"/>
          <w:szCs w:val="24"/>
        </w:rPr>
        <w:br/>
        <w:t>That remains constant.</w:t>
      </w:r>
    </w:p>
    <w:p w14:paraId="78298B84"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b/>
          <w:bCs/>
          <w:sz w:val="24"/>
          <w:szCs w:val="24"/>
        </w:rPr>
        <w:t>Empathic digital marketing</w:t>
      </w:r>
      <w:r w:rsidRPr="00D4619E">
        <w:rPr>
          <w:rFonts w:ascii="Times New Roman" w:eastAsia="Times New Roman" w:hAnsi="Times New Roman" w:cs="Times New Roman"/>
          <w:sz w:val="24"/>
          <w:szCs w:val="24"/>
        </w:rPr>
        <w:t xml:space="preserve"> bridges high-tech tools with high-touch connection.</w:t>
      </w:r>
    </w:p>
    <w:p w14:paraId="0A08BC64" w14:textId="77777777" w:rsidR="00D4619E" w:rsidRPr="00D4619E" w:rsidRDefault="00D4619E" w:rsidP="00D4619E">
      <w:pPr>
        <w:spacing w:before="100" w:beforeAutospacing="1" w:after="100" w:afterAutospacing="1" w:line="240" w:lineRule="auto"/>
        <w:outlineLvl w:val="2"/>
        <w:rPr>
          <w:rFonts w:ascii="Times New Roman" w:eastAsia="Times New Roman" w:hAnsi="Times New Roman" w:cs="Times New Roman"/>
          <w:b/>
          <w:bCs/>
          <w:sz w:val="27"/>
          <w:szCs w:val="27"/>
        </w:rPr>
      </w:pPr>
      <w:r w:rsidRPr="00D4619E">
        <w:rPr>
          <w:rFonts w:ascii="Times New Roman" w:eastAsia="Times New Roman" w:hAnsi="Times New Roman" w:cs="Times New Roman"/>
          <w:b/>
          <w:bCs/>
          <w:sz w:val="27"/>
          <w:szCs w:val="27"/>
        </w:rPr>
        <w:t>Mini Case Study: The Viral Shift</w:t>
      </w:r>
    </w:p>
    <w:p w14:paraId="0C2FEF38"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i/>
          <w:iCs/>
          <w:sz w:val="24"/>
          <w:szCs w:val="24"/>
        </w:rPr>
        <w:t xml:space="preserve">Ben owned a local meal-prep service and only posted menus and sales promos. </w:t>
      </w:r>
      <w:proofErr w:type="gramStart"/>
      <w:r w:rsidRPr="00D4619E">
        <w:rPr>
          <w:rFonts w:ascii="Times New Roman" w:eastAsia="Times New Roman" w:hAnsi="Times New Roman" w:cs="Times New Roman"/>
          <w:i/>
          <w:iCs/>
          <w:sz w:val="24"/>
          <w:szCs w:val="24"/>
        </w:rPr>
        <w:t>Engagement</w:t>
      </w:r>
      <w:proofErr w:type="gramEnd"/>
      <w:r w:rsidRPr="00D4619E">
        <w:rPr>
          <w:rFonts w:ascii="Times New Roman" w:eastAsia="Times New Roman" w:hAnsi="Times New Roman" w:cs="Times New Roman"/>
          <w:i/>
          <w:iCs/>
          <w:sz w:val="24"/>
          <w:szCs w:val="24"/>
        </w:rPr>
        <w:t xml:space="preserve"> was weak. We suggested a shift: highlight real customers with “What’s in My Fridge” reels and quick behind-the-scenes content. In one month, his videos were shared 10x more, and new orders spiked. Why? Because people weren’t just sold to—they were invited in.</w:t>
      </w:r>
    </w:p>
    <w:p w14:paraId="5AE4D9FC" w14:textId="77777777" w:rsidR="00D4619E" w:rsidRPr="00D4619E" w:rsidRDefault="00D4619E" w:rsidP="00D4619E">
      <w:pPr>
        <w:spacing w:before="100" w:beforeAutospacing="1" w:after="100" w:afterAutospacing="1" w:line="240" w:lineRule="auto"/>
        <w:outlineLvl w:val="2"/>
        <w:rPr>
          <w:rFonts w:ascii="Times New Roman" w:eastAsia="Times New Roman" w:hAnsi="Times New Roman" w:cs="Times New Roman"/>
          <w:b/>
          <w:bCs/>
          <w:sz w:val="27"/>
          <w:szCs w:val="27"/>
        </w:rPr>
      </w:pPr>
      <w:r w:rsidRPr="00D4619E">
        <w:rPr>
          <w:rFonts w:ascii="Times New Roman" w:eastAsia="Times New Roman" w:hAnsi="Times New Roman" w:cs="Times New Roman"/>
          <w:b/>
          <w:bCs/>
          <w:sz w:val="27"/>
          <w:szCs w:val="27"/>
        </w:rPr>
        <w:t>How to Bring Empathy Online</w:t>
      </w:r>
    </w:p>
    <w:p w14:paraId="188B7490" w14:textId="77777777" w:rsidR="00D4619E" w:rsidRPr="00D4619E" w:rsidRDefault="00D4619E" w:rsidP="00D4619E">
      <w:pPr>
        <w:spacing w:before="100" w:beforeAutospacing="1" w:after="100" w:afterAutospacing="1" w:line="240" w:lineRule="auto"/>
        <w:outlineLvl w:val="3"/>
        <w:rPr>
          <w:rFonts w:ascii="Times New Roman" w:eastAsia="Times New Roman" w:hAnsi="Times New Roman" w:cs="Times New Roman"/>
          <w:b/>
          <w:bCs/>
          <w:sz w:val="24"/>
          <w:szCs w:val="24"/>
        </w:rPr>
      </w:pPr>
      <w:r w:rsidRPr="00D4619E">
        <w:rPr>
          <w:rFonts w:ascii="Times New Roman" w:eastAsia="Times New Roman" w:hAnsi="Times New Roman" w:cs="Times New Roman"/>
          <w:b/>
          <w:bCs/>
          <w:sz w:val="24"/>
          <w:szCs w:val="24"/>
        </w:rPr>
        <w:t>1. Social Media: Show the Human Side</w:t>
      </w:r>
    </w:p>
    <w:p w14:paraId="39036DE3"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 xml:space="preserve">Empathic marketers don’t just post—they </w:t>
      </w:r>
      <w:r w:rsidRPr="00D4619E">
        <w:rPr>
          <w:rFonts w:ascii="Times New Roman" w:eastAsia="Times New Roman" w:hAnsi="Times New Roman" w:cs="Times New Roman"/>
          <w:b/>
          <w:bCs/>
          <w:sz w:val="24"/>
          <w:szCs w:val="24"/>
        </w:rPr>
        <w:t>connect</w:t>
      </w:r>
      <w:r w:rsidRPr="00D4619E">
        <w:rPr>
          <w:rFonts w:ascii="Times New Roman" w:eastAsia="Times New Roman" w:hAnsi="Times New Roman" w:cs="Times New Roman"/>
          <w:sz w:val="24"/>
          <w:szCs w:val="24"/>
        </w:rPr>
        <w:t>.</w:t>
      </w:r>
    </w:p>
    <w:p w14:paraId="539B726F" w14:textId="77777777" w:rsidR="00D4619E" w:rsidRPr="00D4619E" w:rsidRDefault="00D4619E" w:rsidP="00D4619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Use storytelling in video (Reels, TikTok, LinkedIn Stories)</w:t>
      </w:r>
    </w:p>
    <w:p w14:paraId="0D81E56B" w14:textId="77777777" w:rsidR="00D4619E" w:rsidRPr="00D4619E" w:rsidRDefault="00D4619E" w:rsidP="00D4619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Showcase client wins, not just your wins</w:t>
      </w:r>
    </w:p>
    <w:p w14:paraId="4B4AEC39" w14:textId="77777777" w:rsidR="00D4619E" w:rsidRPr="00D4619E" w:rsidRDefault="00D4619E" w:rsidP="00D4619E">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Ask questions that create dialogue, not just reactions</w:t>
      </w:r>
    </w:p>
    <w:p w14:paraId="145522F2"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b/>
          <w:bCs/>
          <w:sz w:val="24"/>
          <w:szCs w:val="24"/>
        </w:rPr>
        <w:t>Pro Tip:</w:t>
      </w:r>
      <w:r w:rsidRPr="00D4619E">
        <w:rPr>
          <w:rFonts w:ascii="Times New Roman" w:eastAsia="Times New Roman" w:hAnsi="Times New Roman" w:cs="Times New Roman"/>
          <w:sz w:val="24"/>
          <w:szCs w:val="24"/>
        </w:rPr>
        <w:t xml:space="preserve"> Post content that educates, inspires, or entertains before it promotes.</w:t>
      </w:r>
    </w:p>
    <w:p w14:paraId="72F3B34B" w14:textId="77777777" w:rsidR="00D4619E" w:rsidRPr="00D4619E" w:rsidRDefault="00D4619E" w:rsidP="00D4619E">
      <w:pPr>
        <w:spacing w:before="100" w:beforeAutospacing="1" w:after="100" w:afterAutospacing="1" w:line="240" w:lineRule="auto"/>
        <w:outlineLvl w:val="3"/>
        <w:rPr>
          <w:rFonts w:ascii="Times New Roman" w:eastAsia="Times New Roman" w:hAnsi="Times New Roman" w:cs="Times New Roman"/>
          <w:b/>
          <w:bCs/>
          <w:sz w:val="24"/>
          <w:szCs w:val="24"/>
        </w:rPr>
      </w:pPr>
      <w:r w:rsidRPr="00D4619E">
        <w:rPr>
          <w:rFonts w:ascii="Times New Roman" w:eastAsia="Times New Roman" w:hAnsi="Times New Roman" w:cs="Times New Roman"/>
          <w:b/>
          <w:bCs/>
          <w:sz w:val="24"/>
          <w:szCs w:val="24"/>
        </w:rPr>
        <w:t xml:space="preserve">2. Email Marketing: Speak to a Person, </w:t>
      </w:r>
      <w:proofErr w:type="gramStart"/>
      <w:r w:rsidRPr="00D4619E">
        <w:rPr>
          <w:rFonts w:ascii="Times New Roman" w:eastAsia="Times New Roman" w:hAnsi="Times New Roman" w:cs="Times New Roman"/>
          <w:b/>
          <w:bCs/>
          <w:sz w:val="24"/>
          <w:szCs w:val="24"/>
        </w:rPr>
        <w:t>Not</w:t>
      </w:r>
      <w:proofErr w:type="gramEnd"/>
      <w:r w:rsidRPr="00D4619E">
        <w:rPr>
          <w:rFonts w:ascii="Times New Roman" w:eastAsia="Times New Roman" w:hAnsi="Times New Roman" w:cs="Times New Roman"/>
          <w:b/>
          <w:bCs/>
          <w:sz w:val="24"/>
          <w:szCs w:val="24"/>
        </w:rPr>
        <w:t xml:space="preserve"> a List</w:t>
      </w:r>
    </w:p>
    <w:p w14:paraId="0A3244D4"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Personalization is more than a name in the subject line.</w:t>
      </w:r>
      <w:r w:rsidRPr="00D4619E">
        <w:rPr>
          <w:rFonts w:ascii="Times New Roman" w:eastAsia="Times New Roman" w:hAnsi="Times New Roman" w:cs="Times New Roman"/>
          <w:sz w:val="24"/>
          <w:szCs w:val="24"/>
        </w:rPr>
        <w:br/>
        <w:t xml:space="preserve">It’s understanding </w:t>
      </w:r>
      <w:r w:rsidRPr="00D4619E">
        <w:rPr>
          <w:rFonts w:ascii="Times New Roman" w:eastAsia="Times New Roman" w:hAnsi="Times New Roman" w:cs="Times New Roman"/>
          <w:b/>
          <w:bCs/>
          <w:sz w:val="24"/>
          <w:szCs w:val="24"/>
        </w:rPr>
        <w:t xml:space="preserve">where someone is </w:t>
      </w:r>
      <w:proofErr w:type="gramStart"/>
      <w:r w:rsidRPr="00D4619E">
        <w:rPr>
          <w:rFonts w:ascii="Times New Roman" w:eastAsia="Times New Roman" w:hAnsi="Times New Roman" w:cs="Times New Roman"/>
          <w:b/>
          <w:bCs/>
          <w:sz w:val="24"/>
          <w:szCs w:val="24"/>
        </w:rPr>
        <w:t>in</w:t>
      </w:r>
      <w:proofErr w:type="gramEnd"/>
      <w:r w:rsidRPr="00D4619E">
        <w:rPr>
          <w:rFonts w:ascii="Times New Roman" w:eastAsia="Times New Roman" w:hAnsi="Times New Roman" w:cs="Times New Roman"/>
          <w:b/>
          <w:bCs/>
          <w:sz w:val="24"/>
          <w:szCs w:val="24"/>
        </w:rPr>
        <w:t xml:space="preserve"> their journey</w:t>
      </w:r>
      <w:r w:rsidRPr="00D4619E">
        <w:rPr>
          <w:rFonts w:ascii="Times New Roman" w:eastAsia="Times New Roman" w:hAnsi="Times New Roman" w:cs="Times New Roman"/>
          <w:sz w:val="24"/>
          <w:szCs w:val="24"/>
        </w:rPr>
        <w:t>.</w:t>
      </w:r>
    </w:p>
    <w:p w14:paraId="458720CD" w14:textId="77777777" w:rsidR="00D4619E" w:rsidRPr="00D4619E" w:rsidRDefault="00D4619E" w:rsidP="00D4619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Segment based on behavior or needs</w:t>
      </w:r>
    </w:p>
    <w:p w14:paraId="6C02439E" w14:textId="77777777" w:rsidR="00D4619E" w:rsidRPr="00D4619E" w:rsidRDefault="00D4619E" w:rsidP="00D4619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Write like a person, not a brand</w:t>
      </w:r>
    </w:p>
    <w:p w14:paraId="2DE8FADD" w14:textId="77777777" w:rsidR="00D4619E" w:rsidRPr="00D4619E" w:rsidRDefault="00D4619E" w:rsidP="00D4619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Use empathy-driven subject lines (“Still unsure? Here’s a guide.”)</w:t>
      </w:r>
    </w:p>
    <w:p w14:paraId="5DECAA81"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b/>
          <w:bCs/>
          <w:sz w:val="24"/>
          <w:szCs w:val="24"/>
        </w:rPr>
        <w:t>Pro Tip:</w:t>
      </w:r>
      <w:r w:rsidRPr="00D4619E">
        <w:rPr>
          <w:rFonts w:ascii="Times New Roman" w:eastAsia="Times New Roman" w:hAnsi="Times New Roman" w:cs="Times New Roman"/>
          <w:sz w:val="24"/>
          <w:szCs w:val="24"/>
        </w:rPr>
        <w:t xml:space="preserve"> Always ask, “Would this feel helpful if I were receiving it?”</w:t>
      </w:r>
    </w:p>
    <w:p w14:paraId="1848891C" w14:textId="77777777" w:rsidR="00A35C94" w:rsidRDefault="00A35C94" w:rsidP="00D4619E">
      <w:pPr>
        <w:spacing w:before="100" w:beforeAutospacing="1" w:after="100" w:afterAutospacing="1" w:line="240" w:lineRule="auto"/>
        <w:outlineLvl w:val="3"/>
        <w:rPr>
          <w:rFonts w:ascii="Times New Roman" w:eastAsia="Times New Roman" w:hAnsi="Times New Roman" w:cs="Times New Roman"/>
          <w:b/>
          <w:bCs/>
          <w:sz w:val="24"/>
          <w:szCs w:val="24"/>
        </w:rPr>
      </w:pPr>
    </w:p>
    <w:p w14:paraId="0BC65224" w14:textId="00F37E7F" w:rsidR="00D4619E" w:rsidRPr="00D4619E" w:rsidRDefault="00D4619E" w:rsidP="00D4619E">
      <w:pPr>
        <w:spacing w:before="100" w:beforeAutospacing="1" w:after="100" w:afterAutospacing="1" w:line="240" w:lineRule="auto"/>
        <w:outlineLvl w:val="3"/>
        <w:rPr>
          <w:rFonts w:ascii="Times New Roman" w:eastAsia="Times New Roman" w:hAnsi="Times New Roman" w:cs="Times New Roman"/>
          <w:b/>
          <w:bCs/>
          <w:sz w:val="24"/>
          <w:szCs w:val="24"/>
        </w:rPr>
      </w:pPr>
      <w:r w:rsidRPr="00D4619E">
        <w:rPr>
          <w:rFonts w:ascii="Times New Roman" w:eastAsia="Times New Roman" w:hAnsi="Times New Roman" w:cs="Times New Roman"/>
          <w:b/>
          <w:bCs/>
          <w:sz w:val="24"/>
          <w:szCs w:val="24"/>
        </w:rPr>
        <w:lastRenderedPageBreak/>
        <w:t>3. Content Marketing: Teach First, Sell Later</w:t>
      </w:r>
    </w:p>
    <w:p w14:paraId="5249F8A8"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From blogs to webinars, empathic content answers real questions—before the pitch.</w:t>
      </w:r>
    </w:p>
    <w:p w14:paraId="7AD52D1A" w14:textId="77777777" w:rsidR="00D4619E" w:rsidRPr="00D4619E" w:rsidRDefault="00D4619E" w:rsidP="00D4619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Write guides that solve problems</w:t>
      </w:r>
    </w:p>
    <w:p w14:paraId="5F304A1C" w14:textId="77777777" w:rsidR="00D4619E" w:rsidRPr="00D4619E" w:rsidRDefault="00D4619E" w:rsidP="00D4619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Share behind-the-scenes decisions</w:t>
      </w:r>
    </w:p>
    <w:p w14:paraId="5A980430" w14:textId="77777777" w:rsidR="00D4619E" w:rsidRPr="00D4619E" w:rsidRDefault="00D4619E" w:rsidP="00D4619E">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Let your audience “borrow your brain” before they pay</w:t>
      </w:r>
    </w:p>
    <w:p w14:paraId="14E5947C"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b/>
          <w:bCs/>
          <w:sz w:val="24"/>
          <w:szCs w:val="24"/>
        </w:rPr>
        <w:t>Pro Tip:</w:t>
      </w:r>
      <w:r w:rsidRPr="00D4619E">
        <w:rPr>
          <w:rFonts w:ascii="Times New Roman" w:eastAsia="Times New Roman" w:hAnsi="Times New Roman" w:cs="Times New Roman"/>
          <w:sz w:val="24"/>
          <w:szCs w:val="24"/>
        </w:rPr>
        <w:t xml:space="preserve"> Use your content to reduce uncertainty, not just push authority.</w:t>
      </w:r>
    </w:p>
    <w:p w14:paraId="6DCCF5AD" w14:textId="77777777" w:rsidR="00D4619E" w:rsidRPr="00D4619E" w:rsidRDefault="00D4619E" w:rsidP="00D4619E">
      <w:pPr>
        <w:spacing w:before="100" w:beforeAutospacing="1" w:after="100" w:afterAutospacing="1" w:line="240" w:lineRule="auto"/>
        <w:outlineLvl w:val="3"/>
        <w:rPr>
          <w:rFonts w:ascii="Times New Roman" w:eastAsia="Times New Roman" w:hAnsi="Times New Roman" w:cs="Times New Roman"/>
          <w:b/>
          <w:bCs/>
          <w:sz w:val="24"/>
          <w:szCs w:val="24"/>
        </w:rPr>
      </w:pPr>
      <w:r w:rsidRPr="00D4619E">
        <w:rPr>
          <w:rFonts w:ascii="Times New Roman" w:eastAsia="Times New Roman" w:hAnsi="Times New Roman" w:cs="Times New Roman"/>
          <w:b/>
          <w:bCs/>
          <w:sz w:val="24"/>
          <w:szCs w:val="24"/>
        </w:rPr>
        <w:t>4. Analytics with Heart</w:t>
      </w:r>
    </w:p>
    <w:p w14:paraId="6AF9D95E"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Data isn’t the opposite of empathy. It’s a tool for deeper understanding.</w:t>
      </w:r>
    </w:p>
    <w:p w14:paraId="0E14DE2B" w14:textId="77777777" w:rsidR="00D4619E" w:rsidRPr="00D4619E" w:rsidRDefault="00D4619E" w:rsidP="00D4619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Track what content gets saved, shared, and re-read</w:t>
      </w:r>
    </w:p>
    <w:p w14:paraId="519BC434" w14:textId="77777777" w:rsidR="00D4619E" w:rsidRPr="00D4619E" w:rsidRDefault="00D4619E" w:rsidP="00D4619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Watch where bounce rates spike—then adjust tone or flow</w:t>
      </w:r>
    </w:p>
    <w:p w14:paraId="5FC2DBA6" w14:textId="77777777" w:rsidR="00D4619E" w:rsidRPr="00D4619E" w:rsidRDefault="00D4619E" w:rsidP="00D4619E">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Use polls and comments to listen, not just push</w:t>
      </w:r>
    </w:p>
    <w:p w14:paraId="51716A90"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b/>
          <w:bCs/>
          <w:sz w:val="24"/>
          <w:szCs w:val="24"/>
        </w:rPr>
        <w:t>Pro Tip:</w:t>
      </w:r>
      <w:r w:rsidRPr="00D4619E">
        <w:rPr>
          <w:rFonts w:ascii="Times New Roman" w:eastAsia="Times New Roman" w:hAnsi="Times New Roman" w:cs="Times New Roman"/>
          <w:sz w:val="24"/>
          <w:szCs w:val="24"/>
        </w:rPr>
        <w:t xml:space="preserve"> Focus on </w:t>
      </w:r>
      <w:r w:rsidRPr="00D4619E">
        <w:rPr>
          <w:rFonts w:ascii="Times New Roman" w:eastAsia="Times New Roman" w:hAnsi="Times New Roman" w:cs="Times New Roman"/>
          <w:i/>
          <w:iCs/>
          <w:sz w:val="24"/>
          <w:szCs w:val="24"/>
        </w:rPr>
        <w:t>engagement depth</w:t>
      </w:r>
      <w:r w:rsidRPr="00D4619E">
        <w:rPr>
          <w:rFonts w:ascii="Times New Roman" w:eastAsia="Times New Roman" w:hAnsi="Times New Roman" w:cs="Times New Roman"/>
          <w:sz w:val="24"/>
          <w:szCs w:val="24"/>
        </w:rPr>
        <w:t>, not just follower count.</w:t>
      </w:r>
    </w:p>
    <w:p w14:paraId="550EC729" w14:textId="77777777" w:rsidR="00D4619E" w:rsidRPr="00D4619E" w:rsidRDefault="00D4619E" w:rsidP="00D4619E">
      <w:pPr>
        <w:spacing w:before="100" w:beforeAutospacing="1" w:after="100" w:afterAutospacing="1" w:line="240" w:lineRule="auto"/>
        <w:outlineLvl w:val="3"/>
        <w:rPr>
          <w:rFonts w:ascii="Times New Roman" w:eastAsia="Times New Roman" w:hAnsi="Times New Roman" w:cs="Times New Roman"/>
          <w:b/>
          <w:bCs/>
          <w:sz w:val="24"/>
          <w:szCs w:val="24"/>
        </w:rPr>
      </w:pPr>
      <w:r w:rsidRPr="00D4619E">
        <w:rPr>
          <w:rFonts w:ascii="Times New Roman" w:eastAsia="Times New Roman" w:hAnsi="Times New Roman" w:cs="Times New Roman"/>
          <w:b/>
          <w:bCs/>
          <w:sz w:val="24"/>
          <w:szCs w:val="24"/>
        </w:rPr>
        <w:t>5. Digital Trust and Privacy</w:t>
      </w:r>
    </w:p>
    <w:p w14:paraId="32FB4BC2"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True empathy respects boundaries.</w:t>
      </w:r>
      <w:r w:rsidRPr="00D4619E">
        <w:rPr>
          <w:rFonts w:ascii="Times New Roman" w:eastAsia="Times New Roman" w:hAnsi="Times New Roman" w:cs="Times New Roman"/>
          <w:sz w:val="24"/>
          <w:szCs w:val="24"/>
        </w:rPr>
        <w:br/>
        <w:t>Show customers you take their trust seriously.</w:t>
      </w:r>
    </w:p>
    <w:p w14:paraId="6D961F79" w14:textId="77777777" w:rsidR="00D4619E" w:rsidRPr="00D4619E" w:rsidRDefault="00D4619E" w:rsidP="00D4619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Use simple, honest opt-ins</w:t>
      </w:r>
    </w:p>
    <w:p w14:paraId="33426888" w14:textId="77777777" w:rsidR="00D4619E" w:rsidRPr="00D4619E" w:rsidRDefault="00D4619E" w:rsidP="00D4619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Share how data is used</w:t>
      </w:r>
    </w:p>
    <w:p w14:paraId="15B101C0" w14:textId="77777777" w:rsidR="00D4619E" w:rsidRPr="00D4619E" w:rsidRDefault="00D4619E" w:rsidP="00D4619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Always offer a way to say “no thanks” with dignity</w:t>
      </w:r>
    </w:p>
    <w:p w14:paraId="429CDC25"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b/>
          <w:bCs/>
          <w:sz w:val="24"/>
          <w:szCs w:val="24"/>
        </w:rPr>
        <w:t>Pro Tip:</w:t>
      </w:r>
      <w:r w:rsidRPr="00D4619E">
        <w:rPr>
          <w:rFonts w:ascii="Times New Roman" w:eastAsia="Times New Roman" w:hAnsi="Times New Roman" w:cs="Times New Roman"/>
          <w:sz w:val="24"/>
          <w:szCs w:val="24"/>
        </w:rPr>
        <w:t xml:space="preserve"> Being trustworthy online is a marketing advantage.</w:t>
      </w:r>
    </w:p>
    <w:p w14:paraId="6C223FC6" w14:textId="77777777" w:rsidR="00D4619E" w:rsidRPr="00D4619E" w:rsidRDefault="00D4619E" w:rsidP="00D4619E">
      <w:pPr>
        <w:spacing w:before="100" w:beforeAutospacing="1" w:after="100" w:afterAutospacing="1" w:line="240" w:lineRule="auto"/>
        <w:outlineLvl w:val="2"/>
        <w:rPr>
          <w:rFonts w:ascii="Times New Roman" w:eastAsia="Times New Roman" w:hAnsi="Times New Roman" w:cs="Times New Roman"/>
          <w:b/>
          <w:bCs/>
          <w:sz w:val="27"/>
          <w:szCs w:val="27"/>
        </w:rPr>
      </w:pPr>
      <w:r w:rsidRPr="00D4619E">
        <w:rPr>
          <w:rFonts w:ascii="Times New Roman" w:eastAsia="Times New Roman" w:hAnsi="Times New Roman" w:cs="Times New Roman"/>
          <w:b/>
          <w:bCs/>
          <w:sz w:val="27"/>
          <w:szCs w:val="27"/>
        </w:rPr>
        <w:t>Empathy Wins—Even in 240 Characters</w:t>
      </w:r>
    </w:p>
    <w:p w14:paraId="78F57AC0"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The best digital campaigns don’t scream “look at me.”</w:t>
      </w:r>
      <w:r w:rsidRPr="00D4619E">
        <w:rPr>
          <w:rFonts w:ascii="Times New Roman" w:eastAsia="Times New Roman" w:hAnsi="Times New Roman" w:cs="Times New Roman"/>
          <w:sz w:val="24"/>
          <w:szCs w:val="24"/>
        </w:rPr>
        <w:br/>
        <w:t xml:space="preserve">They </w:t>
      </w:r>
      <w:proofErr w:type="gramStart"/>
      <w:r w:rsidRPr="00D4619E">
        <w:rPr>
          <w:rFonts w:ascii="Times New Roman" w:eastAsia="Times New Roman" w:hAnsi="Times New Roman" w:cs="Times New Roman"/>
          <w:sz w:val="24"/>
          <w:szCs w:val="24"/>
        </w:rPr>
        <w:t>whisper</w:t>
      </w:r>
      <w:proofErr w:type="gramEnd"/>
      <w:r w:rsidRPr="00D4619E">
        <w:rPr>
          <w:rFonts w:ascii="Times New Roman" w:eastAsia="Times New Roman" w:hAnsi="Times New Roman" w:cs="Times New Roman"/>
          <w:sz w:val="24"/>
          <w:szCs w:val="24"/>
        </w:rPr>
        <w:t xml:space="preserve"> “I see you.”</w:t>
      </w:r>
    </w:p>
    <w:p w14:paraId="7C730046" w14:textId="77777777" w:rsidR="00D4619E" w:rsidRPr="00D4619E" w:rsidRDefault="00D4619E" w:rsidP="00D4619E">
      <w:pPr>
        <w:spacing w:before="100" w:beforeAutospacing="1" w:after="100" w:afterAutospacing="1" w:line="240" w:lineRule="auto"/>
        <w:rPr>
          <w:rFonts w:ascii="Times New Roman" w:eastAsia="Times New Roman" w:hAnsi="Times New Roman" w:cs="Times New Roman"/>
          <w:sz w:val="24"/>
          <w:szCs w:val="24"/>
        </w:rPr>
      </w:pPr>
      <w:r w:rsidRPr="00D4619E">
        <w:rPr>
          <w:rFonts w:ascii="Times New Roman" w:eastAsia="Times New Roman" w:hAnsi="Times New Roman" w:cs="Times New Roman"/>
          <w:sz w:val="24"/>
          <w:szCs w:val="24"/>
        </w:rPr>
        <w:t>Lead with value.</w:t>
      </w:r>
      <w:r w:rsidRPr="00D4619E">
        <w:rPr>
          <w:rFonts w:ascii="Times New Roman" w:eastAsia="Times New Roman" w:hAnsi="Times New Roman" w:cs="Times New Roman"/>
          <w:sz w:val="24"/>
          <w:szCs w:val="24"/>
        </w:rPr>
        <w:br/>
        <w:t>Follow with heart.</w:t>
      </w:r>
      <w:r w:rsidRPr="00D4619E">
        <w:rPr>
          <w:rFonts w:ascii="Times New Roman" w:eastAsia="Times New Roman" w:hAnsi="Times New Roman" w:cs="Times New Roman"/>
          <w:sz w:val="24"/>
          <w:szCs w:val="24"/>
        </w:rPr>
        <w:br/>
        <w:t xml:space="preserve">And watch your online presence become a </w:t>
      </w:r>
      <w:r w:rsidRPr="00D4619E">
        <w:rPr>
          <w:rFonts w:ascii="Times New Roman" w:eastAsia="Times New Roman" w:hAnsi="Times New Roman" w:cs="Times New Roman"/>
          <w:b/>
          <w:bCs/>
          <w:sz w:val="24"/>
          <w:szCs w:val="24"/>
        </w:rPr>
        <w:t>magnet for real connection</w:t>
      </w:r>
      <w:r w:rsidRPr="00D4619E">
        <w:rPr>
          <w:rFonts w:ascii="Times New Roman" w:eastAsia="Times New Roman" w:hAnsi="Times New Roman" w:cs="Times New Roman"/>
          <w:sz w:val="24"/>
          <w:szCs w:val="24"/>
        </w:rPr>
        <w:t>.</w:t>
      </w:r>
    </w:p>
    <w:p w14:paraId="2307842A" w14:textId="77777777" w:rsidR="00B61F52" w:rsidRDefault="00B61F52" w:rsidP="00B61F52">
      <w:pPr>
        <w:spacing w:before="100" w:beforeAutospacing="1" w:after="100" w:afterAutospacing="1" w:line="240" w:lineRule="auto"/>
        <w:outlineLvl w:val="1"/>
        <w:rPr>
          <w:rFonts w:ascii="Times New Roman" w:eastAsia="Times New Roman" w:hAnsi="Times New Roman" w:cs="Times New Roman"/>
          <w:b/>
          <w:bCs/>
          <w:sz w:val="36"/>
          <w:szCs w:val="36"/>
        </w:rPr>
      </w:pPr>
    </w:p>
    <w:p w14:paraId="5195C8FC" w14:textId="77777777" w:rsidR="00B61F52" w:rsidRDefault="00B61F52" w:rsidP="00B61F52">
      <w:pPr>
        <w:spacing w:before="100" w:beforeAutospacing="1" w:after="100" w:afterAutospacing="1" w:line="240" w:lineRule="auto"/>
        <w:outlineLvl w:val="1"/>
        <w:rPr>
          <w:rFonts w:ascii="Times New Roman" w:eastAsia="Times New Roman" w:hAnsi="Times New Roman" w:cs="Times New Roman"/>
          <w:b/>
          <w:bCs/>
          <w:sz w:val="36"/>
          <w:szCs w:val="36"/>
        </w:rPr>
      </w:pPr>
    </w:p>
    <w:p w14:paraId="5EF14BE3" w14:textId="77777777" w:rsidR="00B61F52" w:rsidRDefault="00B61F52" w:rsidP="00B61F52">
      <w:pPr>
        <w:spacing w:before="100" w:beforeAutospacing="1" w:after="100" w:afterAutospacing="1" w:line="240" w:lineRule="auto"/>
        <w:outlineLvl w:val="1"/>
        <w:rPr>
          <w:rFonts w:ascii="Times New Roman" w:eastAsia="Times New Roman" w:hAnsi="Times New Roman" w:cs="Times New Roman"/>
          <w:b/>
          <w:bCs/>
          <w:sz w:val="36"/>
          <w:szCs w:val="36"/>
        </w:rPr>
      </w:pPr>
    </w:p>
    <w:p w14:paraId="09C76F6B" w14:textId="7A4C5F4F" w:rsidR="00B61F52" w:rsidRPr="00B61F52" w:rsidRDefault="00B61F52" w:rsidP="00B61F52">
      <w:pPr>
        <w:spacing w:before="100" w:beforeAutospacing="1" w:after="100" w:afterAutospacing="1" w:line="240" w:lineRule="auto"/>
        <w:outlineLvl w:val="1"/>
        <w:rPr>
          <w:rFonts w:ascii="Times New Roman" w:eastAsia="Times New Roman" w:hAnsi="Times New Roman" w:cs="Times New Roman"/>
          <w:b/>
          <w:bCs/>
          <w:sz w:val="36"/>
          <w:szCs w:val="36"/>
        </w:rPr>
      </w:pPr>
      <w:r w:rsidRPr="00B61F52">
        <w:rPr>
          <w:rFonts w:ascii="Times New Roman" w:eastAsia="Times New Roman" w:hAnsi="Times New Roman" w:cs="Times New Roman"/>
          <w:b/>
          <w:bCs/>
          <w:sz w:val="36"/>
          <w:szCs w:val="36"/>
        </w:rPr>
        <w:lastRenderedPageBreak/>
        <w:t>Bonus Chapter: Advanced Empathy Techniques</w:t>
      </w:r>
    </w:p>
    <w:p w14:paraId="430A0D66"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Mastering the Human Side of Sales</w:t>
      </w:r>
    </w:p>
    <w:p w14:paraId="73B0DE5D"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Empathy is more than kindness.</w:t>
      </w:r>
      <w:r w:rsidRPr="00B61F52">
        <w:rPr>
          <w:rFonts w:ascii="Times New Roman" w:eastAsia="Times New Roman" w:hAnsi="Times New Roman" w:cs="Times New Roman"/>
          <w:sz w:val="24"/>
          <w:szCs w:val="24"/>
        </w:rPr>
        <w:br/>
        <w:t>It’s a strategic asset. A sales superpower.</w:t>
      </w:r>
      <w:r w:rsidRPr="00B61F52">
        <w:rPr>
          <w:rFonts w:ascii="Times New Roman" w:eastAsia="Times New Roman" w:hAnsi="Times New Roman" w:cs="Times New Roman"/>
          <w:sz w:val="24"/>
          <w:szCs w:val="24"/>
        </w:rPr>
        <w:br/>
        <w:t xml:space="preserve">And when practiced with intention—it </w:t>
      </w:r>
      <w:r w:rsidRPr="00B61F52">
        <w:rPr>
          <w:rFonts w:ascii="Times New Roman" w:eastAsia="Times New Roman" w:hAnsi="Times New Roman" w:cs="Times New Roman"/>
          <w:b/>
          <w:bCs/>
          <w:sz w:val="24"/>
          <w:szCs w:val="24"/>
        </w:rPr>
        <w:t>transforms</w:t>
      </w:r>
      <w:r w:rsidRPr="00B61F52">
        <w:rPr>
          <w:rFonts w:ascii="Times New Roman" w:eastAsia="Times New Roman" w:hAnsi="Times New Roman" w:cs="Times New Roman"/>
          <w:sz w:val="24"/>
          <w:szCs w:val="24"/>
        </w:rPr>
        <w:t xml:space="preserve"> your results.</w:t>
      </w:r>
    </w:p>
    <w:p w14:paraId="634F8D98"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In this chapter, we’ll explore advanced empathy techniques that turn competent conversations into </w:t>
      </w:r>
      <w:r w:rsidRPr="00B61F52">
        <w:rPr>
          <w:rFonts w:ascii="Times New Roman" w:eastAsia="Times New Roman" w:hAnsi="Times New Roman" w:cs="Times New Roman"/>
          <w:i/>
          <w:iCs/>
          <w:sz w:val="24"/>
          <w:szCs w:val="24"/>
        </w:rPr>
        <w:t>connected</w:t>
      </w:r>
      <w:r w:rsidRPr="00B61F52">
        <w:rPr>
          <w:rFonts w:ascii="Times New Roman" w:eastAsia="Times New Roman" w:hAnsi="Times New Roman" w:cs="Times New Roman"/>
          <w:sz w:val="24"/>
          <w:szCs w:val="24"/>
        </w:rPr>
        <w:t xml:space="preserve"> ones.</w:t>
      </w:r>
    </w:p>
    <w:p w14:paraId="7DF7EB23"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These tools help you:</w:t>
      </w:r>
    </w:p>
    <w:p w14:paraId="2B04A5A3" w14:textId="77777777" w:rsidR="00B61F52" w:rsidRPr="00B61F52" w:rsidRDefault="00B61F52" w:rsidP="00B61F5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Read between the lines</w:t>
      </w:r>
    </w:p>
    <w:p w14:paraId="6C5324DF" w14:textId="77777777" w:rsidR="00B61F52" w:rsidRPr="00B61F52" w:rsidRDefault="00B61F52" w:rsidP="00B61F5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Anticipate unspoken needs</w:t>
      </w:r>
    </w:p>
    <w:p w14:paraId="4CBA63DD" w14:textId="77777777" w:rsidR="00B61F52" w:rsidRPr="00B61F52" w:rsidRDefault="00B61F52" w:rsidP="00B61F5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Build lasting trust—even in complex or high-stakes situations</w:t>
      </w:r>
    </w:p>
    <w:p w14:paraId="06D7CFB6"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1. Emotional Labeling</w:t>
      </w:r>
    </w:p>
    <w:p w14:paraId="20482973"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Name what your client might be feeling.</w:t>
      </w:r>
    </w:p>
    <w:p w14:paraId="0B6ADA53"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“It sounds like you’re overwhelmed with options right now.”</w:t>
      </w:r>
    </w:p>
    <w:p w14:paraId="1D4668D0" w14:textId="08E2474E" w:rsidR="00B61F52" w:rsidRPr="00B61F52" w:rsidRDefault="00F36587" w:rsidP="00B61F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Wh</w:t>
      </w:r>
      <w:r w:rsidR="00B61F52" w:rsidRPr="00B61F52">
        <w:rPr>
          <w:rFonts w:ascii="Times New Roman" w:eastAsia="Times New Roman" w:hAnsi="Times New Roman" w:cs="Times New Roman"/>
          <w:i/>
          <w:iCs/>
          <w:sz w:val="24"/>
          <w:szCs w:val="24"/>
        </w:rPr>
        <w:t>y it works:</w:t>
      </w:r>
      <w:r w:rsidR="00B61F52" w:rsidRPr="00B61F52">
        <w:rPr>
          <w:rFonts w:ascii="Times New Roman" w:eastAsia="Times New Roman" w:hAnsi="Times New Roman" w:cs="Times New Roman"/>
          <w:sz w:val="24"/>
          <w:szCs w:val="24"/>
        </w:rPr>
        <w:t xml:space="preserve"> Neuroscience shows that labeling emotions reduces their intensity, making people feel </w:t>
      </w:r>
      <w:r w:rsidR="00B61F52" w:rsidRPr="00B61F52">
        <w:rPr>
          <w:rFonts w:ascii="Times New Roman" w:eastAsia="Times New Roman" w:hAnsi="Times New Roman" w:cs="Times New Roman"/>
          <w:b/>
          <w:bCs/>
          <w:sz w:val="24"/>
          <w:szCs w:val="24"/>
        </w:rPr>
        <w:t>seen</w:t>
      </w:r>
      <w:r w:rsidR="00B61F52" w:rsidRPr="00B61F52">
        <w:rPr>
          <w:rFonts w:ascii="Times New Roman" w:eastAsia="Times New Roman" w:hAnsi="Times New Roman" w:cs="Times New Roman"/>
          <w:sz w:val="24"/>
          <w:szCs w:val="24"/>
        </w:rPr>
        <w:t xml:space="preserve"> and </w:t>
      </w:r>
      <w:r w:rsidR="00B61F52" w:rsidRPr="00B61F52">
        <w:rPr>
          <w:rFonts w:ascii="Times New Roman" w:eastAsia="Times New Roman" w:hAnsi="Times New Roman" w:cs="Times New Roman"/>
          <w:b/>
          <w:bCs/>
          <w:sz w:val="24"/>
          <w:szCs w:val="24"/>
        </w:rPr>
        <w:t>safe</w:t>
      </w:r>
      <w:r w:rsidR="00B61F52" w:rsidRPr="00B61F52">
        <w:rPr>
          <w:rFonts w:ascii="Times New Roman" w:eastAsia="Times New Roman" w:hAnsi="Times New Roman" w:cs="Times New Roman"/>
          <w:sz w:val="24"/>
          <w:szCs w:val="24"/>
        </w:rPr>
        <w:t>.</w:t>
      </w:r>
    </w:p>
    <w:p w14:paraId="0DCE894C"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2. Mirroring and Matching</w:t>
      </w:r>
    </w:p>
    <w:p w14:paraId="4775E3A7"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Subtly reflect your client’s tone, pacing, or phrasing.</w:t>
      </w:r>
    </w:p>
    <w:p w14:paraId="10AB5C9B"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If they’re measured and calm, slow your delivery.</w:t>
      </w:r>
      <w:r w:rsidRPr="00B61F52">
        <w:rPr>
          <w:rFonts w:ascii="Times New Roman" w:eastAsia="Times New Roman" w:hAnsi="Times New Roman" w:cs="Times New Roman"/>
          <w:sz w:val="24"/>
          <w:szCs w:val="24"/>
        </w:rPr>
        <w:br/>
        <w:t>If they use specific words repeatedly, mirror that language.</w:t>
      </w:r>
    </w:p>
    <w:p w14:paraId="190C5F1B" w14:textId="21E2C3C5"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Use sparingly and naturally</w:t>
      </w:r>
      <w:r w:rsidR="00F36587">
        <w:rPr>
          <w:rFonts w:ascii="Times New Roman" w:eastAsia="Times New Roman" w:hAnsi="Times New Roman" w:cs="Times New Roman"/>
          <w:sz w:val="24"/>
          <w:szCs w:val="24"/>
        </w:rPr>
        <w:t xml:space="preserve"> - </w:t>
      </w:r>
      <w:r w:rsidRPr="00B61F52">
        <w:rPr>
          <w:rFonts w:ascii="Times New Roman" w:eastAsia="Times New Roman" w:hAnsi="Times New Roman" w:cs="Times New Roman"/>
          <w:sz w:val="24"/>
          <w:szCs w:val="24"/>
        </w:rPr>
        <w:t>forced mirroring feels manipulative. Done well, it creates rapport.</w:t>
      </w:r>
    </w:p>
    <w:p w14:paraId="1E4ECEEE"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3. Empathic Probing</w:t>
      </w:r>
    </w:p>
    <w:p w14:paraId="506542EC"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Ask layered questions that </w:t>
      </w:r>
      <w:r w:rsidRPr="00B61F52">
        <w:rPr>
          <w:rFonts w:ascii="Times New Roman" w:eastAsia="Times New Roman" w:hAnsi="Times New Roman" w:cs="Times New Roman"/>
          <w:b/>
          <w:bCs/>
          <w:sz w:val="24"/>
          <w:szCs w:val="24"/>
        </w:rPr>
        <w:t>invite context</w:t>
      </w:r>
      <w:r w:rsidRPr="00B61F52">
        <w:rPr>
          <w:rFonts w:ascii="Times New Roman" w:eastAsia="Times New Roman" w:hAnsi="Times New Roman" w:cs="Times New Roman"/>
          <w:sz w:val="24"/>
          <w:szCs w:val="24"/>
        </w:rPr>
        <w:t xml:space="preserve"> and </w:t>
      </w:r>
      <w:r w:rsidRPr="00B61F52">
        <w:rPr>
          <w:rFonts w:ascii="Times New Roman" w:eastAsia="Times New Roman" w:hAnsi="Times New Roman" w:cs="Times New Roman"/>
          <w:b/>
          <w:bCs/>
          <w:sz w:val="24"/>
          <w:szCs w:val="24"/>
        </w:rPr>
        <w:t>reveal emotion</w:t>
      </w:r>
      <w:r w:rsidRPr="00B61F52">
        <w:rPr>
          <w:rFonts w:ascii="Times New Roman" w:eastAsia="Times New Roman" w:hAnsi="Times New Roman" w:cs="Times New Roman"/>
          <w:sz w:val="24"/>
          <w:szCs w:val="24"/>
        </w:rPr>
        <w:t>.</w:t>
      </w:r>
    </w:p>
    <w:p w14:paraId="57C535FE"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Segoe UI Emoji" w:eastAsia="Times New Roman" w:hAnsi="Segoe UI Emoji" w:cs="Segoe UI Emoji"/>
          <w:sz w:val="24"/>
          <w:szCs w:val="24"/>
        </w:rPr>
        <w:t>❌</w:t>
      </w:r>
      <w:r w:rsidRPr="00B61F52">
        <w:rPr>
          <w:rFonts w:ascii="Times New Roman" w:eastAsia="Times New Roman" w:hAnsi="Times New Roman" w:cs="Times New Roman"/>
          <w:sz w:val="24"/>
          <w:szCs w:val="24"/>
        </w:rPr>
        <w:t xml:space="preserve"> “Are you looking for a better price?”</w:t>
      </w:r>
      <w:r w:rsidRPr="00B61F52">
        <w:rPr>
          <w:rFonts w:ascii="Times New Roman" w:eastAsia="Times New Roman" w:hAnsi="Times New Roman" w:cs="Times New Roman"/>
          <w:sz w:val="24"/>
          <w:szCs w:val="24"/>
        </w:rPr>
        <w:br/>
      </w:r>
      <w:r w:rsidRPr="00B61F52">
        <w:rPr>
          <w:rFonts w:ascii="Segoe UI Emoji" w:eastAsia="Times New Roman" w:hAnsi="Segoe UI Emoji" w:cs="Segoe UI Emoji"/>
          <w:sz w:val="24"/>
          <w:szCs w:val="24"/>
        </w:rPr>
        <w:t>✅</w:t>
      </w:r>
      <w:r w:rsidRPr="00B61F52">
        <w:rPr>
          <w:rFonts w:ascii="Times New Roman" w:eastAsia="Times New Roman" w:hAnsi="Times New Roman" w:cs="Times New Roman"/>
          <w:sz w:val="24"/>
          <w:szCs w:val="24"/>
        </w:rPr>
        <w:t xml:space="preserve"> “What matters most to you when choosing a partner for this project?”</w:t>
      </w:r>
    </w:p>
    <w:p w14:paraId="43B53E72"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Empathic probing shows curiosity without assumption.</w:t>
      </w:r>
    </w:p>
    <w:p w14:paraId="1E818770"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lastRenderedPageBreak/>
        <w:t>4. Story Resonance Technique</w:t>
      </w:r>
    </w:p>
    <w:p w14:paraId="6A358F7A"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Tell short, relevant micro-stories that mirror the prospect’s struggle.</w:t>
      </w:r>
    </w:p>
    <w:p w14:paraId="23CE3994"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“One of our clients felt unsure about committing too. But after walking through the timeline together, they felt in control. Now, they’re one of our strongest advocates.”</w:t>
      </w:r>
    </w:p>
    <w:p w14:paraId="398398B7"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Stories don’t sell—they </w:t>
      </w:r>
      <w:r w:rsidRPr="00B61F52">
        <w:rPr>
          <w:rFonts w:ascii="Times New Roman" w:eastAsia="Times New Roman" w:hAnsi="Times New Roman" w:cs="Times New Roman"/>
          <w:b/>
          <w:bCs/>
          <w:sz w:val="24"/>
          <w:szCs w:val="24"/>
        </w:rPr>
        <w:t>transfer emotion</w:t>
      </w:r>
      <w:r w:rsidRPr="00B61F52">
        <w:rPr>
          <w:rFonts w:ascii="Times New Roman" w:eastAsia="Times New Roman" w:hAnsi="Times New Roman" w:cs="Times New Roman"/>
          <w:sz w:val="24"/>
          <w:szCs w:val="24"/>
        </w:rPr>
        <w:t>. They create shared understanding.</w:t>
      </w:r>
    </w:p>
    <w:p w14:paraId="2966EFF2"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5. Emotional Anchoring</w:t>
      </w:r>
    </w:p>
    <w:p w14:paraId="6D0FF180"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Tie your solution to how your client </w:t>
      </w:r>
      <w:r w:rsidRPr="00B61F52">
        <w:rPr>
          <w:rFonts w:ascii="Times New Roman" w:eastAsia="Times New Roman" w:hAnsi="Times New Roman" w:cs="Times New Roman"/>
          <w:i/>
          <w:iCs/>
          <w:sz w:val="24"/>
          <w:szCs w:val="24"/>
        </w:rPr>
        <w:t>wants to feel</w:t>
      </w:r>
      <w:r w:rsidRPr="00B61F52">
        <w:rPr>
          <w:rFonts w:ascii="Times New Roman" w:eastAsia="Times New Roman" w:hAnsi="Times New Roman" w:cs="Times New Roman"/>
          <w:sz w:val="24"/>
          <w:szCs w:val="24"/>
        </w:rPr>
        <w:t>—not just what they want to buy.</w:t>
      </w:r>
    </w:p>
    <w:p w14:paraId="17B0AC7F"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“Imagine the relief of knowing this is already handled.”</w:t>
      </w:r>
    </w:p>
    <w:p w14:paraId="6FD63450"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This bypasses logic and taps into their core motivation.</w:t>
      </w:r>
    </w:p>
    <w:p w14:paraId="671DED1A"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6. Perspective-Taking Exercises</w:t>
      </w:r>
    </w:p>
    <w:p w14:paraId="021DF07E"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Before important conversations, ask:</w:t>
      </w:r>
    </w:p>
    <w:p w14:paraId="519FB06B"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“If I were them, what might I be worried about? Hoping </w:t>
      </w:r>
      <w:proofErr w:type="gramStart"/>
      <w:r w:rsidRPr="00B61F52">
        <w:rPr>
          <w:rFonts w:ascii="Times New Roman" w:eastAsia="Times New Roman" w:hAnsi="Times New Roman" w:cs="Times New Roman"/>
          <w:sz w:val="24"/>
          <w:szCs w:val="24"/>
        </w:rPr>
        <w:t>for</w:t>
      </w:r>
      <w:proofErr w:type="gramEnd"/>
      <w:r w:rsidRPr="00B61F52">
        <w:rPr>
          <w:rFonts w:ascii="Times New Roman" w:eastAsia="Times New Roman" w:hAnsi="Times New Roman" w:cs="Times New Roman"/>
          <w:sz w:val="24"/>
          <w:szCs w:val="24"/>
        </w:rPr>
        <w:t>? Doubting?”</w:t>
      </w:r>
    </w:p>
    <w:p w14:paraId="763FDDE0"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Better yet—</w:t>
      </w:r>
      <w:proofErr w:type="gramStart"/>
      <w:r w:rsidRPr="00B61F52">
        <w:rPr>
          <w:rFonts w:ascii="Times New Roman" w:eastAsia="Times New Roman" w:hAnsi="Times New Roman" w:cs="Times New Roman"/>
          <w:sz w:val="24"/>
          <w:szCs w:val="24"/>
        </w:rPr>
        <w:t>role-play</w:t>
      </w:r>
      <w:proofErr w:type="gramEnd"/>
      <w:r w:rsidRPr="00B61F52">
        <w:rPr>
          <w:rFonts w:ascii="Times New Roman" w:eastAsia="Times New Roman" w:hAnsi="Times New Roman" w:cs="Times New Roman"/>
          <w:sz w:val="24"/>
          <w:szCs w:val="24"/>
        </w:rPr>
        <w:t xml:space="preserve">. Think like your client </w:t>
      </w:r>
      <w:r w:rsidRPr="00B61F52">
        <w:rPr>
          <w:rFonts w:ascii="Times New Roman" w:eastAsia="Times New Roman" w:hAnsi="Times New Roman" w:cs="Times New Roman"/>
          <w:i/>
          <w:iCs/>
          <w:sz w:val="24"/>
          <w:szCs w:val="24"/>
        </w:rPr>
        <w:t>before</w:t>
      </w:r>
      <w:r w:rsidRPr="00B61F52">
        <w:rPr>
          <w:rFonts w:ascii="Times New Roman" w:eastAsia="Times New Roman" w:hAnsi="Times New Roman" w:cs="Times New Roman"/>
          <w:sz w:val="24"/>
          <w:szCs w:val="24"/>
        </w:rPr>
        <w:t xml:space="preserve"> you speak to your client.</w:t>
      </w:r>
    </w:p>
    <w:p w14:paraId="0B2FC587"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This practice sharpens emotional intelligence and preempts friction.</w:t>
      </w:r>
    </w:p>
    <w:p w14:paraId="5FEDF38A"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7. High-EQ Silence</w:t>
      </w:r>
    </w:p>
    <w:p w14:paraId="46A4EB4B"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After asking a meaningful question, </w:t>
      </w:r>
      <w:r w:rsidRPr="00B61F52">
        <w:rPr>
          <w:rFonts w:ascii="Times New Roman" w:eastAsia="Times New Roman" w:hAnsi="Times New Roman" w:cs="Times New Roman"/>
          <w:b/>
          <w:bCs/>
          <w:sz w:val="24"/>
          <w:szCs w:val="24"/>
        </w:rPr>
        <w:t>pause</w:t>
      </w:r>
      <w:r w:rsidRPr="00B61F52">
        <w:rPr>
          <w:rFonts w:ascii="Times New Roman" w:eastAsia="Times New Roman" w:hAnsi="Times New Roman" w:cs="Times New Roman"/>
          <w:sz w:val="24"/>
          <w:szCs w:val="24"/>
        </w:rPr>
        <w:t>.</w:t>
      </w:r>
    </w:p>
    <w:p w14:paraId="3FE3873E" w14:textId="77777777" w:rsidR="00B61F52" w:rsidRPr="00B61F52" w:rsidRDefault="00B61F52" w:rsidP="00B61F52">
      <w:pPr>
        <w:spacing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“What would make this decision feel even better?” </w:t>
      </w:r>
      <w:r w:rsidRPr="00B61F52">
        <w:rPr>
          <w:rFonts w:ascii="Times New Roman" w:eastAsia="Times New Roman" w:hAnsi="Times New Roman" w:cs="Times New Roman"/>
          <w:i/>
          <w:iCs/>
          <w:sz w:val="24"/>
          <w:szCs w:val="24"/>
        </w:rPr>
        <w:t>(Then wait.)</w:t>
      </w:r>
    </w:p>
    <w:p w14:paraId="16C83E0D"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Silence gives space for reflection—and often surfaces the </w:t>
      </w:r>
      <w:r w:rsidRPr="00B61F52">
        <w:rPr>
          <w:rFonts w:ascii="Times New Roman" w:eastAsia="Times New Roman" w:hAnsi="Times New Roman" w:cs="Times New Roman"/>
          <w:i/>
          <w:iCs/>
          <w:sz w:val="24"/>
          <w:szCs w:val="24"/>
        </w:rPr>
        <w:t>real</w:t>
      </w:r>
      <w:r w:rsidRPr="00B61F52">
        <w:rPr>
          <w:rFonts w:ascii="Times New Roman" w:eastAsia="Times New Roman" w:hAnsi="Times New Roman" w:cs="Times New Roman"/>
          <w:sz w:val="24"/>
          <w:szCs w:val="24"/>
        </w:rPr>
        <w:t xml:space="preserve"> answer.</w:t>
      </w:r>
    </w:p>
    <w:p w14:paraId="19457877" w14:textId="77777777" w:rsidR="00B61F52" w:rsidRPr="00B61F52" w:rsidRDefault="00B61F52" w:rsidP="00B61F52">
      <w:pPr>
        <w:spacing w:before="100" w:beforeAutospacing="1" w:after="100" w:afterAutospacing="1" w:line="240" w:lineRule="auto"/>
        <w:outlineLvl w:val="2"/>
        <w:rPr>
          <w:rFonts w:ascii="Times New Roman" w:eastAsia="Times New Roman" w:hAnsi="Times New Roman" w:cs="Times New Roman"/>
          <w:b/>
          <w:bCs/>
          <w:sz w:val="27"/>
          <w:szCs w:val="27"/>
        </w:rPr>
      </w:pPr>
      <w:r w:rsidRPr="00B61F52">
        <w:rPr>
          <w:rFonts w:ascii="Times New Roman" w:eastAsia="Times New Roman" w:hAnsi="Times New Roman" w:cs="Times New Roman"/>
          <w:b/>
          <w:bCs/>
          <w:sz w:val="27"/>
          <w:szCs w:val="27"/>
        </w:rPr>
        <w:t>Putting It All Together</w:t>
      </w:r>
    </w:p>
    <w:p w14:paraId="05C509B5" w14:textId="77777777" w:rsidR="00671DA1"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Use these techniques in rhythm, not in isolation.</w:t>
      </w:r>
      <w:r w:rsidR="00671DA1">
        <w:rPr>
          <w:rFonts w:ascii="Times New Roman" w:eastAsia="Times New Roman" w:hAnsi="Times New Roman" w:cs="Times New Roman"/>
          <w:sz w:val="24"/>
          <w:szCs w:val="24"/>
        </w:rPr>
        <w:t xml:space="preserve">  </w:t>
      </w:r>
    </w:p>
    <w:p w14:paraId="192B3829" w14:textId="21CB0D2C"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They’re not scripts. </w:t>
      </w:r>
      <w:proofErr w:type="gramStart"/>
      <w:r w:rsidRPr="00B61F52">
        <w:rPr>
          <w:rFonts w:ascii="Times New Roman" w:eastAsia="Times New Roman" w:hAnsi="Times New Roman" w:cs="Times New Roman"/>
          <w:sz w:val="24"/>
          <w:szCs w:val="24"/>
        </w:rPr>
        <w:t>They’re</w:t>
      </w:r>
      <w:proofErr w:type="gramEnd"/>
      <w:r w:rsidRPr="00B61F52">
        <w:rPr>
          <w:rFonts w:ascii="Times New Roman" w:eastAsia="Times New Roman" w:hAnsi="Times New Roman" w:cs="Times New Roman"/>
          <w:sz w:val="24"/>
          <w:szCs w:val="24"/>
        </w:rPr>
        <w:t xml:space="preserve"> </w:t>
      </w:r>
      <w:r w:rsidRPr="00B61F52">
        <w:rPr>
          <w:rFonts w:ascii="Times New Roman" w:eastAsia="Times New Roman" w:hAnsi="Times New Roman" w:cs="Times New Roman"/>
          <w:b/>
          <w:bCs/>
          <w:sz w:val="24"/>
          <w:szCs w:val="24"/>
        </w:rPr>
        <w:t>skills</w:t>
      </w:r>
      <w:r w:rsidRPr="00B61F52">
        <w:rPr>
          <w:rFonts w:ascii="Times New Roman" w:eastAsia="Times New Roman" w:hAnsi="Times New Roman" w:cs="Times New Roman"/>
          <w:sz w:val="24"/>
          <w:szCs w:val="24"/>
        </w:rPr>
        <w:t>.</w:t>
      </w:r>
    </w:p>
    <w:p w14:paraId="2A1648F3"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And when practiced intentionally, they lead to:</w:t>
      </w:r>
    </w:p>
    <w:p w14:paraId="33F953C4" w14:textId="77777777" w:rsidR="00B61F52" w:rsidRPr="00B61F52" w:rsidRDefault="00B61F52" w:rsidP="00B61F5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Fewer objections</w:t>
      </w:r>
    </w:p>
    <w:p w14:paraId="7F0F5699" w14:textId="77777777" w:rsidR="00B61F52" w:rsidRPr="00B61F52" w:rsidRDefault="00B61F52" w:rsidP="00B61F5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Faster trust</w:t>
      </w:r>
    </w:p>
    <w:p w14:paraId="0A7A27F7" w14:textId="77777777" w:rsidR="00B61F52" w:rsidRPr="00B61F52" w:rsidRDefault="00B61F52" w:rsidP="00B61F5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Higher-quality conversations</w:t>
      </w:r>
    </w:p>
    <w:p w14:paraId="0B5BF64A" w14:textId="77777777" w:rsidR="00B61F52" w:rsidRPr="00B61F52" w:rsidRDefault="00B61F52" w:rsidP="00B61F5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lastRenderedPageBreak/>
        <w:t>Deeper, longer-lasting relationships</w:t>
      </w:r>
    </w:p>
    <w:p w14:paraId="573C242F" w14:textId="77777777" w:rsidR="00B61F52" w:rsidRP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Because sales </w:t>
      </w:r>
      <w:proofErr w:type="gramStart"/>
      <w:r w:rsidRPr="00B61F52">
        <w:rPr>
          <w:rFonts w:ascii="Times New Roman" w:eastAsia="Times New Roman" w:hAnsi="Times New Roman" w:cs="Times New Roman"/>
          <w:sz w:val="24"/>
          <w:szCs w:val="24"/>
        </w:rPr>
        <w:t>isn’t</w:t>
      </w:r>
      <w:proofErr w:type="gramEnd"/>
      <w:r w:rsidRPr="00B61F52">
        <w:rPr>
          <w:rFonts w:ascii="Times New Roman" w:eastAsia="Times New Roman" w:hAnsi="Times New Roman" w:cs="Times New Roman"/>
          <w:sz w:val="24"/>
          <w:szCs w:val="24"/>
        </w:rPr>
        <w:t xml:space="preserve"> just about saying the right thing.</w:t>
      </w:r>
    </w:p>
    <w:p w14:paraId="394504FA" w14:textId="77777777" w:rsidR="00B61F52" w:rsidRDefault="00B61F52" w:rsidP="00B61F52">
      <w:pPr>
        <w:spacing w:before="100" w:beforeAutospacing="1" w:after="100" w:afterAutospacing="1" w:line="240" w:lineRule="auto"/>
        <w:rPr>
          <w:rFonts w:ascii="Times New Roman" w:eastAsia="Times New Roman" w:hAnsi="Times New Roman" w:cs="Times New Roman"/>
          <w:sz w:val="24"/>
          <w:szCs w:val="24"/>
        </w:rPr>
      </w:pPr>
      <w:r w:rsidRPr="00B61F52">
        <w:rPr>
          <w:rFonts w:ascii="Times New Roman" w:eastAsia="Times New Roman" w:hAnsi="Times New Roman" w:cs="Times New Roman"/>
          <w:sz w:val="24"/>
          <w:szCs w:val="24"/>
        </w:rPr>
        <w:t xml:space="preserve">It’s about </w:t>
      </w:r>
      <w:r w:rsidRPr="00B61F52">
        <w:rPr>
          <w:rFonts w:ascii="Times New Roman" w:eastAsia="Times New Roman" w:hAnsi="Times New Roman" w:cs="Times New Roman"/>
          <w:b/>
          <w:bCs/>
          <w:sz w:val="24"/>
          <w:szCs w:val="24"/>
        </w:rPr>
        <w:t>hearing the right thing—and responding with care</w:t>
      </w:r>
      <w:r w:rsidRPr="00B61F52">
        <w:rPr>
          <w:rFonts w:ascii="Times New Roman" w:eastAsia="Times New Roman" w:hAnsi="Times New Roman" w:cs="Times New Roman"/>
          <w:sz w:val="24"/>
          <w:szCs w:val="24"/>
        </w:rPr>
        <w:t>.</w:t>
      </w:r>
    </w:p>
    <w:p w14:paraId="1B1B1FDF"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44B630BC"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53FCF286"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1A21DBCC"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51A4AA66"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26D10DBD"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185C3C8E"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00EA2543"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00FB6CBE"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0ED34BD3"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28A76D9D"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36DDC032"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7FF56033"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3E303238"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50CBF8B8"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07191F61"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3F1E3AD1"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2C900C1D"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42C263D7"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497C3E59"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354A8176" w14:textId="6BC47131" w:rsidR="00205205" w:rsidRPr="00205205" w:rsidRDefault="00205205" w:rsidP="0020520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Bonus</w:t>
      </w:r>
      <w:r w:rsidRPr="00205205">
        <w:rPr>
          <w:rFonts w:ascii="Times New Roman" w:eastAsia="Times New Roman" w:hAnsi="Times New Roman" w:cs="Times New Roman"/>
          <w:b/>
          <w:bCs/>
          <w:sz w:val="36"/>
          <w:szCs w:val="36"/>
        </w:rPr>
        <w:t xml:space="preserve"> Chapter: Empathy in Leadership and Team Selling</w:t>
      </w:r>
    </w:p>
    <w:p w14:paraId="06554F62" w14:textId="77777777" w:rsidR="00205205" w:rsidRPr="00205205" w:rsidRDefault="00205205" w:rsidP="00205205">
      <w:pPr>
        <w:spacing w:before="100" w:beforeAutospacing="1" w:after="100" w:afterAutospacing="1" w:line="240" w:lineRule="auto"/>
        <w:outlineLvl w:val="2"/>
        <w:rPr>
          <w:rFonts w:ascii="Times New Roman" w:eastAsia="Times New Roman" w:hAnsi="Times New Roman" w:cs="Times New Roman"/>
          <w:b/>
          <w:bCs/>
          <w:sz w:val="27"/>
          <w:szCs w:val="27"/>
        </w:rPr>
      </w:pPr>
      <w:r w:rsidRPr="00205205">
        <w:rPr>
          <w:rFonts w:ascii="Times New Roman" w:eastAsia="Times New Roman" w:hAnsi="Times New Roman" w:cs="Times New Roman"/>
          <w:b/>
          <w:bCs/>
          <w:sz w:val="27"/>
          <w:szCs w:val="27"/>
        </w:rPr>
        <w:t>Leading with Heart. Scaling with Trust.</w:t>
      </w:r>
    </w:p>
    <w:p w14:paraId="11D308F8"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Empathy doesn’t just transform sales conversations.</w:t>
      </w:r>
      <w:r w:rsidRPr="00205205">
        <w:rPr>
          <w:rFonts w:ascii="Times New Roman" w:eastAsia="Times New Roman" w:hAnsi="Times New Roman" w:cs="Times New Roman"/>
          <w:sz w:val="24"/>
          <w:szCs w:val="24"/>
        </w:rPr>
        <w:br/>
        <w:t xml:space="preserve">It transforms </w:t>
      </w:r>
      <w:r w:rsidRPr="00205205">
        <w:rPr>
          <w:rFonts w:ascii="Times New Roman" w:eastAsia="Times New Roman" w:hAnsi="Times New Roman" w:cs="Times New Roman"/>
          <w:b/>
          <w:bCs/>
          <w:sz w:val="24"/>
          <w:szCs w:val="24"/>
        </w:rPr>
        <w:t>teams</w:t>
      </w:r>
      <w:r w:rsidRPr="00205205">
        <w:rPr>
          <w:rFonts w:ascii="Times New Roman" w:eastAsia="Times New Roman" w:hAnsi="Times New Roman" w:cs="Times New Roman"/>
          <w:sz w:val="24"/>
          <w:szCs w:val="24"/>
        </w:rPr>
        <w:t>. It changes how leaders lead, how teams sell, and how culture is built.</w:t>
      </w:r>
    </w:p>
    <w:p w14:paraId="680BC591"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Empathic leadership isn’t soft.</w:t>
      </w:r>
      <w:r w:rsidRPr="00205205">
        <w:rPr>
          <w:rFonts w:ascii="Times New Roman" w:eastAsia="Times New Roman" w:hAnsi="Times New Roman" w:cs="Times New Roman"/>
          <w:sz w:val="24"/>
          <w:szCs w:val="24"/>
        </w:rPr>
        <w:br/>
        <w:t>It’s strategic.</w:t>
      </w:r>
      <w:r w:rsidRPr="00205205">
        <w:rPr>
          <w:rFonts w:ascii="Times New Roman" w:eastAsia="Times New Roman" w:hAnsi="Times New Roman" w:cs="Times New Roman"/>
          <w:sz w:val="24"/>
          <w:szCs w:val="24"/>
        </w:rPr>
        <w:br/>
        <w:t>Because when people feel heard, understood, and supported—they perform better, stay longer, and represent your brand with integrity.</w:t>
      </w:r>
    </w:p>
    <w:p w14:paraId="79DD7681" w14:textId="77777777" w:rsidR="00205205" w:rsidRPr="00205205" w:rsidRDefault="00205205" w:rsidP="00205205">
      <w:pPr>
        <w:spacing w:before="100" w:beforeAutospacing="1" w:after="100" w:afterAutospacing="1" w:line="240" w:lineRule="auto"/>
        <w:outlineLvl w:val="2"/>
        <w:rPr>
          <w:rFonts w:ascii="Times New Roman" w:eastAsia="Times New Roman" w:hAnsi="Times New Roman" w:cs="Times New Roman"/>
          <w:b/>
          <w:bCs/>
          <w:sz w:val="27"/>
          <w:szCs w:val="27"/>
        </w:rPr>
      </w:pPr>
      <w:r w:rsidRPr="00205205">
        <w:rPr>
          <w:rFonts w:ascii="Times New Roman" w:eastAsia="Times New Roman" w:hAnsi="Times New Roman" w:cs="Times New Roman"/>
          <w:b/>
          <w:bCs/>
          <w:sz w:val="27"/>
          <w:szCs w:val="27"/>
        </w:rPr>
        <w:t>Mini Case Study: The Sales Manager Shift</w:t>
      </w:r>
    </w:p>
    <w:p w14:paraId="40182774"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i/>
          <w:iCs/>
          <w:sz w:val="24"/>
          <w:szCs w:val="24"/>
        </w:rPr>
        <w:t xml:space="preserve">Marissa led a growing inside sales team but was frustrated by inconsistent results. Her weekly meetings focused on KPIs—but morale was low. We coached her to start each 1-on-1 with one question: “What’s getting in your way?” The impact was immediate. Reps </w:t>
      </w:r>
      <w:proofErr w:type="gramStart"/>
      <w:r w:rsidRPr="00205205">
        <w:rPr>
          <w:rFonts w:ascii="Times New Roman" w:eastAsia="Times New Roman" w:hAnsi="Times New Roman" w:cs="Times New Roman"/>
          <w:i/>
          <w:iCs/>
          <w:sz w:val="24"/>
          <w:szCs w:val="24"/>
        </w:rPr>
        <w:t>opened up</w:t>
      </w:r>
      <w:proofErr w:type="gramEnd"/>
      <w:r w:rsidRPr="00205205">
        <w:rPr>
          <w:rFonts w:ascii="Times New Roman" w:eastAsia="Times New Roman" w:hAnsi="Times New Roman" w:cs="Times New Roman"/>
          <w:i/>
          <w:iCs/>
          <w:sz w:val="24"/>
          <w:szCs w:val="24"/>
        </w:rPr>
        <w:t>. Processes improved. Trust deepened. Sales rose—without adding a single tool or tactic.</w:t>
      </w:r>
    </w:p>
    <w:p w14:paraId="3095152C" w14:textId="77777777" w:rsidR="00205205" w:rsidRPr="00205205" w:rsidRDefault="00205205" w:rsidP="00205205">
      <w:pPr>
        <w:spacing w:before="100" w:beforeAutospacing="1" w:after="100" w:afterAutospacing="1" w:line="240" w:lineRule="auto"/>
        <w:outlineLvl w:val="2"/>
        <w:rPr>
          <w:rFonts w:ascii="Times New Roman" w:eastAsia="Times New Roman" w:hAnsi="Times New Roman" w:cs="Times New Roman"/>
          <w:b/>
          <w:bCs/>
          <w:sz w:val="27"/>
          <w:szCs w:val="27"/>
        </w:rPr>
      </w:pPr>
      <w:r w:rsidRPr="00205205">
        <w:rPr>
          <w:rFonts w:ascii="Times New Roman" w:eastAsia="Times New Roman" w:hAnsi="Times New Roman" w:cs="Times New Roman"/>
          <w:b/>
          <w:bCs/>
          <w:sz w:val="27"/>
          <w:szCs w:val="27"/>
        </w:rPr>
        <w:t>What Empathic Leaders Do Differently</w:t>
      </w:r>
    </w:p>
    <w:p w14:paraId="6259F3A7" w14:textId="77777777" w:rsidR="00205205" w:rsidRPr="00205205" w:rsidRDefault="00205205" w:rsidP="00205205">
      <w:pPr>
        <w:spacing w:before="100" w:beforeAutospacing="1" w:after="100" w:afterAutospacing="1" w:line="240" w:lineRule="auto"/>
        <w:outlineLvl w:val="3"/>
        <w:rPr>
          <w:rFonts w:ascii="Times New Roman" w:eastAsia="Times New Roman" w:hAnsi="Times New Roman" w:cs="Times New Roman"/>
          <w:b/>
          <w:bCs/>
          <w:sz w:val="24"/>
          <w:szCs w:val="24"/>
        </w:rPr>
      </w:pPr>
      <w:r w:rsidRPr="00205205">
        <w:rPr>
          <w:rFonts w:ascii="Times New Roman" w:eastAsia="Times New Roman" w:hAnsi="Times New Roman" w:cs="Times New Roman"/>
          <w:b/>
          <w:bCs/>
          <w:sz w:val="24"/>
          <w:szCs w:val="24"/>
        </w:rPr>
        <w:t>1. Coach the Human, Not Just the Role</w:t>
      </w:r>
    </w:p>
    <w:p w14:paraId="2FE53020" w14:textId="77777777" w:rsidR="00205205" w:rsidRPr="00205205" w:rsidRDefault="00205205" w:rsidP="00205205">
      <w:pPr>
        <w:spacing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 xml:space="preserve">Ask: “What’s going on </w:t>
      </w:r>
      <w:r w:rsidRPr="00205205">
        <w:rPr>
          <w:rFonts w:ascii="Times New Roman" w:eastAsia="Times New Roman" w:hAnsi="Times New Roman" w:cs="Times New Roman"/>
          <w:i/>
          <w:iCs/>
          <w:sz w:val="24"/>
          <w:szCs w:val="24"/>
        </w:rPr>
        <w:t>outside</w:t>
      </w:r>
      <w:r w:rsidRPr="00205205">
        <w:rPr>
          <w:rFonts w:ascii="Times New Roman" w:eastAsia="Times New Roman" w:hAnsi="Times New Roman" w:cs="Times New Roman"/>
          <w:sz w:val="24"/>
          <w:szCs w:val="24"/>
        </w:rPr>
        <w:t xml:space="preserve"> the CRM?”</w:t>
      </w:r>
    </w:p>
    <w:p w14:paraId="06740908"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 xml:space="preserve">People aren’t robots. They carry stress, ambition, fatigue, and ideas into every meeting. Empathic leaders see the </w:t>
      </w:r>
      <w:r w:rsidRPr="00205205">
        <w:rPr>
          <w:rFonts w:ascii="Times New Roman" w:eastAsia="Times New Roman" w:hAnsi="Times New Roman" w:cs="Times New Roman"/>
          <w:b/>
          <w:bCs/>
          <w:sz w:val="24"/>
          <w:szCs w:val="24"/>
        </w:rPr>
        <w:t>person</w:t>
      </w:r>
      <w:r w:rsidRPr="00205205">
        <w:rPr>
          <w:rFonts w:ascii="Times New Roman" w:eastAsia="Times New Roman" w:hAnsi="Times New Roman" w:cs="Times New Roman"/>
          <w:sz w:val="24"/>
          <w:szCs w:val="24"/>
        </w:rPr>
        <w:t>, not just the performance.</w:t>
      </w:r>
    </w:p>
    <w:p w14:paraId="6FF29874" w14:textId="77777777" w:rsidR="00205205" w:rsidRPr="00205205" w:rsidRDefault="00205205" w:rsidP="00205205">
      <w:pPr>
        <w:spacing w:before="100" w:beforeAutospacing="1" w:after="100" w:afterAutospacing="1" w:line="240" w:lineRule="auto"/>
        <w:outlineLvl w:val="3"/>
        <w:rPr>
          <w:rFonts w:ascii="Times New Roman" w:eastAsia="Times New Roman" w:hAnsi="Times New Roman" w:cs="Times New Roman"/>
          <w:b/>
          <w:bCs/>
          <w:sz w:val="24"/>
          <w:szCs w:val="24"/>
        </w:rPr>
      </w:pPr>
      <w:r w:rsidRPr="00205205">
        <w:rPr>
          <w:rFonts w:ascii="Times New Roman" w:eastAsia="Times New Roman" w:hAnsi="Times New Roman" w:cs="Times New Roman"/>
          <w:b/>
          <w:bCs/>
          <w:sz w:val="24"/>
          <w:szCs w:val="24"/>
        </w:rPr>
        <w:t>2. Model Empathic Selling in Real Time</w:t>
      </w:r>
    </w:p>
    <w:p w14:paraId="48CF9D44" w14:textId="77777777" w:rsidR="00205205" w:rsidRPr="00205205" w:rsidRDefault="00205205" w:rsidP="00205205">
      <w:pPr>
        <w:spacing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“Let’s talk less about the pitch—and more about how they’re feeling on that call.”</w:t>
      </w:r>
    </w:p>
    <w:p w14:paraId="5FD10EBF"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 xml:space="preserve">Run live debriefs. Role-play from the </w:t>
      </w:r>
      <w:r w:rsidRPr="00205205">
        <w:rPr>
          <w:rFonts w:ascii="Times New Roman" w:eastAsia="Times New Roman" w:hAnsi="Times New Roman" w:cs="Times New Roman"/>
          <w:i/>
          <w:iCs/>
          <w:sz w:val="24"/>
          <w:szCs w:val="24"/>
        </w:rPr>
        <w:t>customer’s</w:t>
      </w:r>
      <w:r w:rsidRPr="00205205">
        <w:rPr>
          <w:rFonts w:ascii="Times New Roman" w:eastAsia="Times New Roman" w:hAnsi="Times New Roman" w:cs="Times New Roman"/>
          <w:sz w:val="24"/>
          <w:szCs w:val="24"/>
        </w:rPr>
        <w:t xml:space="preserve"> perspective. Ask your team: “What emotion do you think they were feeling at that moment?”</w:t>
      </w:r>
    </w:p>
    <w:p w14:paraId="26850B03" w14:textId="77777777" w:rsidR="00205205" w:rsidRPr="00205205" w:rsidRDefault="00205205" w:rsidP="00205205">
      <w:pPr>
        <w:spacing w:before="100" w:beforeAutospacing="1" w:after="100" w:afterAutospacing="1" w:line="240" w:lineRule="auto"/>
        <w:outlineLvl w:val="3"/>
        <w:rPr>
          <w:rFonts w:ascii="Times New Roman" w:eastAsia="Times New Roman" w:hAnsi="Times New Roman" w:cs="Times New Roman"/>
          <w:b/>
          <w:bCs/>
          <w:sz w:val="24"/>
          <w:szCs w:val="24"/>
        </w:rPr>
      </w:pPr>
      <w:r w:rsidRPr="00205205">
        <w:rPr>
          <w:rFonts w:ascii="Times New Roman" w:eastAsia="Times New Roman" w:hAnsi="Times New Roman" w:cs="Times New Roman"/>
          <w:b/>
          <w:bCs/>
          <w:sz w:val="24"/>
          <w:szCs w:val="24"/>
        </w:rPr>
        <w:t>3. Create Psychological Safety</w:t>
      </w:r>
    </w:p>
    <w:p w14:paraId="59042869"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Empathy unlocks performance, but only when people feel safe.</w:t>
      </w:r>
    </w:p>
    <w:p w14:paraId="0F8F3870" w14:textId="77777777" w:rsidR="00205205" w:rsidRPr="00205205" w:rsidRDefault="00205205" w:rsidP="00205205">
      <w:pPr>
        <w:spacing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Normalize “I don’t know.”</w:t>
      </w:r>
      <w:r w:rsidRPr="00205205">
        <w:rPr>
          <w:rFonts w:ascii="Times New Roman" w:eastAsia="Times New Roman" w:hAnsi="Times New Roman" w:cs="Times New Roman"/>
          <w:sz w:val="24"/>
          <w:szCs w:val="24"/>
        </w:rPr>
        <w:br/>
        <w:t>Reward listening and curiosity.</w:t>
      </w:r>
      <w:r w:rsidRPr="00205205">
        <w:rPr>
          <w:rFonts w:ascii="Times New Roman" w:eastAsia="Times New Roman" w:hAnsi="Times New Roman" w:cs="Times New Roman"/>
          <w:sz w:val="24"/>
          <w:szCs w:val="24"/>
        </w:rPr>
        <w:br/>
        <w:t xml:space="preserve">Celebrate </w:t>
      </w:r>
      <w:r w:rsidRPr="00205205">
        <w:rPr>
          <w:rFonts w:ascii="Times New Roman" w:eastAsia="Times New Roman" w:hAnsi="Times New Roman" w:cs="Times New Roman"/>
          <w:b/>
          <w:bCs/>
          <w:sz w:val="24"/>
          <w:szCs w:val="24"/>
        </w:rPr>
        <w:t>humble wins</w:t>
      </w:r>
      <w:r w:rsidRPr="00205205">
        <w:rPr>
          <w:rFonts w:ascii="Times New Roman" w:eastAsia="Times New Roman" w:hAnsi="Times New Roman" w:cs="Times New Roman"/>
          <w:sz w:val="24"/>
          <w:szCs w:val="24"/>
        </w:rPr>
        <w:t>—not just closed deals.</w:t>
      </w:r>
    </w:p>
    <w:p w14:paraId="0474D092"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lastRenderedPageBreak/>
        <w:t>Safe teams share. Unsafe teams hide.</w:t>
      </w:r>
    </w:p>
    <w:p w14:paraId="0654491A" w14:textId="77777777" w:rsidR="00205205" w:rsidRPr="00205205" w:rsidRDefault="00205205" w:rsidP="00205205">
      <w:pPr>
        <w:spacing w:before="100" w:beforeAutospacing="1" w:after="100" w:afterAutospacing="1" w:line="240" w:lineRule="auto"/>
        <w:outlineLvl w:val="2"/>
        <w:rPr>
          <w:rFonts w:ascii="Times New Roman" w:eastAsia="Times New Roman" w:hAnsi="Times New Roman" w:cs="Times New Roman"/>
          <w:b/>
          <w:bCs/>
          <w:sz w:val="27"/>
          <w:szCs w:val="27"/>
        </w:rPr>
      </w:pPr>
      <w:r w:rsidRPr="00205205">
        <w:rPr>
          <w:rFonts w:ascii="Times New Roman" w:eastAsia="Times New Roman" w:hAnsi="Times New Roman" w:cs="Times New Roman"/>
          <w:b/>
          <w:bCs/>
          <w:sz w:val="27"/>
          <w:szCs w:val="27"/>
        </w:rPr>
        <w:t>Empathy Interview Excerpt</w:t>
      </w:r>
    </w:p>
    <w:p w14:paraId="6A8526AF" w14:textId="77777777" w:rsidR="00205205" w:rsidRPr="00205205" w:rsidRDefault="00205205" w:rsidP="00205205">
      <w:pPr>
        <w:spacing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“What changed everything for me was when my manager stopped asking, ‘Why didn’t this close?’ and started asking, ‘What were they feeling?’ That shift made me a better listener—and a better seller.”</w:t>
      </w:r>
      <w:r w:rsidRPr="00205205">
        <w:rPr>
          <w:rFonts w:ascii="Times New Roman" w:eastAsia="Times New Roman" w:hAnsi="Times New Roman" w:cs="Times New Roman"/>
          <w:sz w:val="24"/>
          <w:szCs w:val="24"/>
        </w:rPr>
        <w:br/>
        <w:t xml:space="preserve">— </w:t>
      </w:r>
      <w:r w:rsidRPr="00205205">
        <w:rPr>
          <w:rFonts w:ascii="Times New Roman" w:eastAsia="Times New Roman" w:hAnsi="Times New Roman" w:cs="Times New Roman"/>
          <w:i/>
          <w:iCs/>
          <w:sz w:val="24"/>
          <w:szCs w:val="24"/>
        </w:rPr>
        <w:t>Eli, B2B sales rep</w:t>
      </w:r>
    </w:p>
    <w:p w14:paraId="14B2AC62" w14:textId="77777777" w:rsidR="00205205" w:rsidRPr="00205205" w:rsidRDefault="00205205" w:rsidP="00205205">
      <w:pPr>
        <w:spacing w:before="100" w:beforeAutospacing="1" w:after="100" w:afterAutospacing="1" w:line="240" w:lineRule="auto"/>
        <w:outlineLvl w:val="2"/>
        <w:rPr>
          <w:rFonts w:ascii="Times New Roman" w:eastAsia="Times New Roman" w:hAnsi="Times New Roman" w:cs="Times New Roman"/>
          <w:b/>
          <w:bCs/>
          <w:sz w:val="27"/>
          <w:szCs w:val="27"/>
        </w:rPr>
      </w:pPr>
      <w:r w:rsidRPr="00205205">
        <w:rPr>
          <w:rFonts w:ascii="Times New Roman" w:eastAsia="Times New Roman" w:hAnsi="Times New Roman" w:cs="Times New Roman"/>
          <w:b/>
          <w:bCs/>
          <w:sz w:val="27"/>
          <w:szCs w:val="27"/>
        </w:rPr>
        <w:t>Mistakes to Avoid: Team Dynamics Edition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0"/>
        <w:gridCol w:w="4140"/>
      </w:tblGrid>
      <w:tr w:rsidR="00205205" w:rsidRPr="00205205" w14:paraId="15B68C8C" w14:textId="77777777" w:rsidTr="00D6508C">
        <w:trPr>
          <w:tblHeader/>
          <w:tblCellSpacing w:w="15" w:type="dxa"/>
        </w:trPr>
        <w:tc>
          <w:tcPr>
            <w:tcW w:w="3915" w:type="dxa"/>
            <w:vAlign w:val="center"/>
            <w:hideMark/>
          </w:tcPr>
          <w:p w14:paraId="258BD8EF" w14:textId="5CD27A0D" w:rsidR="00205205" w:rsidRPr="00205205" w:rsidRDefault="00D6508C" w:rsidP="00D6508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05205" w:rsidRPr="00205205">
              <w:rPr>
                <w:rFonts w:ascii="Times New Roman" w:eastAsia="Times New Roman" w:hAnsi="Times New Roman" w:cs="Times New Roman"/>
                <w:b/>
                <w:bCs/>
                <w:sz w:val="24"/>
                <w:szCs w:val="24"/>
              </w:rPr>
              <w:t>Mistake</w:t>
            </w:r>
          </w:p>
        </w:tc>
        <w:tc>
          <w:tcPr>
            <w:tcW w:w="4095" w:type="dxa"/>
            <w:vAlign w:val="center"/>
            <w:hideMark/>
          </w:tcPr>
          <w:p w14:paraId="010E1E8C" w14:textId="77777777" w:rsidR="00205205" w:rsidRPr="00205205" w:rsidRDefault="00205205" w:rsidP="00205205">
            <w:pPr>
              <w:spacing w:after="0" w:line="240" w:lineRule="auto"/>
              <w:jc w:val="center"/>
              <w:rPr>
                <w:rFonts w:ascii="Times New Roman" w:eastAsia="Times New Roman" w:hAnsi="Times New Roman" w:cs="Times New Roman"/>
                <w:b/>
                <w:bCs/>
                <w:sz w:val="24"/>
                <w:szCs w:val="24"/>
              </w:rPr>
            </w:pPr>
            <w:r w:rsidRPr="00205205">
              <w:rPr>
                <w:rFonts w:ascii="Times New Roman" w:eastAsia="Times New Roman" w:hAnsi="Times New Roman" w:cs="Times New Roman"/>
                <w:b/>
                <w:bCs/>
                <w:sz w:val="24"/>
                <w:szCs w:val="24"/>
              </w:rPr>
              <w:t>Empathic Leadership Alternative</w:t>
            </w:r>
          </w:p>
        </w:tc>
      </w:tr>
      <w:tr w:rsidR="00205205" w:rsidRPr="00205205" w14:paraId="5C3BF857" w14:textId="77777777" w:rsidTr="00D6508C">
        <w:trPr>
          <w:tblCellSpacing w:w="15" w:type="dxa"/>
        </w:trPr>
        <w:tc>
          <w:tcPr>
            <w:tcW w:w="3915" w:type="dxa"/>
            <w:vAlign w:val="center"/>
            <w:hideMark/>
          </w:tcPr>
          <w:p w14:paraId="173A865E" w14:textId="77777777" w:rsidR="00205205" w:rsidRPr="00205205" w:rsidRDefault="00205205" w:rsidP="00205205">
            <w:pPr>
              <w:spacing w:after="0"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Leading only with data</w:t>
            </w:r>
          </w:p>
        </w:tc>
        <w:tc>
          <w:tcPr>
            <w:tcW w:w="4095" w:type="dxa"/>
            <w:vAlign w:val="center"/>
            <w:hideMark/>
          </w:tcPr>
          <w:p w14:paraId="3B418945" w14:textId="77777777" w:rsidR="00205205" w:rsidRPr="00205205" w:rsidRDefault="00205205" w:rsidP="00205205">
            <w:pPr>
              <w:spacing w:after="0"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Balance metrics with emotional insight</w:t>
            </w:r>
          </w:p>
        </w:tc>
      </w:tr>
      <w:tr w:rsidR="00205205" w:rsidRPr="00205205" w14:paraId="7DBB42C6" w14:textId="77777777" w:rsidTr="00D6508C">
        <w:trPr>
          <w:tblCellSpacing w:w="15" w:type="dxa"/>
        </w:trPr>
        <w:tc>
          <w:tcPr>
            <w:tcW w:w="3915" w:type="dxa"/>
            <w:vAlign w:val="center"/>
            <w:hideMark/>
          </w:tcPr>
          <w:p w14:paraId="03B302B7" w14:textId="77777777" w:rsidR="00205205" w:rsidRPr="00205205" w:rsidRDefault="00205205" w:rsidP="00205205">
            <w:pPr>
              <w:spacing w:after="0"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Only praising wins</w:t>
            </w:r>
          </w:p>
        </w:tc>
        <w:tc>
          <w:tcPr>
            <w:tcW w:w="4095" w:type="dxa"/>
            <w:vAlign w:val="center"/>
            <w:hideMark/>
          </w:tcPr>
          <w:p w14:paraId="057BE98C" w14:textId="77777777" w:rsidR="00205205" w:rsidRPr="00205205" w:rsidRDefault="00205205" w:rsidP="00205205">
            <w:pPr>
              <w:spacing w:after="0" w:line="240" w:lineRule="auto"/>
              <w:rPr>
                <w:rFonts w:ascii="Times New Roman" w:eastAsia="Times New Roman" w:hAnsi="Times New Roman" w:cs="Times New Roman"/>
                <w:sz w:val="24"/>
                <w:szCs w:val="24"/>
              </w:rPr>
            </w:pPr>
            <w:proofErr w:type="gramStart"/>
            <w:r w:rsidRPr="00205205">
              <w:rPr>
                <w:rFonts w:ascii="Times New Roman" w:eastAsia="Times New Roman" w:hAnsi="Times New Roman" w:cs="Times New Roman"/>
                <w:sz w:val="24"/>
                <w:szCs w:val="24"/>
              </w:rPr>
              <w:t>Celebrate</w:t>
            </w:r>
            <w:proofErr w:type="gramEnd"/>
            <w:r w:rsidRPr="00205205">
              <w:rPr>
                <w:rFonts w:ascii="Times New Roman" w:eastAsia="Times New Roman" w:hAnsi="Times New Roman" w:cs="Times New Roman"/>
                <w:sz w:val="24"/>
                <w:szCs w:val="24"/>
              </w:rPr>
              <w:t xml:space="preserve"> growth, effort, and learning</w:t>
            </w:r>
          </w:p>
        </w:tc>
      </w:tr>
      <w:tr w:rsidR="00205205" w:rsidRPr="00205205" w14:paraId="02F4AF58" w14:textId="77777777" w:rsidTr="00D6508C">
        <w:trPr>
          <w:tblCellSpacing w:w="15" w:type="dxa"/>
        </w:trPr>
        <w:tc>
          <w:tcPr>
            <w:tcW w:w="3915" w:type="dxa"/>
            <w:vAlign w:val="center"/>
            <w:hideMark/>
          </w:tcPr>
          <w:p w14:paraId="13FD9880" w14:textId="77777777" w:rsidR="00205205" w:rsidRPr="00205205" w:rsidRDefault="00205205" w:rsidP="00205205">
            <w:pPr>
              <w:spacing w:after="0"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Treating people as pipelines</w:t>
            </w:r>
          </w:p>
        </w:tc>
        <w:tc>
          <w:tcPr>
            <w:tcW w:w="4095" w:type="dxa"/>
            <w:vAlign w:val="center"/>
            <w:hideMark/>
          </w:tcPr>
          <w:p w14:paraId="02D00FA4" w14:textId="77777777" w:rsidR="00205205" w:rsidRPr="00205205" w:rsidRDefault="00205205" w:rsidP="00205205">
            <w:pPr>
              <w:spacing w:after="0"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Treat them as partners in purpose</w:t>
            </w:r>
          </w:p>
        </w:tc>
      </w:tr>
    </w:tbl>
    <w:p w14:paraId="5273E880" w14:textId="77777777" w:rsidR="00205205" w:rsidRPr="00205205" w:rsidRDefault="00205205" w:rsidP="00205205">
      <w:pPr>
        <w:spacing w:before="100" w:beforeAutospacing="1" w:after="100" w:afterAutospacing="1" w:line="240" w:lineRule="auto"/>
        <w:outlineLvl w:val="2"/>
        <w:rPr>
          <w:rFonts w:ascii="Times New Roman" w:eastAsia="Times New Roman" w:hAnsi="Times New Roman" w:cs="Times New Roman"/>
          <w:b/>
          <w:bCs/>
          <w:sz w:val="27"/>
          <w:szCs w:val="27"/>
        </w:rPr>
      </w:pPr>
      <w:r w:rsidRPr="00205205">
        <w:rPr>
          <w:rFonts w:ascii="Times New Roman" w:eastAsia="Times New Roman" w:hAnsi="Times New Roman" w:cs="Times New Roman"/>
          <w:b/>
          <w:bCs/>
          <w:sz w:val="27"/>
          <w:szCs w:val="27"/>
        </w:rPr>
        <w:t>Empathy Scales</w:t>
      </w:r>
    </w:p>
    <w:p w14:paraId="43AB4B3E"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 xml:space="preserve">When you build empathy into your </w:t>
      </w:r>
      <w:r w:rsidRPr="00205205">
        <w:rPr>
          <w:rFonts w:ascii="Times New Roman" w:eastAsia="Times New Roman" w:hAnsi="Times New Roman" w:cs="Times New Roman"/>
          <w:b/>
          <w:bCs/>
          <w:sz w:val="24"/>
          <w:szCs w:val="24"/>
        </w:rPr>
        <w:t>sales culture</w:t>
      </w:r>
      <w:r w:rsidRPr="00205205">
        <w:rPr>
          <w:rFonts w:ascii="Times New Roman" w:eastAsia="Times New Roman" w:hAnsi="Times New Roman" w:cs="Times New Roman"/>
          <w:sz w:val="24"/>
          <w:szCs w:val="24"/>
        </w:rPr>
        <w:t>, you build:</w:t>
      </w:r>
    </w:p>
    <w:p w14:paraId="1D727413" w14:textId="77777777" w:rsidR="00205205" w:rsidRPr="00205205" w:rsidRDefault="00205205" w:rsidP="0020520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Greater retention</w:t>
      </w:r>
    </w:p>
    <w:p w14:paraId="4ADBBB9E" w14:textId="77777777" w:rsidR="00205205" w:rsidRPr="00205205" w:rsidRDefault="00205205" w:rsidP="0020520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Faster ramp-up for new hires</w:t>
      </w:r>
    </w:p>
    <w:p w14:paraId="6AB97782" w14:textId="77777777" w:rsidR="00205205" w:rsidRPr="00205205" w:rsidRDefault="00205205" w:rsidP="0020520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Stronger team morale</w:t>
      </w:r>
    </w:p>
    <w:p w14:paraId="682AB1A2" w14:textId="77777777" w:rsidR="00205205" w:rsidRPr="00205205" w:rsidRDefault="00205205" w:rsidP="0020520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Higher trust across departments</w:t>
      </w:r>
    </w:p>
    <w:p w14:paraId="48ED73E9"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 xml:space="preserve">Because when empathy is baked into your business—it </w:t>
      </w:r>
      <w:r w:rsidRPr="00205205">
        <w:rPr>
          <w:rFonts w:ascii="Times New Roman" w:eastAsia="Times New Roman" w:hAnsi="Times New Roman" w:cs="Times New Roman"/>
          <w:b/>
          <w:bCs/>
          <w:sz w:val="24"/>
          <w:szCs w:val="24"/>
        </w:rPr>
        <w:t>scales</w:t>
      </w:r>
      <w:r w:rsidRPr="00205205">
        <w:rPr>
          <w:rFonts w:ascii="Times New Roman" w:eastAsia="Times New Roman" w:hAnsi="Times New Roman" w:cs="Times New Roman"/>
          <w:sz w:val="24"/>
          <w:szCs w:val="24"/>
        </w:rPr>
        <w:t>.</w:t>
      </w:r>
      <w:r w:rsidRPr="00205205">
        <w:rPr>
          <w:rFonts w:ascii="Times New Roman" w:eastAsia="Times New Roman" w:hAnsi="Times New Roman" w:cs="Times New Roman"/>
          <w:sz w:val="24"/>
          <w:szCs w:val="24"/>
        </w:rPr>
        <w:br/>
        <w:t>Not just your revenue.</w:t>
      </w:r>
      <w:r w:rsidRPr="00205205">
        <w:rPr>
          <w:rFonts w:ascii="Times New Roman" w:eastAsia="Times New Roman" w:hAnsi="Times New Roman" w:cs="Times New Roman"/>
          <w:sz w:val="24"/>
          <w:szCs w:val="24"/>
        </w:rPr>
        <w:br/>
        <w:t>But your reputation.</w:t>
      </w:r>
    </w:p>
    <w:p w14:paraId="6F1EAEC5"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Empathy in leadership isn't a tactic.</w:t>
      </w:r>
    </w:p>
    <w:p w14:paraId="0723A8E4" w14:textId="77777777" w:rsidR="00205205" w:rsidRPr="00205205" w:rsidRDefault="00205205" w:rsidP="00205205">
      <w:pPr>
        <w:spacing w:before="100" w:beforeAutospacing="1" w:after="100" w:afterAutospacing="1" w:line="240" w:lineRule="auto"/>
        <w:rPr>
          <w:rFonts w:ascii="Times New Roman" w:eastAsia="Times New Roman" w:hAnsi="Times New Roman" w:cs="Times New Roman"/>
          <w:sz w:val="24"/>
          <w:szCs w:val="24"/>
        </w:rPr>
      </w:pPr>
      <w:r w:rsidRPr="00205205">
        <w:rPr>
          <w:rFonts w:ascii="Times New Roman" w:eastAsia="Times New Roman" w:hAnsi="Times New Roman" w:cs="Times New Roman"/>
          <w:sz w:val="24"/>
          <w:szCs w:val="24"/>
        </w:rPr>
        <w:t xml:space="preserve">It’s a </w:t>
      </w:r>
      <w:r w:rsidRPr="00205205">
        <w:rPr>
          <w:rFonts w:ascii="Times New Roman" w:eastAsia="Times New Roman" w:hAnsi="Times New Roman" w:cs="Times New Roman"/>
          <w:b/>
          <w:bCs/>
          <w:sz w:val="24"/>
          <w:szCs w:val="24"/>
        </w:rPr>
        <w:t>tone</w:t>
      </w:r>
      <w:r w:rsidRPr="00205205">
        <w:rPr>
          <w:rFonts w:ascii="Times New Roman" w:eastAsia="Times New Roman" w:hAnsi="Times New Roman" w:cs="Times New Roman"/>
          <w:sz w:val="24"/>
          <w:szCs w:val="24"/>
        </w:rPr>
        <w:t>.</w:t>
      </w:r>
      <w:r w:rsidRPr="00205205">
        <w:rPr>
          <w:rFonts w:ascii="Times New Roman" w:eastAsia="Times New Roman" w:hAnsi="Times New Roman" w:cs="Times New Roman"/>
          <w:sz w:val="24"/>
          <w:szCs w:val="24"/>
        </w:rPr>
        <w:br/>
        <w:t>A culture.</w:t>
      </w:r>
      <w:r w:rsidRPr="00205205">
        <w:rPr>
          <w:rFonts w:ascii="Times New Roman" w:eastAsia="Times New Roman" w:hAnsi="Times New Roman" w:cs="Times New Roman"/>
          <w:sz w:val="24"/>
          <w:szCs w:val="24"/>
        </w:rPr>
        <w:br/>
        <w:t>A choice.</w:t>
      </w:r>
    </w:p>
    <w:p w14:paraId="291C78F0" w14:textId="77777777" w:rsidR="00671DA1" w:rsidRDefault="00671DA1" w:rsidP="00B61F52">
      <w:pPr>
        <w:spacing w:before="100" w:beforeAutospacing="1" w:after="100" w:afterAutospacing="1" w:line="240" w:lineRule="auto"/>
        <w:rPr>
          <w:rFonts w:ascii="Times New Roman" w:eastAsia="Times New Roman" w:hAnsi="Times New Roman" w:cs="Times New Roman"/>
          <w:sz w:val="24"/>
          <w:szCs w:val="24"/>
        </w:rPr>
      </w:pPr>
    </w:p>
    <w:p w14:paraId="4EF92F76" w14:textId="77777777" w:rsidR="00A07952" w:rsidRDefault="00A07952" w:rsidP="00B61F52">
      <w:pPr>
        <w:spacing w:before="100" w:beforeAutospacing="1" w:after="100" w:afterAutospacing="1" w:line="240" w:lineRule="auto"/>
        <w:rPr>
          <w:rFonts w:ascii="Times New Roman" w:eastAsia="Times New Roman" w:hAnsi="Times New Roman" w:cs="Times New Roman"/>
          <w:sz w:val="24"/>
          <w:szCs w:val="24"/>
        </w:rPr>
      </w:pPr>
    </w:p>
    <w:p w14:paraId="08693930" w14:textId="77777777" w:rsidR="00A07952" w:rsidRDefault="00A07952" w:rsidP="00B61F52">
      <w:pPr>
        <w:spacing w:before="100" w:beforeAutospacing="1" w:after="100" w:afterAutospacing="1" w:line="240" w:lineRule="auto"/>
        <w:rPr>
          <w:rFonts w:ascii="Times New Roman" w:eastAsia="Times New Roman" w:hAnsi="Times New Roman" w:cs="Times New Roman"/>
          <w:sz w:val="24"/>
          <w:szCs w:val="24"/>
        </w:rPr>
      </w:pPr>
    </w:p>
    <w:p w14:paraId="35CC397E" w14:textId="77777777" w:rsidR="00A07952" w:rsidRDefault="00A07952" w:rsidP="00B61F52">
      <w:pPr>
        <w:spacing w:before="100" w:beforeAutospacing="1" w:after="100" w:afterAutospacing="1" w:line="240" w:lineRule="auto"/>
        <w:rPr>
          <w:rFonts w:ascii="Times New Roman" w:eastAsia="Times New Roman" w:hAnsi="Times New Roman" w:cs="Times New Roman"/>
          <w:sz w:val="24"/>
          <w:szCs w:val="24"/>
        </w:rPr>
      </w:pPr>
    </w:p>
    <w:p w14:paraId="32EFAA55" w14:textId="77777777" w:rsidR="00A07952" w:rsidRPr="00B61F52" w:rsidRDefault="00A07952" w:rsidP="00B61F52">
      <w:pPr>
        <w:spacing w:before="100" w:beforeAutospacing="1" w:after="100" w:afterAutospacing="1" w:line="240" w:lineRule="auto"/>
        <w:rPr>
          <w:rFonts w:ascii="Times New Roman" w:eastAsia="Times New Roman" w:hAnsi="Times New Roman" w:cs="Times New Roman"/>
          <w:sz w:val="24"/>
          <w:szCs w:val="24"/>
        </w:rPr>
      </w:pPr>
    </w:p>
    <w:p w14:paraId="11ABA83C" w14:textId="77777777" w:rsidR="00A07952" w:rsidRPr="00A07952" w:rsidRDefault="00A07952" w:rsidP="00A07952">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_Hlk199336685"/>
      <w:r w:rsidRPr="00A07952">
        <w:rPr>
          <w:rFonts w:ascii="Times New Roman" w:eastAsia="Times New Roman" w:hAnsi="Times New Roman" w:cs="Times New Roman"/>
          <w:b/>
          <w:bCs/>
          <w:sz w:val="36"/>
          <w:szCs w:val="36"/>
        </w:rPr>
        <w:lastRenderedPageBreak/>
        <w:t>Bonus Chapter: Empathic Automation</w:t>
      </w:r>
    </w:p>
    <w:bookmarkEnd w:id="12"/>
    <w:p w14:paraId="0161BE12" w14:textId="77777777" w:rsidR="00A07952" w:rsidRPr="00A07952" w:rsidRDefault="00A07952" w:rsidP="00A07952">
      <w:pPr>
        <w:spacing w:before="100" w:beforeAutospacing="1" w:after="100" w:afterAutospacing="1" w:line="240" w:lineRule="auto"/>
        <w:outlineLvl w:val="2"/>
        <w:rPr>
          <w:rFonts w:ascii="Times New Roman" w:eastAsia="Times New Roman" w:hAnsi="Times New Roman" w:cs="Times New Roman"/>
          <w:b/>
          <w:bCs/>
          <w:sz w:val="27"/>
          <w:szCs w:val="27"/>
        </w:rPr>
      </w:pPr>
      <w:r w:rsidRPr="00A07952">
        <w:rPr>
          <w:rFonts w:ascii="Times New Roman" w:eastAsia="Times New Roman" w:hAnsi="Times New Roman" w:cs="Times New Roman"/>
          <w:b/>
          <w:bCs/>
          <w:sz w:val="27"/>
          <w:szCs w:val="27"/>
        </w:rPr>
        <w:t>Keeping the Human Touch in a Digital World</w:t>
      </w:r>
    </w:p>
    <w:p w14:paraId="1DC57BD4"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Automation is powerful.</w:t>
      </w:r>
      <w:r w:rsidRPr="00A07952">
        <w:rPr>
          <w:rFonts w:ascii="Times New Roman" w:eastAsia="Times New Roman" w:hAnsi="Times New Roman" w:cs="Times New Roman"/>
          <w:sz w:val="24"/>
          <w:szCs w:val="24"/>
        </w:rPr>
        <w:br/>
        <w:t>It saves time, scales reach, and keeps workflows humming.</w:t>
      </w:r>
      <w:r w:rsidRPr="00A07952">
        <w:rPr>
          <w:rFonts w:ascii="Times New Roman" w:eastAsia="Times New Roman" w:hAnsi="Times New Roman" w:cs="Times New Roman"/>
          <w:sz w:val="24"/>
          <w:szCs w:val="24"/>
        </w:rPr>
        <w:br/>
        <w:t>But too often, automation turns into alienation.</w:t>
      </w:r>
    </w:p>
    <w:p w14:paraId="3C2C2BD7"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b/>
          <w:bCs/>
          <w:sz w:val="24"/>
          <w:szCs w:val="24"/>
        </w:rPr>
        <w:t>“Hi FIRSTNAME, are you ready to BUY NOW?”</w:t>
      </w:r>
      <w:r w:rsidRPr="00A07952">
        <w:rPr>
          <w:rFonts w:ascii="Times New Roman" w:eastAsia="Times New Roman" w:hAnsi="Times New Roman" w:cs="Times New Roman"/>
          <w:sz w:val="24"/>
          <w:szCs w:val="24"/>
        </w:rPr>
        <w:br/>
        <w:t>You’ve seen it.</w:t>
      </w:r>
      <w:r w:rsidRPr="00A07952">
        <w:rPr>
          <w:rFonts w:ascii="Times New Roman" w:eastAsia="Times New Roman" w:hAnsi="Times New Roman" w:cs="Times New Roman"/>
          <w:sz w:val="24"/>
          <w:szCs w:val="24"/>
        </w:rPr>
        <w:br/>
        <w:t>So have your clients. And they’re tired of it.</w:t>
      </w:r>
    </w:p>
    <w:p w14:paraId="059AA273" w14:textId="4FF5483E"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 xml:space="preserve">The solution isn’t </w:t>
      </w:r>
      <w:r w:rsidRPr="00A07952">
        <w:rPr>
          <w:rFonts w:ascii="Times New Roman" w:eastAsia="Times New Roman" w:hAnsi="Times New Roman" w:cs="Times New Roman"/>
          <w:i/>
          <w:iCs/>
          <w:sz w:val="24"/>
          <w:szCs w:val="24"/>
        </w:rPr>
        <w:t>less</w:t>
      </w:r>
      <w:r w:rsidRPr="00A07952">
        <w:rPr>
          <w:rFonts w:ascii="Times New Roman" w:eastAsia="Times New Roman" w:hAnsi="Times New Roman" w:cs="Times New Roman"/>
          <w:sz w:val="24"/>
          <w:szCs w:val="24"/>
        </w:rPr>
        <w:t xml:space="preserve"> automation.</w:t>
      </w:r>
      <w:r w:rsidRPr="00A07952">
        <w:rPr>
          <w:rFonts w:ascii="Times New Roman" w:eastAsia="Times New Roman" w:hAnsi="Times New Roman" w:cs="Times New Roman"/>
          <w:sz w:val="24"/>
          <w:szCs w:val="24"/>
        </w:rPr>
        <w:br/>
        <w:t xml:space="preserve">It’s </w:t>
      </w:r>
      <w:r w:rsidRPr="00A07952">
        <w:rPr>
          <w:rFonts w:ascii="Times New Roman" w:eastAsia="Times New Roman" w:hAnsi="Times New Roman" w:cs="Times New Roman"/>
          <w:b/>
          <w:bCs/>
          <w:sz w:val="24"/>
          <w:szCs w:val="24"/>
        </w:rPr>
        <w:t>better</w:t>
      </w:r>
      <w:r w:rsidRPr="00A07952">
        <w:rPr>
          <w:rFonts w:ascii="Times New Roman" w:eastAsia="Times New Roman" w:hAnsi="Times New Roman" w:cs="Times New Roman"/>
          <w:sz w:val="24"/>
          <w:szCs w:val="24"/>
        </w:rPr>
        <w:t xml:space="preserve"> automation</w:t>
      </w:r>
      <w:r w:rsidR="000F78DB">
        <w:rPr>
          <w:rFonts w:ascii="Times New Roman" w:eastAsia="Times New Roman" w:hAnsi="Times New Roman" w:cs="Times New Roman"/>
          <w:sz w:val="24"/>
          <w:szCs w:val="24"/>
        </w:rPr>
        <w:t xml:space="preserve">, </w:t>
      </w:r>
      <w:r w:rsidRPr="00A07952">
        <w:rPr>
          <w:rFonts w:ascii="Times New Roman" w:eastAsia="Times New Roman" w:hAnsi="Times New Roman" w:cs="Times New Roman"/>
          <w:sz w:val="24"/>
          <w:szCs w:val="24"/>
        </w:rPr>
        <w:t>built with empathy.</w:t>
      </w:r>
    </w:p>
    <w:p w14:paraId="553FAB1A" w14:textId="77777777" w:rsidR="00A07952" w:rsidRPr="00A07952" w:rsidRDefault="00A07952" w:rsidP="00A07952">
      <w:pPr>
        <w:spacing w:before="100" w:beforeAutospacing="1" w:after="100" w:afterAutospacing="1" w:line="240" w:lineRule="auto"/>
        <w:outlineLvl w:val="2"/>
        <w:rPr>
          <w:rFonts w:ascii="Times New Roman" w:eastAsia="Times New Roman" w:hAnsi="Times New Roman" w:cs="Times New Roman"/>
          <w:b/>
          <w:bCs/>
          <w:sz w:val="27"/>
          <w:szCs w:val="27"/>
        </w:rPr>
      </w:pPr>
      <w:r w:rsidRPr="00A07952">
        <w:rPr>
          <w:rFonts w:ascii="Times New Roman" w:eastAsia="Times New Roman" w:hAnsi="Times New Roman" w:cs="Times New Roman"/>
          <w:b/>
          <w:bCs/>
          <w:sz w:val="27"/>
          <w:szCs w:val="27"/>
        </w:rPr>
        <w:t>Mini Case Study: The Nurture Rebuild</w:t>
      </w:r>
    </w:p>
    <w:p w14:paraId="0693EC26" w14:textId="28B6CBFA"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i/>
          <w:iCs/>
          <w:sz w:val="24"/>
          <w:szCs w:val="24"/>
        </w:rPr>
        <w:t xml:space="preserve">David ran a </w:t>
      </w:r>
      <w:r w:rsidR="00283062">
        <w:rPr>
          <w:rFonts w:ascii="Times New Roman" w:eastAsia="Times New Roman" w:hAnsi="Times New Roman" w:cs="Times New Roman"/>
          <w:i/>
          <w:iCs/>
          <w:sz w:val="24"/>
          <w:szCs w:val="24"/>
        </w:rPr>
        <w:t>bout</w:t>
      </w:r>
      <w:r w:rsidR="00826C86">
        <w:rPr>
          <w:rFonts w:ascii="Times New Roman" w:eastAsia="Times New Roman" w:hAnsi="Times New Roman" w:cs="Times New Roman"/>
          <w:i/>
          <w:iCs/>
          <w:sz w:val="24"/>
          <w:szCs w:val="24"/>
        </w:rPr>
        <w:t>ique</w:t>
      </w:r>
      <w:r w:rsidRPr="00A07952">
        <w:rPr>
          <w:rFonts w:ascii="Times New Roman" w:eastAsia="Times New Roman" w:hAnsi="Times New Roman" w:cs="Times New Roman"/>
          <w:i/>
          <w:iCs/>
          <w:sz w:val="24"/>
          <w:szCs w:val="24"/>
        </w:rPr>
        <w:t xml:space="preserve"> consulting firm. His email automation was efficient</w:t>
      </w:r>
      <w:r w:rsidR="006327A0">
        <w:rPr>
          <w:rFonts w:ascii="Times New Roman" w:eastAsia="Times New Roman" w:hAnsi="Times New Roman" w:cs="Times New Roman"/>
          <w:i/>
          <w:iCs/>
          <w:sz w:val="24"/>
          <w:szCs w:val="24"/>
        </w:rPr>
        <w:t xml:space="preserve"> </w:t>
      </w:r>
      <w:r w:rsidRPr="00A07952">
        <w:rPr>
          <w:rFonts w:ascii="Times New Roman" w:eastAsia="Times New Roman" w:hAnsi="Times New Roman" w:cs="Times New Roman"/>
          <w:i/>
          <w:iCs/>
          <w:sz w:val="24"/>
          <w:szCs w:val="24"/>
        </w:rPr>
        <w:t>but cold. Open rates were tanking</w:t>
      </w:r>
      <w:r w:rsidR="00DB5B96">
        <w:rPr>
          <w:rFonts w:ascii="Times New Roman" w:eastAsia="Times New Roman" w:hAnsi="Times New Roman" w:cs="Times New Roman"/>
          <w:i/>
          <w:iCs/>
          <w:sz w:val="24"/>
          <w:szCs w:val="24"/>
        </w:rPr>
        <w:t>, and David’s frustration was growing. We rewro</w:t>
      </w:r>
      <w:r w:rsidRPr="00A07952">
        <w:rPr>
          <w:rFonts w:ascii="Times New Roman" w:eastAsia="Times New Roman" w:hAnsi="Times New Roman" w:cs="Times New Roman"/>
          <w:i/>
          <w:iCs/>
          <w:sz w:val="24"/>
          <w:szCs w:val="24"/>
        </w:rPr>
        <w:t>te his sequences to include voice notes, quick check-ins, and value-packed stories. The first email now simply asked, “Want a quick idea to grow your revenue this week?” Replies tripled. Meetings doubled. Same automation. More empathy.</w:t>
      </w:r>
    </w:p>
    <w:p w14:paraId="21637EF7" w14:textId="77777777" w:rsidR="00A07952" w:rsidRPr="00A07952" w:rsidRDefault="00A07952" w:rsidP="00A07952">
      <w:pPr>
        <w:spacing w:before="100" w:beforeAutospacing="1" w:after="100" w:afterAutospacing="1" w:line="240" w:lineRule="auto"/>
        <w:outlineLvl w:val="2"/>
        <w:rPr>
          <w:rFonts w:ascii="Times New Roman" w:eastAsia="Times New Roman" w:hAnsi="Times New Roman" w:cs="Times New Roman"/>
          <w:b/>
          <w:bCs/>
          <w:sz w:val="27"/>
          <w:szCs w:val="27"/>
        </w:rPr>
      </w:pPr>
      <w:r w:rsidRPr="00A07952">
        <w:rPr>
          <w:rFonts w:ascii="Times New Roman" w:eastAsia="Times New Roman" w:hAnsi="Times New Roman" w:cs="Times New Roman"/>
          <w:b/>
          <w:bCs/>
          <w:sz w:val="27"/>
          <w:szCs w:val="27"/>
        </w:rPr>
        <w:t>Principles of Empathic Automation</w:t>
      </w:r>
    </w:p>
    <w:p w14:paraId="010A90B1" w14:textId="77777777" w:rsidR="00A07952" w:rsidRPr="00A07952" w:rsidRDefault="00A07952" w:rsidP="00A07952">
      <w:pPr>
        <w:spacing w:before="100" w:beforeAutospacing="1" w:after="100" w:afterAutospacing="1" w:line="240" w:lineRule="auto"/>
        <w:outlineLvl w:val="3"/>
        <w:rPr>
          <w:rFonts w:ascii="Times New Roman" w:eastAsia="Times New Roman" w:hAnsi="Times New Roman" w:cs="Times New Roman"/>
          <w:b/>
          <w:bCs/>
          <w:sz w:val="24"/>
          <w:szCs w:val="24"/>
        </w:rPr>
      </w:pPr>
      <w:r w:rsidRPr="00A07952">
        <w:rPr>
          <w:rFonts w:ascii="Times New Roman" w:eastAsia="Times New Roman" w:hAnsi="Times New Roman" w:cs="Times New Roman"/>
          <w:b/>
          <w:bCs/>
          <w:sz w:val="24"/>
          <w:szCs w:val="24"/>
        </w:rPr>
        <w:t>1. Start with Service</w:t>
      </w:r>
    </w:p>
    <w:p w14:paraId="0D5D8A4E"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Don’t ask, “What do I want them to do?”</w:t>
      </w:r>
      <w:r w:rsidRPr="00A07952">
        <w:rPr>
          <w:rFonts w:ascii="Times New Roman" w:eastAsia="Times New Roman" w:hAnsi="Times New Roman" w:cs="Times New Roman"/>
          <w:sz w:val="24"/>
          <w:szCs w:val="24"/>
        </w:rPr>
        <w:br/>
        <w:t>Ask, “What do they need right now?”</w:t>
      </w:r>
    </w:p>
    <w:p w14:paraId="588F880F" w14:textId="77777777" w:rsidR="00A07952" w:rsidRPr="00A07952" w:rsidRDefault="00A07952" w:rsidP="00A07952">
      <w:pPr>
        <w:spacing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Serve before selling. Always.</w:t>
      </w:r>
    </w:p>
    <w:p w14:paraId="2878D205" w14:textId="77777777" w:rsidR="00A07952" w:rsidRPr="00A07952" w:rsidRDefault="00A07952" w:rsidP="00A07952">
      <w:pPr>
        <w:spacing w:before="100" w:beforeAutospacing="1" w:after="100" w:afterAutospacing="1" w:line="240" w:lineRule="auto"/>
        <w:outlineLvl w:val="3"/>
        <w:rPr>
          <w:rFonts w:ascii="Times New Roman" w:eastAsia="Times New Roman" w:hAnsi="Times New Roman" w:cs="Times New Roman"/>
          <w:b/>
          <w:bCs/>
          <w:sz w:val="24"/>
          <w:szCs w:val="24"/>
        </w:rPr>
      </w:pPr>
      <w:r w:rsidRPr="00A07952">
        <w:rPr>
          <w:rFonts w:ascii="Times New Roman" w:eastAsia="Times New Roman" w:hAnsi="Times New Roman" w:cs="Times New Roman"/>
          <w:b/>
          <w:bCs/>
          <w:sz w:val="24"/>
          <w:szCs w:val="24"/>
        </w:rPr>
        <w:t>2. Personalize with Context</w:t>
      </w:r>
    </w:p>
    <w:p w14:paraId="3E1DCD07"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Modern tools let you segment by behavior. Use that power wisely.</w:t>
      </w:r>
    </w:p>
    <w:p w14:paraId="184F5CC3" w14:textId="77777777" w:rsidR="00A07952" w:rsidRPr="00A07952" w:rsidRDefault="00A07952" w:rsidP="00A07952">
      <w:pPr>
        <w:spacing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Someone who clicked a pricing page?</w:t>
      </w:r>
      <w:r w:rsidRPr="00A07952">
        <w:rPr>
          <w:rFonts w:ascii="Times New Roman" w:eastAsia="Times New Roman" w:hAnsi="Times New Roman" w:cs="Times New Roman"/>
          <w:sz w:val="24"/>
          <w:szCs w:val="24"/>
        </w:rPr>
        <w:br/>
        <w:t>Offer clarity, not pressure.</w:t>
      </w:r>
    </w:p>
    <w:p w14:paraId="37A668CD" w14:textId="77777777" w:rsidR="00A07952" w:rsidRPr="00A07952" w:rsidRDefault="00A07952" w:rsidP="00A07952">
      <w:pPr>
        <w:spacing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Someone who downloaded a guide?</w:t>
      </w:r>
      <w:r w:rsidRPr="00A07952">
        <w:rPr>
          <w:rFonts w:ascii="Times New Roman" w:eastAsia="Times New Roman" w:hAnsi="Times New Roman" w:cs="Times New Roman"/>
          <w:sz w:val="24"/>
          <w:szCs w:val="24"/>
        </w:rPr>
        <w:br/>
        <w:t xml:space="preserve">Follow up with a </w:t>
      </w:r>
      <w:r w:rsidRPr="00A07952">
        <w:rPr>
          <w:rFonts w:ascii="Times New Roman" w:eastAsia="Times New Roman" w:hAnsi="Times New Roman" w:cs="Times New Roman"/>
          <w:i/>
          <w:iCs/>
          <w:sz w:val="24"/>
          <w:szCs w:val="24"/>
        </w:rPr>
        <w:t>related</w:t>
      </w:r>
      <w:r w:rsidRPr="00A07952">
        <w:rPr>
          <w:rFonts w:ascii="Times New Roman" w:eastAsia="Times New Roman" w:hAnsi="Times New Roman" w:cs="Times New Roman"/>
          <w:sz w:val="24"/>
          <w:szCs w:val="24"/>
        </w:rPr>
        <w:t xml:space="preserve"> resource—not a generic pitch.</w:t>
      </w:r>
    </w:p>
    <w:p w14:paraId="060F50A6"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b/>
          <w:bCs/>
          <w:sz w:val="24"/>
          <w:szCs w:val="24"/>
        </w:rPr>
        <w:t>Pro Tip:</w:t>
      </w:r>
      <w:r w:rsidRPr="00A07952">
        <w:rPr>
          <w:rFonts w:ascii="Times New Roman" w:eastAsia="Times New Roman" w:hAnsi="Times New Roman" w:cs="Times New Roman"/>
          <w:sz w:val="24"/>
          <w:szCs w:val="24"/>
        </w:rPr>
        <w:t xml:space="preserve"> Personalization = relevance, not just </w:t>
      </w:r>
      <w:proofErr w:type="gramStart"/>
      <w:r w:rsidRPr="00A07952">
        <w:rPr>
          <w:rFonts w:ascii="Times New Roman" w:eastAsia="Times New Roman" w:hAnsi="Times New Roman" w:cs="Times New Roman"/>
          <w:sz w:val="24"/>
          <w:szCs w:val="24"/>
        </w:rPr>
        <w:t>name-tags</w:t>
      </w:r>
      <w:proofErr w:type="gramEnd"/>
      <w:r w:rsidRPr="00A07952">
        <w:rPr>
          <w:rFonts w:ascii="Times New Roman" w:eastAsia="Times New Roman" w:hAnsi="Times New Roman" w:cs="Times New Roman"/>
          <w:sz w:val="24"/>
          <w:szCs w:val="24"/>
        </w:rPr>
        <w:t>.</w:t>
      </w:r>
    </w:p>
    <w:p w14:paraId="7CE8E68E" w14:textId="77777777" w:rsidR="000F78DB" w:rsidRDefault="000F78DB" w:rsidP="00A07952">
      <w:pPr>
        <w:spacing w:before="100" w:beforeAutospacing="1" w:after="100" w:afterAutospacing="1" w:line="240" w:lineRule="auto"/>
        <w:outlineLvl w:val="3"/>
        <w:rPr>
          <w:rFonts w:ascii="Times New Roman" w:eastAsia="Times New Roman" w:hAnsi="Times New Roman" w:cs="Times New Roman"/>
          <w:b/>
          <w:bCs/>
          <w:sz w:val="24"/>
          <w:szCs w:val="24"/>
        </w:rPr>
      </w:pPr>
    </w:p>
    <w:p w14:paraId="4DC429CA" w14:textId="4CF8B948" w:rsidR="00A07952" w:rsidRPr="00A07952" w:rsidRDefault="00A07952" w:rsidP="00A07952">
      <w:pPr>
        <w:spacing w:before="100" w:beforeAutospacing="1" w:after="100" w:afterAutospacing="1" w:line="240" w:lineRule="auto"/>
        <w:outlineLvl w:val="3"/>
        <w:rPr>
          <w:rFonts w:ascii="Times New Roman" w:eastAsia="Times New Roman" w:hAnsi="Times New Roman" w:cs="Times New Roman"/>
          <w:b/>
          <w:bCs/>
          <w:sz w:val="24"/>
          <w:szCs w:val="24"/>
        </w:rPr>
      </w:pPr>
      <w:r w:rsidRPr="00A07952">
        <w:rPr>
          <w:rFonts w:ascii="Times New Roman" w:eastAsia="Times New Roman" w:hAnsi="Times New Roman" w:cs="Times New Roman"/>
          <w:b/>
          <w:bCs/>
          <w:sz w:val="24"/>
          <w:szCs w:val="24"/>
        </w:rPr>
        <w:lastRenderedPageBreak/>
        <w:t>3. Tone Matters More Than Timing</w:t>
      </w:r>
    </w:p>
    <w:p w14:paraId="79841501"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Templates can save time. But your tone builds trust.</w:t>
      </w:r>
    </w:p>
    <w:p w14:paraId="5B26B369"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 xml:space="preserve">Use warm, natural language that sounds like a </w:t>
      </w:r>
      <w:r w:rsidRPr="00A07952">
        <w:rPr>
          <w:rFonts w:ascii="Times New Roman" w:eastAsia="Times New Roman" w:hAnsi="Times New Roman" w:cs="Times New Roman"/>
          <w:b/>
          <w:bCs/>
          <w:sz w:val="24"/>
          <w:szCs w:val="24"/>
        </w:rPr>
        <w:t>conversation</w:t>
      </w:r>
      <w:r w:rsidRPr="00A07952">
        <w:rPr>
          <w:rFonts w:ascii="Times New Roman" w:eastAsia="Times New Roman" w:hAnsi="Times New Roman" w:cs="Times New Roman"/>
          <w:sz w:val="24"/>
          <w:szCs w:val="24"/>
        </w:rPr>
        <w:t>, not a campaign.</w:t>
      </w:r>
    </w:p>
    <w:p w14:paraId="76BD9A48" w14:textId="77777777" w:rsidR="00A07952" w:rsidRPr="00A07952" w:rsidRDefault="00A07952" w:rsidP="00A07952">
      <w:pPr>
        <w:spacing w:beforeAutospacing="1" w:after="100" w:afterAutospacing="1" w:line="240" w:lineRule="auto"/>
        <w:rPr>
          <w:rFonts w:ascii="Times New Roman" w:eastAsia="Times New Roman" w:hAnsi="Times New Roman" w:cs="Times New Roman"/>
          <w:sz w:val="24"/>
          <w:szCs w:val="24"/>
        </w:rPr>
      </w:pPr>
      <w:r w:rsidRPr="00A07952">
        <w:rPr>
          <w:rFonts w:ascii="Segoe UI Emoji" w:eastAsia="Times New Roman" w:hAnsi="Segoe UI Emoji" w:cs="Segoe UI Emoji"/>
          <w:sz w:val="24"/>
          <w:szCs w:val="24"/>
        </w:rPr>
        <w:t>❌</w:t>
      </w:r>
      <w:r w:rsidRPr="00A07952">
        <w:rPr>
          <w:rFonts w:ascii="Times New Roman" w:eastAsia="Times New Roman" w:hAnsi="Times New Roman" w:cs="Times New Roman"/>
          <w:sz w:val="24"/>
          <w:szCs w:val="24"/>
        </w:rPr>
        <w:t xml:space="preserve"> “Click here to claim your 20% discount.”</w:t>
      </w:r>
      <w:r w:rsidRPr="00A07952">
        <w:rPr>
          <w:rFonts w:ascii="Times New Roman" w:eastAsia="Times New Roman" w:hAnsi="Times New Roman" w:cs="Times New Roman"/>
          <w:sz w:val="24"/>
          <w:szCs w:val="24"/>
        </w:rPr>
        <w:br/>
      </w:r>
      <w:r w:rsidRPr="00A07952">
        <w:rPr>
          <w:rFonts w:ascii="Segoe UI Emoji" w:eastAsia="Times New Roman" w:hAnsi="Segoe UI Emoji" w:cs="Segoe UI Emoji"/>
          <w:sz w:val="24"/>
          <w:szCs w:val="24"/>
        </w:rPr>
        <w:t>✅</w:t>
      </w:r>
      <w:r w:rsidRPr="00A07952">
        <w:rPr>
          <w:rFonts w:ascii="Times New Roman" w:eastAsia="Times New Roman" w:hAnsi="Times New Roman" w:cs="Times New Roman"/>
          <w:sz w:val="24"/>
          <w:szCs w:val="24"/>
        </w:rPr>
        <w:t xml:space="preserve"> “If this feels like a fit, here’s a simple next step.”</w:t>
      </w:r>
    </w:p>
    <w:p w14:paraId="17B7F6D2" w14:textId="77777777" w:rsidR="00A07952" w:rsidRPr="00A07952" w:rsidRDefault="00A07952" w:rsidP="00A07952">
      <w:pPr>
        <w:spacing w:before="100" w:beforeAutospacing="1" w:after="100" w:afterAutospacing="1" w:line="240" w:lineRule="auto"/>
        <w:outlineLvl w:val="3"/>
        <w:rPr>
          <w:rFonts w:ascii="Times New Roman" w:eastAsia="Times New Roman" w:hAnsi="Times New Roman" w:cs="Times New Roman"/>
          <w:b/>
          <w:bCs/>
          <w:sz w:val="24"/>
          <w:szCs w:val="24"/>
        </w:rPr>
      </w:pPr>
      <w:r w:rsidRPr="00A07952">
        <w:rPr>
          <w:rFonts w:ascii="Times New Roman" w:eastAsia="Times New Roman" w:hAnsi="Times New Roman" w:cs="Times New Roman"/>
          <w:b/>
          <w:bCs/>
          <w:sz w:val="24"/>
          <w:szCs w:val="24"/>
        </w:rPr>
        <w:t>4. Build Soft Opt-Outs</w:t>
      </w:r>
    </w:p>
    <w:p w14:paraId="0784A4F8"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Empathy means respecting autonomy.</w:t>
      </w:r>
    </w:p>
    <w:p w14:paraId="06B966EF"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Offer ways to pause, snooze, or narrow the type of content they receive.</w:t>
      </w:r>
    </w:p>
    <w:p w14:paraId="11AE9214" w14:textId="77777777" w:rsidR="00A07952" w:rsidRPr="00A07952" w:rsidRDefault="00A07952" w:rsidP="00A07952">
      <w:pPr>
        <w:spacing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“Too much? Want only monthly updates instead?”</w:t>
      </w:r>
      <w:r w:rsidRPr="00A07952">
        <w:rPr>
          <w:rFonts w:ascii="Times New Roman" w:eastAsia="Times New Roman" w:hAnsi="Times New Roman" w:cs="Times New Roman"/>
          <w:sz w:val="24"/>
          <w:szCs w:val="24"/>
        </w:rPr>
        <w:br/>
        <w:t>“Not the right time? I’ll check back in a few weeks.”</w:t>
      </w:r>
    </w:p>
    <w:p w14:paraId="7126C608"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Autonomy builds trust. And trust builds loyalty.</w:t>
      </w:r>
    </w:p>
    <w:p w14:paraId="38744EA5" w14:textId="77777777" w:rsidR="00A07952" w:rsidRPr="00A07952" w:rsidRDefault="00A07952" w:rsidP="00A07952">
      <w:pPr>
        <w:spacing w:before="100" w:beforeAutospacing="1" w:after="100" w:afterAutospacing="1" w:line="240" w:lineRule="auto"/>
        <w:outlineLvl w:val="2"/>
        <w:rPr>
          <w:rFonts w:ascii="Times New Roman" w:eastAsia="Times New Roman" w:hAnsi="Times New Roman" w:cs="Times New Roman"/>
          <w:b/>
          <w:bCs/>
          <w:sz w:val="27"/>
          <w:szCs w:val="27"/>
        </w:rPr>
      </w:pPr>
      <w:r w:rsidRPr="00A07952">
        <w:rPr>
          <w:rFonts w:ascii="Times New Roman" w:eastAsia="Times New Roman" w:hAnsi="Times New Roman" w:cs="Times New Roman"/>
          <w:b/>
          <w:bCs/>
          <w:sz w:val="27"/>
          <w:szCs w:val="27"/>
        </w:rPr>
        <w:t>Empathy Interview Excerpt</w:t>
      </w:r>
    </w:p>
    <w:p w14:paraId="60F9F445" w14:textId="77777777" w:rsidR="00A07952" w:rsidRPr="00A07952" w:rsidRDefault="00A07952" w:rsidP="00A07952">
      <w:pPr>
        <w:spacing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“I signed up for their list, then unsubscribed within a day. It was all sales noise. But another brand? They just said, ‘Hey, here’s something helpful we made for you.’ That brand? I still follow them.”</w:t>
      </w:r>
      <w:r w:rsidRPr="00A07952">
        <w:rPr>
          <w:rFonts w:ascii="Times New Roman" w:eastAsia="Times New Roman" w:hAnsi="Times New Roman" w:cs="Times New Roman"/>
          <w:sz w:val="24"/>
          <w:szCs w:val="24"/>
        </w:rPr>
        <w:br/>
        <w:t xml:space="preserve">— </w:t>
      </w:r>
      <w:r w:rsidRPr="00A07952">
        <w:rPr>
          <w:rFonts w:ascii="Times New Roman" w:eastAsia="Times New Roman" w:hAnsi="Times New Roman" w:cs="Times New Roman"/>
          <w:i/>
          <w:iCs/>
          <w:sz w:val="24"/>
          <w:szCs w:val="24"/>
        </w:rPr>
        <w:t>Jenna, marketing consultant</w:t>
      </w:r>
    </w:p>
    <w:p w14:paraId="1E5FAB9A" w14:textId="77777777" w:rsidR="00A07952" w:rsidRPr="00A07952" w:rsidRDefault="00A07952" w:rsidP="00A07952">
      <w:pPr>
        <w:spacing w:before="100" w:beforeAutospacing="1" w:after="100" w:afterAutospacing="1" w:line="240" w:lineRule="auto"/>
        <w:outlineLvl w:val="2"/>
        <w:rPr>
          <w:rFonts w:ascii="Times New Roman" w:eastAsia="Times New Roman" w:hAnsi="Times New Roman" w:cs="Times New Roman"/>
          <w:b/>
          <w:bCs/>
          <w:sz w:val="27"/>
          <w:szCs w:val="27"/>
        </w:rPr>
      </w:pPr>
      <w:r w:rsidRPr="00A07952">
        <w:rPr>
          <w:rFonts w:ascii="Times New Roman" w:eastAsia="Times New Roman" w:hAnsi="Times New Roman" w:cs="Times New Roman"/>
          <w:b/>
          <w:bCs/>
          <w:sz w:val="27"/>
          <w:szCs w:val="27"/>
        </w:rPr>
        <w:t>Mistakes to Avoid in Automation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0"/>
        <w:gridCol w:w="30"/>
        <w:gridCol w:w="4184"/>
      </w:tblGrid>
      <w:tr w:rsidR="00A07952" w:rsidRPr="00A07952" w14:paraId="608B43F4" w14:textId="77777777" w:rsidTr="00A07952">
        <w:trPr>
          <w:tblHeader/>
          <w:tblCellSpacing w:w="15" w:type="dxa"/>
        </w:trPr>
        <w:tc>
          <w:tcPr>
            <w:tcW w:w="0" w:type="auto"/>
            <w:vAlign w:val="center"/>
            <w:hideMark/>
          </w:tcPr>
          <w:p w14:paraId="5746E8F8" w14:textId="1417739F" w:rsidR="00A07952" w:rsidRPr="00A07952" w:rsidRDefault="000F78DB" w:rsidP="000F78D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07952" w:rsidRPr="00A07952">
              <w:rPr>
                <w:rFonts w:ascii="Times New Roman" w:eastAsia="Times New Roman" w:hAnsi="Times New Roman" w:cs="Times New Roman"/>
                <w:b/>
                <w:bCs/>
                <w:sz w:val="24"/>
                <w:szCs w:val="24"/>
              </w:rPr>
              <w:t>Mistake</w:t>
            </w:r>
          </w:p>
        </w:tc>
        <w:tc>
          <w:tcPr>
            <w:tcW w:w="0" w:type="auto"/>
            <w:gridSpan w:val="2"/>
            <w:vAlign w:val="center"/>
            <w:hideMark/>
          </w:tcPr>
          <w:p w14:paraId="56644A82" w14:textId="13BC0B22" w:rsidR="00A07952" w:rsidRPr="00A07952" w:rsidRDefault="000F78DB" w:rsidP="000F78D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07952" w:rsidRPr="00A07952">
              <w:rPr>
                <w:rFonts w:ascii="Times New Roman" w:eastAsia="Times New Roman" w:hAnsi="Times New Roman" w:cs="Times New Roman"/>
                <w:b/>
                <w:bCs/>
                <w:sz w:val="24"/>
                <w:szCs w:val="24"/>
              </w:rPr>
              <w:t>Empathic Alternative</w:t>
            </w:r>
          </w:p>
        </w:tc>
      </w:tr>
      <w:tr w:rsidR="00A07952" w:rsidRPr="00A07952" w14:paraId="623379CE" w14:textId="77777777" w:rsidTr="000F78DB">
        <w:trPr>
          <w:tblCellSpacing w:w="15" w:type="dxa"/>
        </w:trPr>
        <w:tc>
          <w:tcPr>
            <w:tcW w:w="4185" w:type="dxa"/>
            <w:gridSpan w:val="2"/>
            <w:vAlign w:val="center"/>
            <w:hideMark/>
          </w:tcPr>
          <w:p w14:paraId="59BAC29A" w14:textId="77777777" w:rsidR="00A07952" w:rsidRPr="00A07952" w:rsidRDefault="00A07952" w:rsidP="00A07952">
            <w:pPr>
              <w:spacing w:after="0"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Bombarding with sales triggers</w:t>
            </w:r>
          </w:p>
        </w:tc>
        <w:tc>
          <w:tcPr>
            <w:tcW w:w="3107" w:type="dxa"/>
            <w:vAlign w:val="center"/>
            <w:hideMark/>
          </w:tcPr>
          <w:p w14:paraId="6CC87B6A" w14:textId="77777777" w:rsidR="00A07952" w:rsidRPr="00A07952" w:rsidRDefault="00A07952" w:rsidP="00A07952">
            <w:pPr>
              <w:spacing w:after="0"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Offer value-led, human-toned messages</w:t>
            </w:r>
          </w:p>
        </w:tc>
      </w:tr>
      <w:tr w:rsidR="00A07952" w:rsidRPr="00A07952" w14:paraId="0FEF53A0" w14:textId="77777777" w:rsidTr="00A07952">
        <w:trPr>
          <w:tblCellSpacing w:w="15" w:type="dxa"/>
        </w:trPr>
        <w:tc>
          <w:tcPr>
            <w:tcW w:w="0" w:type="auto"/>
            <w:vAlign w:val="center"/>
            <w:hideMark/>
          </w:tcPr>
          <w:p w14:paraId="6BD4CE0B" w14:textId="77777777" w:rsidR="00A07952" w:rsidRPr="00A07952" w:rsidRDefault="00A07952" w:rsidP="00A07952">
            <w:pPr>
              <w:spacing w:after="0"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One-size-fits-all drip campaigns</w:t>
            </w:r>
          </w:p>
        </w:tc>
        <w:tc>
          <w:tcPr>
            <w:tcW w:w="0" w:type="auto"/>
            <w:gridSpan w:val="2"/>
            <w:vAlign w:val="center"/>
            <w:hideMark/>
          </w:tcPr>
          <w:p w14:paraId="5DF15FA6" w14:textId="77777777" w:rsidR="00A07952" w:rsidRPr="00A07952" w:rsidRDefault="00A07952" w:rsidP="00A07952">
            <w:pPr>
              <w:spacing w:after="0"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Build behavior-based sequences</w:t>
            </w:r>
          </w:p>
        </w:tc>
      </w:tr>
      <w:tr w:rsidR="00A07952" w:rsidRPr="00A07952" w14:paraId="0C8B523B" w14:textId="77777777" w:rsidTr="00A07952">
        <w:trPr>
          <w:tblCellSpacing w:w="15" w:type="dxa"/>
        </w:trPr>
        <w:tc>
          <w:tcPr>
            <w:tcW w:w="0" w:type="auto"/>
            <w:vAlign w:val="center"/>
            <w:hideMark/>
          </w:tcPr>
          <w:p w14:paraId="6B67DF50" w14:textId="77777777" w:rsidR="00A07952" w:rsidRPr="00A07952" w:rsidRDefault="00A07952" w:rsidP="00A07952">
            <w:pPr>
              <w:spacing w:after="0"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No clear exit</w:t>
            </w:r>
          </w:p>
        </w:tc>
        <w:tc>
          <w:tcPr>
            <w:tcW w:w="0" w:type="auto"/>
            <w:gridSpan w:val="2"/>
            <w:vAlign w:val="center"/>
            <w:hideMark/>
          </w:tcPr>
          <w:p w14:paraId="0AEEF721" w14:textId="77777777" w:rsidR="00A07952" w:rsidRPr="00A07952" w:rsidRDefault="00A07952" w:rsidP="00A07952">
            <w:pPr>
              <w:spacing w:after="0"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Offer graceful opt-outs and timing controls</w:t>
            </w:r>
          </w:p>
        </w:tc>
      </w:tr>
    </w:tbl>
    <w:p w14:paraId="09018E16" w14:textId="77777777" w:rsidR="00A07952" w:rsidRPr="00A07952" w:rsidRDefault="00A07952" w:rsidP="00A07952">
      <w:pPr>
        <w:spacing w:before="100" w:beforeAutospacing="1" w:after="100" w:afterAutospacing="1" w:line="240" w:lineRule="auto"/>
        <w:outlineLvl w:val="2"/>
        <w:rPr>
          <w:rFonts w:ascii="Times New Roman" w:eastAsia="Times New Roman" w:hAnsi="Times New Roman" w:cs="Times New Roman"/>
          <w:b/>
          <w:bCs/>
          <w:sz w:val="27"/>
          <w:szCs w:val="27"/>
        </w:rPr>
      </w:pPr>
      <w:r w:rsidRPr="00A07952">
        <w:rPr>
          <w:rFonts w:ascii="Times New Roman" w:eastAsia="Times New Roman" w:hAnsi="Times New Roman" w:cs="Times New Roman"/>
          <w:b/>
          <w:bCs/>
          <w:sz w:val="27"/>
          <w:szCs w:val="27"/>
        </w:rPr>
        <w:t>Empathy at Scale Is Possible</w:t>
      </w:r>
    </w:p>
    <w:p w14:paraId="1BB48F67"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 xml:space="preserve">You don’t have to choose between </w:t>
      </w:r>
      <w:r w:rsidRPr="00A07952">
        <w:rPr>
          <w:rFonts w:ascii="Times New Roman" w:eastAsia="Times New Roman" w:hAnsi="Times New Roman" w:cs="Times New Roman"/>
          <w:b/>
          <w:bCs/>
          <w:sz w:val="24"/>
          <w:szCs w:val="24"/>
        </w:rPr>
        <w:t>efficiency</w:t>
      </w:r>
      <w:r w:rsidRPr="00A07952">
        <w:rPr>
          <w:rFonts w:ascii="Times New Roman" w:eastAsia="Times New Roman" w:hAnsi="Times New Roman" w:cs="Times New Roman"/>
          <w:sz w:val="24"/>
          <w:szCs w:val="24"/>
        </w:rPr>
        <w:t xml:space="preserve"> and </w:t>
      </w:r>
      <w:r w:rsidRPr="00A07952">
        <w:rPr>
          <w:rFonts w:ascii="Times New Roman" w:eastAsia="Times New Roman" w:hAnsi="Times New Roman" w:cs="Times New Roman"/>
          <w:b/>
          <w:bCs/>
          <w:sz w:val="24"/>
          <w:szCs w:val="24"/>
        </w:rPr>
        <w:t>empathy</w:t>
      </w:r>
      <w:r w:rsidRPr="00A07952">
        <w:rPr>
          <w:rFonts w:ascii="Times New Roman" w:eastAsia="Times New Roman" w:hAnsi="Times New Roman" w:cs="Times New Roman"/>
          <w:sz w:val="24"/>
          <w:szCs w:val="24"/>
        </w:rPr>
        <w:t>.</w:t>
      </w:r>
    </w:p>
    <w:p w14:paraId="78EE18BD"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You can:</w:t>
      </w:r>
    </w:p>
    <w:p w14:paraId="6137FEF2" w14:textId="77777777" w:rsidR="00A07952" w:rsidRPr="00A07952" w:rsidRDefault="00A07952" w:rsidP="00A0795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Schedule helpful messages</w:t>
      </w:r>
    </w:p>
    <w:p w14:paraId="3C3C8685" w14:textId="77777777" w:rsidR="00A07952" w:rsidRPr="00A07952" w:rsidRDefault="00A07952" w:rsidP="00A0795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Send kind reminders</w:t>
      </w:r>
    </w:p>
    <w:p w14:paraId="790178C6" w14:textId="77777777" w:rsidR="00A07952" w:rsidRPr="00A07952" w:rsidRDefault="00A07952" w:rsidP="00A0795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Deliver value automatically</w:t>
      </w:r>
    </w:p>
    <w:p w14:paraId="488349AD" w14:textId="77777777" w:rsidR="00A07952" w:rsidRPr="00A07952" w:rsidRDefault="00A07952" w:rsidP="00A0795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t>Show up in someone’s inbox like a trusted guide, not a pushy bot</w:t>
      </w:r>
    </w:p>
    <w:p w14:paraId="0DEDA15A"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sz w:val="24"/>
          <w:szCs w:val="24"/>
        </w:rPr>
        <w:lastRenderedPageBreak/>
        <w:t>Because in the age of AI and automation…</w:t>
      </w:r>
    </w:p>
    <w:p w14:paraId="7053B928" w14:textId="77777777" w:rsidR="00A07952" w:rsidRPr="00A07952" w:rsidRDefault="00A07952" w:rsidP="00A07952">
      <w:pPr>
        <w:spacing w:before="100" w:beforeAutospacing="1" w:after="100" w:afterAutospacing="1" w:line="240" w:lineRule="auto"/>
        <w:rPr>
          <w:rFonts w:ascii="Times New Roman" w:eastAsia="Times New Roman" w:hAnsi="Times New Roman" w:cs="Times New Roman"/>
          <w:sz w:val="24"/>
          <w:szCs w:val="24"/>
        </w:rPr>
      </w:pPr>
      <w:r w:rsidRPr="00A07952">
        <w:rPr>
          <w:rFonts w:ascii="Times New Roman" w:eastAsia="Times New Roman" w:hAnsi="Times New Roman" w:cs="Times New Roman"/>
          <w:b/>
          <w:bCs/>
          <w:sz w:val="24"/>
          <w:szCs w:val="24"/>
        </w:rPr>
        <w:t>Being human is your biggest differentiator.</w:t>
      </w:r>
    </w:p>
    <w:p w14:paraId="4B3F8727"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6BCA07A8"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1FD7DC50"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1F1E4BF0"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76C4CA17"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1F16F602"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4652A174"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4B7BE686"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31444332"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05C49FBB"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57244E2D"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46B0E3E6"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78EDC3CA"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5C51942C"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7878B89F"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6A79F773"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5AE0A879"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5E39527B" w14:textId="6416D470" w:rsidR="0038785F" w:rsidRP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r w:rsidRPr="0038785F">
        <w:rPr>
          <w:rFonts w:ascii="Times New Roman" w:eastAsia="Times New Roman" w:hAnsi="Times New Roman" w:cs="Times New Roman"/>
          <w:b/>
          <w:bCs/>
          <w:sz w:val="36"/>
          <w:szCs w:val="36"/>
        </w:rPr>
        <w:lastRenderedPageBreak/>
        <w:t>Reflection Prompts</w:t>
      </w:r>
    </w:p>
    <w:p w14:paraId="581E3031" w14:textId="77777777" w:rsidR="0038785F" w:rsidRPr="0038785F" w:rsidRDefault="0038785F" w:rsidP="0038785F">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Times New Roman" w:eastAsia="Times New Roman" w:hAnsi="Times New Roman" w:cs="Times New Roman"/>
          <w:b/>
          <w:bCs/>
          <w:sz w:val="27"/>
          <w:szCs w:val="27"/>
        </w:rPr>
        <w:t>Slow Down. Reflect. Refocus.</w:t>
      </w:r>
    </w:p>
    <w:p w14:paraId="192BBD24"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Use these prompts to check your alignment with the empathic marketing mindset. They’re not just about </w:t>
      </w:r>
      <w:proofErr w:type="gramStart"/>
      <w:r w:rsidRPr="0038785F">
        <w:rPr>
          <w:rFonts w:ascii="Times New Roman" w:eastAsia="Times New Roman" w:hAnsi="Times New Roman" w:cs="Times New Roman"/>
          <w:sz w:val="24"/>
          <w:szCs w:val="24"/>
        </w:rPr>
        <w:t>introspection—</w:t>
      </w:r>
      <w:proofErr w:type="gramEnd"/>
      <w:r w:rsidRPr="0038785F">
        <w:rPr>
          <w:rFonts w:ascii="Times New Roman" w:eastAsia="Times New Roman" w:hAnsi="Times New Roman" w:cs="Times New Roman"/>
          <w:sz w:val="24"/>
          <w:szCs w:val="24"/>
        </w:rPr>
        <w:t>they’re about recalibration.</w:t>
      </w:r>
    </w:p>
    <w:p w14:paraId="3E03D2CA"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Take 15 minutes with a notebook—or a team—and answer honestly.</w:t>
      </w:r>
    </w:p>
    <w:p w14:paraId="0442E96C" w14:textId="0FC9D5F1"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is your business truly known for?</w:t>
      </w:r>
      <w:r>
        <w:rPr>
          <w:rFonts w:ascii="Times New Roman" w:eastAsia="Times New Roman" w:hAnsi="Times New Roman" w:cs="Times New Roman"/>
          <w:sz w:val="24"/>
          <w:szCs w:val="24"/>
        </w:rPr>
        <w:t xml:space="preserve">  </w:t>
      </w:r>
      <w:r w:rsidRPr="0038785F">
        <w:rPr>
          <w:rFonts w:ascii="Times New Roman" w:eastAsia="Times New Roman" w:hAnsi="Times New Roman" w:cs="Times New Roman"/>
          <w:sz w:val="24"/>
          <w:szCs w:val="24"/>
        </w:rPr>
        <w:t xml:space="preserve">Is that what you </w:t>
      </w:r>
      <w:r w:rsidRPr="0038785F">
        <w:rPr>
          <w:rFonts w:ascii="Times New Roman" w:eastAsia="Times New Roman" w:hAnsi="Times New Roman" w:cs="Times New Roman"/>
          <w:i/>
          <w:iCs/>
          <w:sz w:val="24"/>
          <w:szCs w:val="24"/>
        </w:rPr>
        <w:t>want</w:t>
      </w:r>
      <w:r w:rsidRPr="0038785F">
        <w:rPr>
          <w:rFonts w:ascii="Times New Roman" w:eastAsia="Times New Roman" w:hAnsi="Times New Roman" w:cs="Times New Roman"/>
          <w:sz w:val="24"/>
          <w:szCs w:val="24"/>
        </w:rPr>
        <w:t xml:space="preserve"> to be known for?</w:t>
      </w:r>
    </w:p>
    <w:p w14:paraId="0EE27E39"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When someone visits your website or social media, do they instantly know who you help and how?</w:t>
      </w:r>
    </w:p>
    <w:p w14:paraId="22110203"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What emotional needs do you </w:t>
      </w:r>
      <w:r w:rsidRPr="0038785F">
        <w:rPr>
          <w:rFonts w:ascii="Times New Roman" w:eastAsia="Times New Roman" w:hAnsi="Times New Roman" w:cs="Times New Roman"/>
          <w:i/>
          <w:iCs/>
          <w:sz w:val="24"/>
          <w:szCs w:val="24"/>
        </w:rPr>
        <w:t>really</w:t>
      </w:r>
      <w:r w:rsidRPr="0038785F">
        <w:rPr>
          <w:rFonts w:ascii="Times New Roman" w:eastAsia="Times New Roman" w:hAnsi="Times New Roman" w:cs="Times New Roman"/>
          <w:sz w:val="24"/>
          <w:szCs w:val="24"/>
        </w:rPr>
        <w:t xml:space="preserve"> fulfill for your customers?</w:t>
      </w:r>
    </w:p>
    <w:p w14:paraId="0186F480"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Which part of your sales journey feels “pushy”—and why?</w:t>
      </w:r>
    </w:p>
    <w:p w14:paraId="315E89F3"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Where does trust break down in your current customer experience?</w:t>
      </w:r>
    </w:p>
    <w:p w14:paraId="12DEF2A4"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do your happiest clients say about working with you?</w:t>
      </w:r>
    </w:p>
    <w:p w14:paraId="0E0F47DF" w14:textId="1A1B00FB" w:rsidR="0038785F" w:rsidRPr="0038785F" w:rsidRDefault="00131420" w:rsidP="001F631A">
      <w:pPr>
        <w:numPr>
          <w:ilvl w:val="0"/>
          <w:numId w:val="54"/>
        </w:numPr>
        <w:spacing w:before="100" w:beforeAutospacing="1"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your brand were a guest at a dinner party, how would it behave</w:t>
      </w:r>
      <w:r w:rsidR="0038785F" w:rsidRPr="0038785F">
        <w:rPr>
          <w:rFonts w:ascii="Times New Roman" w:eastAsia="Times New Roman" w:hAnsi="Times New Roman" w:cs="Times New Roman"/>
          <w:sz w:val="24"/>
          <w:szCs w:val="24"/>
        </w:rPr>
        <w:t>?</w:t>
      </w:r>
    </w:p>
    <w:p w14:paraId="7B450060"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Are your automated messages helping, or just filling space?</w:t>
      </w:r>
    </w:p>
    <w:p w14:paraId="212C5A93"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would a “trust-first” version of your business look like?</w:t>
      </w:r>
    </w:p>
    <w:p w14:paraId="3D9B86A7" w14:textId="77777777" w:rsidR="0038785F" w:rsidRPr="0038785F" w:rsidRDefault="0038785F" w:rsidP="001F631A">
      <w:pPr>
        <w:numPr>
          <w:ilvl w:val="0"/>
          <w:numId w:val="54"/>
        </w:numPr>
        <w:spacing w:before="100" w:beforeAutospacing="1" w:after="36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If your brand had a personality, what would its tone be?</w:t>
      </w:r>
    </w:p>
    <w:p w14:paraId="128998ED" w14:textId="6156A9CB" w:rsidR="0038785F" w:rsidRPr="0038785F" w:rsidRDefault="0038785F" w:rsidP="0038785F">
      <w:pPr>
        <w:spacing w:after="0" w:line="240" w:lineRule="auto"/>
        <w:rPr>
          <w:rFonts w:ascii="Times New Roman" w:eastAsia="Times New Roman" w:hAnsi="Times New Roman" w:cs="Times New Roman"/>
          <w:sz w:val="24"/>
          <w:szCs w:val="24"/>
        </w:rPr>
      </w:pPr>
    </w:p>
    <w:p w14:paraId="2008B908" w14:textId="77777777" w:rsidR="0038785F" w:rsidRDefault="0038785F" w:rsidP="001F631A">
      <w:pPr>
        <w:spacing w:before="100" w:beforeAutospacing="1" w:after="100" w:afterAutospacing="1" w:line="240" w:lineRule="auto"/>
        <w:outlineLvl w:val="1"/>
        <w:rPr>
          <w:rFonts w:ascii="Times New Roman" w:eastAsia="Times New Roman" w:hAnsi="Times New Roman" w:cs="Times New Roman"/>
          <w:b/>
          <w:bCs/>
          <w:sz w:val="36"/>
          <w:szCs w:val="36"/>
        </w:rPr>
      </w:pPr>
    </w:p>
    <w:p w14:paraId="1D755361"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2E9BCFA6" w14:textId="77777777" w:rsid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7C1D3E1F" w14:textId="77777777" w:rsidR="001F631A" w:rsidRDefault="001F631A" w:rsidP="0038785F">
      <w:pPr>
        <w:spacing w:before="100" w:beforeAutospacing="1" w:after="100" w:afterAutospacing="1" w:line="240" w:lineRule="auto"/>
        <w:outlineLvl w:val="1"/>
        <w:rPr>
          <w:rFonts w:ascii="Times New Roman" w:eastAsia="Times New Roman" w:hAnsi="Times New Roman" w:cs="Times New Roman"/>
          <w:b/>
          <w:bCs/>
          <w:sz w:val="36"/>
          <w:szCs w:val="36"/>
        </w:rPr>
      </w:pPr>
    </w:p>
    <w:p w14:paraId="43BC70EC" w14:textId="3034FEBC" w:rsidR="0038785F" w:rsidRPr="0038785F" w:rsidRDefault="0038785F" w:rsidP="0038785F">
      <w:pPr>
        <w:spacing w:before="100" w:beforeAutospacing="1" w:after="100" w:afterAutospacing="1" w:line="240" w:lineRule="auto"/>
        <w:outlineLvl w:val="1"/>
        <w:rPr>
          <w:rFonts w:ascii="Times New Roman" w:eastAsia="Times New Roman" w:hAnsi="Times New Roman" w:cs="Times New Roman"/>
          <w:b/>
          <w:bCs/>
          <w:sz w:val="36"/>
          <w:szCs w:val="36"/>
        </w:rPr>
      </w:pPr>
      <w:r w:rsidRPr="0038785F">
        <w:rPr>
          <w:rFonts w:ascii="Times New Roman" w:eastAsia="Times New Roman" w:hAnsi="Times New Roman" w:cs="Times New Roman"/>
          <w:b/>
          <w:bCs/>
          <w:sz w:val="36"/>
          <w:szCs w:val="36"/>
        </w:rPr>
        <w:lastRenderedPageBreak/>
        <w:t>Interactive Exercises &amp; Worksheets</w:t>
      </w:r>
    </w:p>
    <w:p w14:paraId="2F44E9BF" w14:textId="77777777" w:rsidR="0038785F" w:rsidRPr="0038785F" w:rsidRDefault="0038785F" w:rsidP="0038785F">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Times New Roman" w:eastAsia="Times New Roman" w:hAnsi="Times New Roman" w:cs="Times New Roman"/>
          <w:b/>
          <w:bCs/>
          <w:sz w:val="27"/>
          <w:szCs w:val="27"/>
        </w:rPr>
        <w:t>Make Empathy Actionable</w:t>
      </w:r>
    </w:p>
    <w:p w14:paraId="758CE51E" w14:textId="77777777" w:rsidR="0038785F" w:rsidRPr="0038785F" w:rsidRDefault="0038785F" w:rsidP="001F631A">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 xml:space="preserve"> Always Be Connecting</w:t>
      </w:r>
    </w:p>
    <w:p w14:paraId="393EAF5B"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Objective:</w:t>
      </w:r>
      <w:r w:rsidRPr="0038785F">
        <w:rPr>
          <w:rFonts w:ascii="Times New Roman" w:eastAsia="Times New Roman" w:hAnsi="Times New Roman" w:cs="Times New Roman"/>
          <w:sz w:val="24"/>
          <w:szCs w:val="24"/>
        </w:rPr>
        <w:t xml:space="preserve"> Build ongoing habits of visibility and value.</w:t>
      </w:r>
    </w:p>
    <w:p w14:paraId="34D9FF6A" w14:textId="77777777" w:rsidR="0038785F" w:rsidRPr="0038785F" w:rsidRDefault="0038785F" w:rsidP="004564D1">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Try This Weekly:</w:t>
      </w:r>
    </w:p>
    <w:p w14:paraId="2A2858AE" w14:textId="77777777" w:rsidR="0038785F" w:rsidRPr="0038785F" w:rsidRDefault="0038785F" w:rsidP="0038785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Highlight 1 client story that reflects your values</w:t>
      </w:r>
    </w:p>
    <w:p w14:paraId="68DED683" w14:textId="77777777" w:rsidR="0038785F" w:rsidRPr="0038785F" w:rsidRDefault="0038785F" w:rsidP="0038785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Send a thank-you message to someone who supported you</w:t>
      </w:r>
    </w:p>
    <w:p w14:paraId="47D84E7C" w14:textId="77777777" w:rsidR="0038785F" w:rsidRPr="0038785F" w:rsidRDefault="0038785F" w:rsidP="0038785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Ask for 1 testimonial—but do it with context, not pressure</w:t>
      </w:r>
    </w:p>
    <w:p w14:paraId="5047BE4B" w14:textId="77777777" w:rsidR="0038785F" w:rsidRPr="001F631A" w:rsidRDefault="0038785F" w:rsidP="0038785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Post something that makes your audience feel </w:t>
      </w:r>
      <w:r w:rsidRPr="0038785F">
        <w:rPr>
          <w:rFonts w:ascii="Times New Roman" w:eastAsia="Times New Roman" w:hAnsi="Times New Roman" w:cs="Times New Roman"/>
          <w:i/>
          <w:iCs/>
          <w:sz w:val="24"/>
          <w:szCs w:val="24"/>
        </w:rPr>
        <w:t>understood</w:t>
      </w:r>
    </w:p>
    <w:p w14:paraId="0E369BD0" w14:textId="77777777" w:rsidR="001F631A" w:rsidRPr="0038785F" w:rsidRDefault="001F631A" w:rsidP="001F631A">
      <w:pPr>
        <w:spacing w:before="100" w:beforeAutospacing="1" w:after="100" w:afterAutospacing="1" w:line="240" w:lineRule="auto"/>
        <w:ind w:left="720"/>
        <w:rPr>
          <w:rFonts w:ascii="Times New Roman" w:eastAsia="Times New Roman" w:hAnsi="Times New Roman" w:cs="Times New Roman"/>
          <w:sz w:val="24"/>
          <w:szCs w:val="24"/>
        </w:rPr>
      </w:pPr>
    </w:p>
    <w:p w14:paraId="46B253BA" w14:textId="77777777" w:rsidR="0038785F" w:rsidRPr="0038785F" w:rsidRDefault="0038785F" w:rsidP="001F631A">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 xml:space="preserve"> Advocacy Activation Checklist</w:t>
      </w:r>
    </w:p>
    <w:p w14:paraId="4242DA44"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Objective:</w:t>
      </w:r>
      <w:r w:rsidRPr="0038785F">
        <w:rPr>
          <w:rFonts w:ascii="Times New Roman" w:eastAsia="Times New Roman" w:hAnsi="Times New Roman" w:cs="Times New Roman"/>
          <w:sz w:val="24"/>
          <w:szCs w:val="24"/>
        </w:rPr>
        <w:t xml:space="preserve"> Turn clients into vocal supporters.</w:t>
      </w:r>
    </w:p>
    <w:p w14:paraId="19BC386C"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Use After a Sale:</w:t>
      </w:r>
    </w:p>
    <w:p w14:paraId="64CD5947" w14:textId="77777777" w:rsidR="0038785F" w:rsidRPr="0038785F" w:rsidRDefault="0038785F" w:rsidP="0038785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8785F">
        <w:rPr>
          <w:rFonts w:ascii="Segoe UI Emoji" w:eastAsia="Times New Roman" w:hAnsi="Segoe UI Emoji" w:cs="Segoe UI Emoji"/>
          <w:sz w:val="24"/>
          <w:szCs w:val="24"/>
        </w:rPr>
        <w:t>✅</w:t>
      </w:r>
      <w:r w:rsidRPr="0038785F">
        <w:rPr>
          <w:rFonts w:ascii="Times New Roman" w:eastAsia="Times New Roman" w:hAnsi="Times New Roman" w:cs="Times New Roman"/>
          <w:sz w:val="24"/>
          <w:szCs w:val="24"/>
        </w:rPr>
        <w:t xml:space="preserve"> Send a personal thank-you (email or video)</w:t>
      </w:r>
    </w:p>
    <w:p w14:paraId="34E6F506" w14:textId="77777777" w:rsidR="0038785F" w:rsidRPr="0038785F" w:rsidRDefault="0038785F" w:rsidP="0038785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8785F">
        <w:rPr>
          <w:rFonts w:ascii="Segoe UI Emoji" w:eastAsia="Times New Roman" w:hAnsi="Segoe UI Emoji" w:cs="Segoe UI Emoji"/>
          <w:sz w:val="24"/>
          <w:szCs w:val="24"/>
        </w:rPr>
        <w:t>✅</w:t>
      </w:r>
      <w:r w:rsidRPr="0038785F">
        <w:rPr>
          <w:rFonts w:ascii="Times New Roman" w:eastAsia="Times New Roman" w:hAnsi="Times New Roman" w:cs="Times New Roman"/>
          <w:sz w:val="24"/>
          <w:szCs w:val="24"/>
        </w:rPr>
        <w:t xml:space="preserve"> Offer a “share with a friend” link or incentive</w:t>
      </w:r>
    </w:p>
    <w:p w14:paraId="1B52C72A" w14:textId="77777777" w:rsidR="0038785F" w:rsidRPr="0038785F" w:rsidRDefault="0038785F" w:rsidP="0038785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8785F">
        <w:rPr>
          <w:rFonts w:ascii="Segoe UI Emoji" w:eastAsia="Times New Roman" w:hAnsi="Segoe UI Emoji" w:cs="Segoe UI Emoji"/>
          <w:sz w:val="24"/>
          <w:szCs w:val="24"/>
        </w:rPr>
        <w:t>✅</w:t>
      </w:r>
      <w:r w:rsidRPr="0038785F">
        <w:rPr>
          <w:rFonts w:ascii="Times New Roman" w:eastAsia="Times New Roman" w:hAnsi="Times New Roman" w:cs="Times New Roman"/>
          <w:sz w:val="24"/>
          <w:szCs w:val="24"/>
        </w:rPr>
        <w:t xml:space="preserve"> Celebrate them publicly if appropriate (social feature, case study)</w:t>
      </w:r>
    </w:p>
    <w:p w14:paraId="51AF63E2" w14:textId="77777777" w:rsidR="0038785F" w:rsidRDefault="0038785F" w:rsidP="0038785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8785F">
        <w:rPr>
          <w:rFonts w:ascii="Segoe UI Emoji" w:eastAsia="Times New Roman" w:hAnsi="Segoe UI Emoji" w:cs="Segoe UI Emoji"/>
          <w:sz w:val="24"/>
          <w:szCs w:val="24"/>
        </w:rPr>
        <w:t>✅</w:t>
      </w:r>
      <w:r w:rsidRPr="0038785F">
        <w:rPr>
          <w:rFonts w:ascii="Times New Roman" w:eastAsia="Times New Roman" w:hAnsi="Times New Roman" w:cs="Times New Roman"/>
          <w:sz w:val="24"/>
          <w:szCs w:val="24"/>
        </w:rPr>
        <w:t xml:space="preserve"> Follow up 30 days later: “Still happy? Want to share your win?”</w:t>
      </w:r>
    </w:p>
    <w:p w14:paraId="4D4EE51E" w14:textId="77777777" w:rsidR="00B91222" w:rsidRPr="0038785F" w:rsidRDefault="00B91222" w:rsidP="00B91222">
      <w:pPr>
        <w:spacing w:before="100" w:beforeAutospacing="1" w:after="100" w:afterAutospacing="1" w:line="240" w:lineRule="auto"/>
        <w:ind w:left="720"/>
        <w:rPr>
          <w:rFonts w:ascii="Times New Roman" w:eastAsia="Times New Roman" w:hAnsi="Times New Roman" w:cs="Times New Roman"/>
          <w:sz w:val="24"/>
          <w:szCs w:val="24"/>
        </w:rPr>
      </w:pPr>
    </w:p>
    <w:p w14:paraId="67279953" w14:textId="77777777" w:rsidR="0038785F" w:rsidRPr="0038785F" w:rsidRDefault="0038785F" w:rsidP="001F631A">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 xml:space="preserve"> Post-Sale Empathy Plan</w:t>
      </w:r>
    </w:p>
    <w:p w14:paraId="7531E309"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Objective:</w:t>
      </w:r>
      <w:r w:rsidRPr="0038785F">
        <w:rPr>
          <w:rFonts w:ascii="Times New Roman" w:eastAsia="Times New Roman" w:hAnsi="Times New Roman" w:cs="Times New Roman"/>
          <w:sz w:val="24"/>
          <w:szCs w:val="24"/>
        </w:rPr>
        <w:t xml:space="preserve"> Reinforce trust in the critical first week after purchase.</w:t>
      </w:r>
    </w:p>
    <w:p w14:paraId="15DFC0F7"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Scenario Example:</w:t>
      </w:r>
    </w:p>
    <w:p w14:paraId="43FA7E66" w14:textId="77777777" w:rsidR="0038785F" w:rsidRPr="0038785F" w:rsidRDefault="0038785F" w:rsidP="0038785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You just </w:t>
      </w:r>
      <w:proofErr w:type="gramStart"/>
      <w:r w:rsidRPr="0038785F">
        <w:rPr>
          <w:rFonts w:ascii="Times New Roman" w:eastAsia="Times New Roman" w:hAnsi="Times New Roman" w:cs="Times New Roman"/>
          <w:sz w:val="24"/>
          <w:szCs w:val="24"/>
        </w:rPr>
        <w:t>signed a new client</w:t>
      </w:r>
      <w:proofErr w:type="gramEnd"/>
      <w:r w:rsidRPr="0038785F">
        <w:rPr>
          <w:rFonts w:ascii="Times New Roman" w:eastAsia="Times New Roman" w:hAnsi="Times New Roman" w:cs="Times New Roman"/>
          <w:sz w:val="24"/>
          <w:szCs w:val="24"/>
        </w:rPr>
        <w:t xml:space="preserve"> for a service package.</w:t>
      </w:r>
    </w:p>
    <w:p w14:paraId="7BCFF182"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Design Your Flow:</w:t>
      </w:r>
    </w:p>
    <w:p w14:paraId="7370FBFD" w14:textId="77777777" w:rsidR="0038785F" w:rsidRPr="0038785F" w:rsidRDefault="0038785F" w:rsidP="0038785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Day 1: Warm welcome + expectations summary</w:t>
      </w:r>
    </w:p>
    <w:p w14:paraId="50800B2D" w14:textId="77777777" w:rsidR="0038785F" w:rsidRPr="0038785F" w:rsidRDefault="0038785F" w:rsidP="0038785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Day 2: Short voice </w:t>
      </w:r>
      <w:proofErr w:type="gramStart"/>
      <w:r w:rsidRPr="0038785F">
        <w:rPr>
          <w:rFonts w:ascii="Times New Roman" w:eastAsia="Times New Roman" w:hAnsi="Times New Roman" w:cs="Times New Roman"/>
          <w:sz w:val="24"/>
          <w:szCs w:val="24"/>
        </w:rPr>
        <w:t>note</w:t>
      </w:r>
      <w:proofErr w:type="gramEnd"/>
      <w:r w:rsidRPr="0038785F">
        <w:rPr>
          <w:rFonts w:ascii="Times New Roman" w:eastAsia="Times New Roman" w:hAnsi="Times New Roman" w:cs="Times New Roman"/>
          <w:sz w:val="24"/>
          <w:szCs w:val="24"/>
        </w:rPr>
        <w:t xml:space="preserve"> or video: “Glad to have you”</w:t>
      </w:r>
    </w:p>
    <w:p w14:paraId="5B399756" w14:textId="77777777" w:rsidR="0038785F" w:rsidRPr="0038785F" w:rsidRDefault="0038785F" w:rsidP="0038785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Day 4: Quick “how’s it going?” check-in</w:t>
      </w:r>
    </w:p>
    <w:p w14:paraId="4B6F9DDA" w14:textId="77777777" w:rsidR="0038785F" w:rsidRPr="0038785F" w:rsidRDefault="0038785F" w:rsidP="0038785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Day 7: Deliver a </w:t>
      </w:r>
      <w:proofErr w:type="gramStart"/>
      <w:r w:rsidRPr="0038785F">
        <w:rPr>
          <w:rFonts w:ascii="Times New Roman" w:eastAsia="Times New Roman" w:hAnsi="Times New Roman" w:cs="Times New Roman"/>
          <w:sz w:val="24"/>
          <w:szCs w:val="24"/>
        </w:rPr>
        <w:t>small unexpected</w:t>
      </w:r>
      <w:proofErr w:type="gramEnd"/>
      <w:r w:rsidRPr="0038785F">
        <w:rPr>
          <w:rFonts w:ascii="Times New Roman" w:eastAsia="Times New Roman" w:hAnsi="Times New Roman" w:cs="Times New Roman"/>
          <w:sz w:val="24"/>
          <w:szCs w:val="24"/>
        </w:rPr>
        <w:t xml:space="preserve"> bonus or useful resource</w:t>
      </w:r>
    </w:p>
    <w:p w14:paraId="7F934FF1" w14:textId="77777777" w:rsidR="0038785F" w:rsidRPr="0038785F" w:rsidRDefault="0038785F" w:rsidP="001F631A">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lastRenderedPageBreak/>
        <w:t>🧠</w:t>
      </w:r>
      <w:r w:rsidRPr="0038785F">
        <w:rPr>
          <w:rFonts w:ascii="Times New Roman" w:eastAsia="Times New Roman" w:hAnsi="Times New Roman" w:cs="Times New Roman"/>
          <w:b/>
          <w:bCs/>
          <w:sz w:val="27"/>
          <w:szCs w:val="27"/>
        </w:rPr>
        <w:t xml:space="preserve"> Trust-Building Action Map</w:t>
      </w:r>
    </w:p>
    <w:p w14:paraId="516EBB9F"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Objective:</w:t>
      </w:r>
      <w:r w:rsidRPr="0038785F">
        <w:rPr>
          <w:rFonts w:ascii="Times New Roman" w:eastAsia="Times New Roman" w:hAnsi="Times New Roman" w:cs="Times New Roman"/>
          <w:sz w:val="24"/>
          <w:szCs w:val="24"/>
        </w:rPr>
        <w:t xml:space="preserve"> Understand the customer’s mental and emotional state.</w:t>
      </w:r>
    </w:p>
    <w:p w14:paraId="2020B255"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Fill this out for your ideal client: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8"/>
        <w:gridCol w:w="3735"/>
      </w:tblGrid>
      <w:tr w:rsidR="0038785F" w:rsidRPr="0038785F" w14:paraId="78897568" w14:textId="77777777" w:rsidTr="0038785F">
        <w:trPr>
          <w:tblHeader/>
          <w:tblCellSpacing w:w="15" w:type="dxa"/>
        </w:trPr>
        <w:tc>
          <w:tcPr>
            <w:tcW w:w="0" w:type="auto"/>
            <w:vAlign w:val="center"/>
            <w:hideMark/>
          </w:tcPr>
          <w:p w14:paraId="21662C1D"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Question</w:t>
            </w:r>
          </w:p>
        </w:tc>
        <w:tc>
          <w:tcPr>
            <w:tcW w:w="0" w:type="auto"/>
            <w:vAlign w:val="center"/>
            <w:hideMark/>
          </w:tcPr>
          <w:p w14:paraId="67B72814"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Your Answer</w:t>
            </w:r>
          </w:p>
        </w:tc>
      </w:tr>
      <w:tr w:rsidR="0038785F" w:rsidRPr="0038785F" w14:paraId="4FC5FFF2" w14:textId="77777777" w:rsidTr="0038785F">
        <w:trPr>
          <w:tblCellSpacing w:w="15" w:type="dxa"/>
        </w:trPr>
        <w:tc>
          <w:tcPr>
            <w:tcW w:w="0" w:type="auto"/>
            <w:vAlign w:val="center"/>
            <w:hideMark/>
          </w:tcPr>
          <w:p w14:paraId="4C6A176F"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are they seeing?</w:t>
            </w:r>
          </w:p>
        </w:tc>
        <w:tc>
          <w:tcPr>
            <w:tcW w:w="0" w:type="auto"/>
            <w:vAlign w:val="center"/>
            <w:hideMark/>
          </w:tcPr>
          <w:p w14:paraId="1D11D285"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(Online messages, competitors, noise)</w:t>
            </w:r>
          </w:p>
        </w:tc>
      </w:tr>
      <w:tr w:rsidR="0038785F" w:rsidRPr="0038785F" w14:paraId="58C2B542" w14:textId="77777777" w:rsidTr="0038785F">
        <w:trPr>
          <w:tblCellSpacing w:w="15" w:type="dxa"/>
        </w:trPr>
        <w:tc>
          <w:tcPr>
            <w:tcW w:w="0" w:type="auto"/>
            <w:vAlign w:val="center"/>
            <w:hideMark/>
          </w:tcPr>
          <w:p w14:paraId="79F8D9A0"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are they hearing?</w:t>
            </w:r>
          </w:p>
        </w:tc>
        <w:tc>
          <w:tcPr>
            <w:tcW w:w="0" w:type="auto"/>
            <w:vAlign w:val="center"/>
            <w:hideMark/>
          </w:tcPr>
          <w:p w14:paraId="5AC1D2D9"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(Peers, internal doubts, influencers)</w:t>
            </w:r>
          </w:p>
        </w:tc>
      </w:tr>
      <w:tr w:rsidR="0038785F" w:rsidRPr="0038785F" w14:paraId="65998906" w14:textId="77777777" w:rsidTr="0038785F">
        <w:trPr>
          <w:tblCellSpacing w:w="15" w:type="dxa"/>
        </w:trPr>
        <w:tc>
          <w:tcPr>
            <w:tcW w:w="0" w:type="auto"/>
            <w:vAlign w:val="center"/>
            <w:hideMark/>
          </w:tcPr>
          <w:p w14:paraId="40B08A6E"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are they feeling?</w:t>
            </w:r>
          </w:p>
        </w:tc>
        <w:tc>
          <w:tcPr>
            <w:tcW w:w="0" w:type="auto"/>
            <w:vAlign w:val="center"/>
            <w:hideMark/>
          </w:tcPr>
          <w:p w14:paraId="4FBB758D"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 xml:space="preserve">(Frustrated? </w:t>
            </w:r>
            <w:proofErr w:type="gramStart"/>
            <w:r w:rsidRPr="0038785F">
              <w:rPr>
                <w:rFonts w:ascii="Times New Roman" w:eastAsia="Times New Roman" w:hAnsi="Times New Roman" w:cs="Times New Roman"/>
                <w:sz w:val="24"/>
                <w:szCs w:val="24"/>
              </w:rPr>
              <w:t>Hopeful</w:t>
            </w:r>
            <w:proofErr w:type="gramEnd"/>
            <w:r w:rsidRPr="0038785F">
              <w:rPr>
                <w:rFonts w:ascii="Times New Roman" w:eastAsia="Times New Roman" w:hAnsi="Times New Roman" w:cs="Times New Roman"/>
                <w:sz w:val="24"/>
                <w:szCs w:val="24"/>
              </w:rPr>
              <w:t>? Anxious?)</w:t>
            </w:r>
          </w:p>
        </w:tc>
      </w:tr>
      <w:tr w:rsidR="0038785F" w:rsidRPr="0038785F" w14:paraId="76DB5AFD" w14:textId="77777777" w:rsidTr="0038785F">
        <w:trPr>
          <w:tblCellSpacing w:w="15" w:type="dxa"/>
        </w:trPr>
        <w:tc>
          <w:tcPr>
            <w:tcW w:w="0" w:type="auto"/>
            <w:vAlign w:val="center"/>
            <w:hideMark/>
          </w:tcPr>
          <w:p w14:paraId="4E2A8D1C"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are they thinking?</w:t>
            </w:r>
          </w:p>
        </w:tc>
        <w:tc>
          <w:tcPr>
            <w:tcW w:w="0" w:type="auto"/>
            <w:vAlign w:val="center"/>
            <w:hideMark/>
          </w:tcPr>
          <w:p w14:paraId="51745485"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if this fails? Is this worth it?)</w:t>
            </w:r>
          </w:p>
        </w:tc>
      </w:tr>
    </w:tbl>
    <w:p w14:paraId="583E9298" w14:textId="77777777" w:rsid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Then ask: “How does my messaging respond to those feelings?”</w:t>
      </w:r>
    </w:p>
    <w:p w14:paraId="202D80B7" w14:textId="77777777" w:rsidR="00B91222" w:rsidRDefault="00B91222" w:rsidP="0038785F">
      <w:pPr>
        <w:spacing w:before="100" w:beforeAutospacing="1" w:after="100" w:afterAutospacing="1" w:line="240" w:lineRule="auto"/>
        <w:rPr>
          <w:rFonts w:ascii="Times New Roman" w:eastAsia="Times New Roman" w:hAnsi="Times New Roman" w:cs="Times New Roman"/>
          <w:sz w:val="24"/>
          <w:szCs w:val="24"/>
        </w:rPr>
      </w:pPr>
    </w:p>
    <w:p w14:paraId="2DF30088" w14:textId="77777777" w:rsidR="0038785F" w:rsidRPr="0038785F" w:rsidRDefault="0038785F" w:rsidP="00B91222">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 xml:space="preserve"> Empathy Mapping Canvas</w:t>
      </w:r>
    </w:p>
    <w:p w14:paraId="5E682690"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Objective:</w:t>
      </w:r>
      <w:r w:rsidRPr="0038785F">
        <w:rPr>
          <w:rFonts w:ascii="Times New Roman" w:eastAsia="Times New Roman" w:hAnsi="Times New Roman" w:cs="Times New Roman"/>
          <w:sz w:val="24"/>
          <w:szCs w:val="24"/>
        </w:rPr>
        <w:t xml:space="preserve"> Show empathy at every funnel stage.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2"/>
        <w:gridCol w:w="2580"/>
        <w:gridCol w:w="2195"/>
      </w:tblGrid>
      <w:tr w:rsidR="0038785F" w:rsidRPr="0038785F" w14:paraId="6D3AD449" w14:textId="77777777" w:rsidTr="0038785F">
        <w:trPr>
          <w:tblHeader/>
          <w:tblCellSpacing w:w="15" w:type="dxa"/>
        </w:trPr>
        <w:tc>
          <w:tcPr>
            <w:tcW w:w="0" w:type="auto"/>
            <w:vAlign w:val="center"/>
            <w:hideMark/>
          </w:tcPr>
          <w:p w14:paraId="5C9C5540"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Funnel Stage</w:t>
            </w:r>
          </w:p>
        </w:tc>
        <w:tc>
          <w:tcPr>
            <w:tcW w:w="0" w:type="auto"/>
            <w:vAlign w:val="center"/>
            <w:hideMark/>
          </w:tcPr>
          <w:p w14:paraId="747F6A83"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Message You’ll Send</w:t>
            </w:r>
          </w:p>
        </w:tc>
        <w:tc>
          <w:tcPr>
            <w:tcW w:w="0" w:type="auto"/>
            <w:vAlign w:val="center"/>
            <w:hideMark/>
          </w:tcPr>
          <w:p w14:paraId="572623DE"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Emotional Need Met</w:t>
            </w:r>
          </w:p>
        </w:tc>
      </w:tr>
      <w:tr w:rsidR="0038785F" w:rsidRPr="0038785F" w14:paraId="11E142A1" w14:textId="77777777" w:rsidTr="0038785F">
        <w:trPr>
          <w:tblCellSpacing w:w="15" w:type="dxa"/>
        </w:trPr>
        <w:tc>
          <w:tcPr>
            <w:tcW w:w="0" w:type="auto"/>
            <w:vAlign w:val="center"/>
            <w:hideMark/>
          </w:tcPr>
          <w:p w14:paraId="04EEF028"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Awareness</w:t>
            </w:r>
          </w:p>
        </w:tc>
        <w:tc>
          <w:tcPr>
            <w:tcW w:w="0" w:type="auto"/>
            <w:vAlign w:val="center"/>
            <w:hideMark/>
          </w:tcPr>
          <w:p w14:paraId="5D7FD6EB"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0C64CB8B"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“Notice me”</w:t>
            </w:r>
          </w:p>
        </w:tc>
      </w:tr>
      <w:tr w:rsidR="0038785F" w:rsidRPr="0038785F" w14:paraId="0FFCA396" w14:textId="77777777" w:rsidTr="0038785F">
        <w:trPr>
          <w:tblCellSpacing w:w="15" w:type="dxa"/>
        </w:trPr>
        <w:tc>
          <w:tcPr>
            <w:tcW w:w="0" w:type="auto"/>
            <w:vAlign w:val="center"/>
            <w:hideMark/>
          </w:tcPr>
          <w:p w14:paraId="09C5D7A2"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Interest</w:t>
            </w:r>
          </w:p>
        </w:tc>
        <w:tc>
          <w:tcPr>
            <w:tcW w:w="0" w:type="auto"/>
            <w:vAlign w:val="center"/>
            <w:hideMark/>
          </w:tcPr>
          <w:p w14:paraId="05EE1DB9"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1AF6FAB5"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“Understand me”</w:t>
            </w:r>
          </w:p>
        </w:tc>
      </w:tr>
      <w:tr w:rsidR="0038785F" w:rsidRPr="0038785F" w14:paraId="0F1F6EC0" w14:textId="77777777" w:rsidTr="0038785F">
        <w:trPr>
          <w:tblCellSpacing w:w="15" w:type="dxa"/>
        </w:trPr>
        <w:tc>
          <w:tcPr>
            <w:tcW w:w="0" w:type="auto"/>
            <w:vAlign w:val="center"/>
            <w:hideMark/>
          </w:tcPr>
          <w:p w14:paraId="6A1C5CF3"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Consideration</w:t>
            </w:r>
          </w:p>
        </w:tc>
        <w:tc>
          <w:tcPr>
            <w:tcW w:w="0" w:type="auto"/>
            <w:vAlign w:val="center"/>
            <w:hideMark/>
          </w:tcPr>
          <w:p w14:paraId="5D26BD9A"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3244A94B"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“Give me clarity”</w:t>
            </w:r>
          </w:p>
        </w:tc>
      </w:tr>
      <w:tr w:rsidR="0038785F" w:rsidRPr="0038785F" w14:paraId="25DFB6FB" w14:textId="77777777" w:rsidTr="0038785F">
        <w:trPr>
          <w:tblCellSpacing w:w="15" w:type="dxa"/>
        </w:trPr>
        <w:tc>
          <w:tcPr>
            <w:tcW w:w="0" w:type="auto"/>
            <w:vAlign w:val="center"/>
            <w:hideMark/>
          </w:tcPr>
          <w:p w14:paraId="43E880AF"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Intent</w:t>
            </w:r>
          </w:p>
        </w:tc>
        <w:tc>
          <w:tcPr>
            <w:tcW w:w="0" w:type="auto"/>
            <w:vAlign w:val="center"/>
            <w:hideMark/>
          </w:tcPr>
          <w:p w14:paraId="499D979C"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3DCE13F0"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“Help me decide”</w:t>
            </w:r>
          </w:p>
        </w:tc>
      </w:tr>
      <w:tr w:rsidR="0038785F" w:rsidRPr="0038785F" w14:paraId="5E98963F" w14:textId="77777777" w:rsidTr="0038785F">
        <w:trPr>
          <w:tblCellSpacing w:w="15" w:type="dxa"/>
        </w:trPr>
        <w:tc>
          <w:tcPr>
            <w:tcW w:w="0" w:type="auto"/>
            <w:vAlign w:val="center"/>
            <w:hideMark/>
          </w:tcPr>
          <w:p w14:paraId="127B7807"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Evaluation</w:t>
            </w:r>
          </w:p>
        </w:tc>
        <w:tc>
          <w:tcPr>
            <w:tcW w:w="0" w:type="auto"/>
            <w:vAlign w:val="center"/>
            <w:hideMark/>
          </w:tcPr>
          <w:p w14:paraId="25B86AE7"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2EE9E8E6"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“Respect my doubts”</w:t>
            </w:r>
          </w:p>
        </w:tc>
      </w:tr>
      <w:tr w:rsidR="0038785F" w:rsidRPr="0038785F" w14:paraId="015DD7A9" w14:textId="77777777" w:rsidTr="0038785F">
        <w:trPr>
          <w:tblCellSpacing w:w="15" w:type="dxa"/>
        </w:trPr>
        <w:tc>
          <w:tcPr>
            <w:tcW w:w="0" w:type="auto"/>
            <w:vAlign w:val="center"/>
            <w:hideMark/>
          </w:tcPr>
          <w:p w14:paraId="1EC8CECC"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Purchase</w:t>
            </w:r>
          </w:p>
        </w:tc>
        <w:tc>
          <w:tcPr>
            <w:tcW w:w="0" w:type="auto"/>
            <w:vAlign w:val="center"/>
            <w:hideMark/>
          </w:tcPr>
          <w:p w14:paraId="18B22EC5"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06B8FA0F"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“Affirm my choice”</w:t>
            </w:r>
          </w:p>
        </w:tc>
      </w:tr>
      <w:tr w:rsidR="0038785F" w:rsidRPr="0038785F" w14:paraId="3F08FD8C" w14:textId="77777777" w:rsidTr="0038785F">
        <w:trPr>
          <w:tblCellSpacing w:w="15" w:type="dxa"/>
        </w:trPr>
        <w:tc>
          <w:tcPr>
            <w:tcW w:w="0" w:type="auto"/>
            <w:vAlign w:val="center"/>
            <w:hideMark/>
          </w:tcPr>
          <w:p w14:paraId="08272971"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Retention</w:t>
            </w:r>
          </w:p>
        </w:tc>
        <w:tc>
          <w:tcPr>
            <w:tcW w:w="0" w:type="auto"/>
            <w:vAlign w:val="center"/>
            <w:hideMark/>
          </w:tcPr>
          <w:p w14:paraId="616D8C9F"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42B89A6C"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“Stay close”</w:t>
            </w:r>
          </w:p>
        </w:tc>
      </w:tr>
      <w:tr w:rsidR="0038785F" w:rsidRPr="0038785F" w14:paraId="4249B163" w14:textId="77777777" w:rsidTr="0038785F">
        <w:trPr>
          <w:tblCellSpacing w:w="15" w:type="dxa"/>
        </w:trPr>
        <w:tc>
          <w:tcPr>
            <w:tcW w:w="0" w:type="auto"/>
            <w:vAlign w:val="center"/>
            <w:hideMark/>
          </w:tcPr>
          <w:p w14:paraId="56F3B54E"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Advocacy</w:t>
            </w:r>
          </w:p>
        </w:tc>
        <w:tc>
          <w:tcPr>
            <w:tcW w:w="0" w:type="auto"/>
            <w:vAlign w:val="center"/>
            <w:hideMark/>
          </w:tcPr>
          <w:p w14:paraId="5E7F5C2F"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_____________________</w:t>
            </w:r>
          </w:p>
        </w:tc>
        <w:tc>
          <w:tcPr>
            <w:tcW w:w="0" w:type="auto"/>
            <w:vAlign w:val="center"/>
            <w:hideMark/>
          </w:tcPr>
          <w:p w14:paraId="570051A9"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“Celebrate me”</w:t>
            </w:r>
          </w:p>
        </w:tc>
      </w:tr>
    </w:tbl>
    <w:p w14:paraId="2026F982" w14:textId="2DE7306C" w:rsidR="0038785F" w:rsidRDefault="0038785F" w:rsidP="0038785F">
      <w:pPr>
        <w:spacing w:after="0" w:line="240" w:lineRule="auto"/>
        <w:rPr>
          <w:rFonts w:ascii="Times New Roman" w:eastAsia="Times New Roman" w:hAnsi="Times New Roman" w:cs="Times New Roman"/>
          <w:sz w:val="24"/>
          <w:szCs w:val="24"/>
        </w:rPr>
      </w:pPr>
    </w:p>
    <w:p w14:paraId="4ABBD889" w14:textId="77777777" w:rsidR="00B91222" w:rsidRDefault="00B91222" w:rsidP="0038785F">
      <w:pPr>
        <w:spacing w:after="0" w:line="240" w:lineRule="auto"/>
        <w:rPr>
          <w:rFonts w:ascii="Times New Roman" w:eastAsia="Times New Roman" w:hAnsi="Times New Roman" w:cs="Times New Roman"/>
          <w:sz w:val="24"/>
          <w:szCs w:val="24"/>
        </w:rPr>
      </w:pPr>
    </w:p>
    <w:p w14:paraId="6D03F9D6" w14:textId="77777777" w:rsidR="00B91222" w:rsidRDefault="00B91222" w:rsidP="0038785F">
      <w:pPr>
        <w:spacing w:after="0" w:line="240" w:lineRule="auto"/>
        <w:rPr>
          <w:rFonts w:ascii="Times New Roman" w:eastAsia="Times New Roman" w:hAnsi="Times New Roman" w:cs="Times New Roman"/>
          <w:sz w:val="24"/>
          <w:szCs w:val="24"/>
        </w:rPr>
      </w:pPr>
    </w:p>
    <w:p w14:paraId="754C8ECC" w14:textId="77777777" w:rsidR="00B91222" w:rsidRDefault="00B91222" w:rsidP="0038785F">
      <w:pPr>
        <w:spacing w:after="0" w:line="240" w:lineRule="auto"/>
        <w:rPr>
          <w:rFonts w:ascii="Times New Roman" w:eastAsia="Times New Roman" w:hAnsi="Times New Roman" w:cs="Times New Roman"/>
          <w:sz w:val="24"/>
          <w:szCs w:val="24"/>
        </w:rPr>
      </w:pPr>
    </w:p>
    <w:p w14:paraId="023F6EBE" w14:textId="77777777" w:rsidR="00B91222" w:rsidRDefault="00B91222" w:rsidP="0038785F">
      <w:pPr>
        <w:spacing w:after="0" w:line="240" w:lineRule="auto"/>
        <w:rPr>
          <w:rFonts w:ascii="Times New Roman" w:eastAsia="Times New Roman" w:hAnsi="Times New Roman" w:cs="Times New Roman"/>
          <w:sz w:val="24"/>
          <w:szCs w:val="24"/>
        </w:rPr>
      </w:pPr>
    </w:p>
    <w:p w14:paraId="3D3C15B9" w14:textId="77777777" w:rsidR="00B91222" w:rsidRDefault="00B91222" w:rsidP="0038785F">
      <w:pPr>
        <w:spacing w:after="0" w:line="240" w:lineRule="auto"/>
        <w:rPr>
          <w:rFonts w:ascii="Times New Roman" w:eastAsia="Times New Roman" w:hAnsi="Times New Roman" w:cs="Times New Roman"/>
          <w:sz w:val="24"/>
          <w:szCs w:val="24"/>
        </w:rPr>
      </w:pPr>
    </w:p>
    <w:p w14:paraId="163DA536" w14:textId="77777777" w:rsidR="00B91222" w:rsidRDefault="00B91222" w:rsidP="0038785F">
      <w:pPr>
        <w:spacing w:after="0" w:line="240" w:lineRule="auto"/>
        <w:rPr>
          <w:rFonts w:ascii="Times New Roman" w:eastAsia="Times New Roman" w:hAnsi="Times New Roman" w:cs="Times New Roman"/>
          <w:sz w:val="24"/>
          <w:szCs w:val="24"/>
        </w:rPr>
      </w:pPr>
    </w:p>
    <w:p w14:paraId="1D2868AF" w14:textId="77777777" w:rsidR="00B91222" w:rsidRDefault="00B91222" w:rsidP="0038785F">
      <w:pPr>
        <w:spacing w:after="0" w:line="240" w:lineRule="auto"/>
        <w:rPr>
          <w:rFonts w:ascii="Times New Roman" w:eastAsia="Times New Roman" w:hAnsi="Times New Roman" w:cs="Times New Roman"/>
          <w:sz w:val="24"/>
          <w:szCs w:val="24"/>
        </w:rPr>
      </w:pPr>
    </w:p>
    <w:p w14:paraId="1457DD91" w14:textId="77777777" w:rsidR="00B91222" w:rsidRDefault="00B91222" w:rsidP="0038785F">
      <w:pPr>
        <w:spacing w:after="0" w:line="240" w:lineRule="auto"/>
        <w:rPr>
          <w:rFonts w:ascii="Times New Roman" w:eastAsia="Times New Roman" w:hAnsi="Times New Roman" w:cs="Times New Roman"/>
          <w:sz w:val="24"/>
          <w:szCs w:val="24"/>
        </w:rPr>
      </w:pPr>
    </w:p>
    <w:p w14:paraId="4C7E6B4E" w14:textId="77777777" w:rsidR="00B91222" w:rsidRDefault="00B91222" w:rsidP="0038785F">
      <w:pPr>
        <w:spacing w:after="0" w:line="240" w:lineRule="auto"/>
        <w:rPr>
          <w:rFonts w:ascii="Times New Roman" w:eastAsia="Times New Roman" w:hAnsi="Times New Roman" w:cs="Times New Roman"/>
          <w:sz w:val="24"/>
          <w:szCs w:val="24"/>
        </w:rPr>
      </w:pPr>
    </w:p>
    <w:p w14:paraId="52CB9D39" w14:textId="77777777" w:rsidR="00B91222" w:rsidRDefault="00B91222" w:rsidP="0038785F">
      <w:pPr>
        <w:spacing w:after="0" w:line="240" w:lineRule="auto"/>
        <w:rPr>
          <w:rFonts w:ascii="Times New Roman" w:eastAsia="Times New Roman" w:hAnsi="Times New Roman" w:cs="Times New Roman"/>
          <w:sz w:val="24"/>
          <w:szCs w:val="24"/>
        </w:rPr>
      </w:pPr>
    </w:p>
    <w:p w14:paraId="17CE16CA" w14:textId="77777777" w:rsidR="00B91222" w:rsidRPr="0038785F" w:rsidRDefault="00B91222" w:rsidP="0038785F">
      <w:pPr>
        <w:spacing w:after="0" w:line="240" w:lineRule="auto"/>
        <w:rPr>
          <w:rFonts w:ascii="Times New Roman" w:eastAsia="Times New Roman" w:hAnsi="Times New Roman" w:cs="Times New Roman"/>
          <w:sz w:val="24"/>
          <w:szCs w:val="24"/>
        </w:rPr>
      </w:pPr>
    </w:p>
    <w:p w14:paraId="123EC234" w14:textId="77777777" w:rsidR="0038785F" w:rsidRPr="0038785F" w:rsidRDefault="0038785F" w:rsidP="0038785F">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lastRenderedPageBreak/>
        <w:t>✨</w:t>
      </w:r>
      <w:r w:rsidRPr="0038785F">
        <w:rPr>
          <w:rFonts w:ascii="Times New Roman" w:eastAsia="Times New Roman" w:hAnsi="Times New Roman" w:cs="Times New Roman"/>
          <w:b/>
          <w:bCs/>
          <w:sz w:val="27"/>
          <w:szCs w:val="27"/>
        </w:rPr>
        <w:t xml:space="preserve"> Trust Gap &amp; Opportunity Audit</w:t>
      </w:r>
    </w:p>
    <w:p w14:paraId="0CACED6E"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Objective:</w:t>
      </w:r>
      <w:r w:rsidRPr="0038785F">
        <w:rPr>
          <w:rFonts w:ascii="Times New Roman" w:eastAsia="Times New Roman" w:hAnsi="Times New Roman" w:cs="Times New Roman"/>
          <w:sz w:val="24"/>
          <w:szCs w:val="24"/>
        </w:rPr>
        <w:t xml:space="preserve"> Pinpoint where trust builds—and where it breaks.</w:t>
      </w:r>
    </w:p>
    <w:p w14:paraId="611D52B3"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Write down examples of each:</w:t>
      </w:r>
    </w:p>
    <w:p w14:paraId="3CFA90A4" w14:textId="77777777" w:rsidR="0038785F" w:rsidRPr="0038785F" w:rsidRDefault="0038785F" w:rsidP="0038785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Gain</w:t>
      </w:r>
      <w:r w:rsidRPr="0038785F">
        <w:rPr>
          <w:rFonts w:ascii="Times New Roman" w:eastAsia="Times New Roman" w:hAnsi="Times New Roman" w:cs="Times New Roman"/>
          <w:sz w:val="24"/>
          <w:szCs w:val="24"/>
        </w:rPr>
        <w:t>: What’s the moment customers feel excited or relieved?</w:t>
      </w:r>
    </w:p>
    <w:p w14:paraId="738BC7D4" w14:textId="77777777" w:rsidR="0038785F" w:rsidRPr="0038785F" w:rsidRDefault="0038785F" w:rsidP="0038785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Pain</w:t>
      </w:r>
      <w:r w:rsidRPr="0038785F">
        <w:rPr>
          <w:rFonts w:ascii="Times New Roman" w:eastAsia="Times New Roman" w:hAnsi="Times New Roman" w:cs="Times New Roman"/>
          <w:sz w:val="24"/>
          <w:szCs w:val="24"/>
        </w:rPr>
        <w:t>: What moment causes hesitation or silence?</w:t>
      </w:r>
    </w:p>
    <w:p w14:paraId="547E1191" w14:textId="77777777" w:rsidR="0038785F" w:rsidRPr="0038785F" w:rsidRDefault="0038785F" w:rsidP="0038785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Say &amp; Do</w:t>
      </w:r>
      <w:r w:rsidRPr="0038785F">
        <w:rPr>
          <w:rFonts w:ascii="Times New Roman" w:eastAsia="Times New Roman" w:hAnsi="Times New Roman" w:cs="Times New Roman"/>
          <w:sz w:val="24"/>
          <w:szCs w:val="24"/>
        </w:rPr>
        <w:t>: What do they tell you—or avoid telling you?</w:t>
      </w:r>
    </w:p>
    <w:p w14:paraId="0374C3C4" w14:textId="77777777" w:rsidR="0038785F" w:rsidRPr="0038785F" w:rsidRDefault="0038785F" w:rsidP="0038785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See</w:t>
      </w:r>
      <w:r w:rsidRPr="0038785F">
        <w:rPr>
          <w:rFonts w:ascii="Times New Roman" w:eastAsia="Times New Roman" w:hAnsi="Times New Roman" w:cs="Times New Roman"/>
          <w:sz w:val="24"/>
          <w:szCs w:val="24"/>
        </w:rPr>
        <w:t>: What messages are they surrounded by?</w:t>
      </w:r>
    </w:p>
    <w:p w14:paraId="3186F2BF" w14:textId="77777777" w:rsidR="0038785F" w:rsidRPr="0038785F" w:rsidRDefault="0038785F" w:rsidP="0038785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b/>
          <w:bCs/>
          <w:sz w:val="24"/>
          <w:szCs w:val="24"/>
        </w:rPr>
        <w:t>Think &amp; Feel</w:t>
      </w:r>
      <w:r w:rsidRPr="0038785F">
        <w:rPr>
          <w:rFonts w:ascii="Times New Roman" w:eastAsia="Times New Roman" w:hAnsi="Times New Roman" w:cs="Times New Roman"/>
          <w:sz w:val="24"/>
          <w:szCs w:val="24"/>
        </w:rPr>
        <w:t>: What’s really at stake emotionally?</w:t>
      </w:r>
    </w:p>
    <w:p w14:paraId="211B5A3D" w14:textId="584D1355" w:rsidR="0038785F" w:rsidRPr="0038785F" w:rsidRDefault="0038785F" w:rsidP="0038785F">
      <w:pPr>
        <w:spacing w:after="0" w:line="240" w:lineRule="auto"/>
        <w:rPr>
          <w:rFonts w:ascii="Times New Roman" w:eastAsia="Times New Roman" w:hAnsi="Times New Roman" w:cs="Times New Roman"/>
          <w:sz w:val="24"/>
          <w:szCs w:val="24"/>
        </w:rPr>
      </w:pPr>
    </w:p>
    <w:p w14:paraId="31618943" w14:textId="77777777" w:rsidR="0038785F" w:rsidRPr="0038785F" w:rsidRDefault="0038785F" w:rsidP="0038785F">
      <w:pPr>
        <w:spacing w:before="100" w:beforeAutospacing="1" w:after="100" w:afterAutospacing="1" w:line="240" w:lineRule="auto"/>
        <w:outlineLvl w:val="2"/>
        <w:rPr>
          <w:rFonts w:ascii="Times New Roman" w:eastAsia="Times New Roman" w:hAnsi="Times New Roman" w:cs="Times New Roman"/>
          <w:b/>
          <w:bCs/>
          <w:sz w:val="27"/>
          <w:szCs w:val="27"/>
        </w:rPr>
      </w:pP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w:t>
      </w: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w:t>
      </w:r>
      <w:r w:rsidRPr="0038785F">
        <w:rPr>
          <w:rFonts w:ascii="Segoe UI Emoji" w:eastAsia="Times New Roman" w:hAnsi="Segoe UI Emoji" w:cs="Segoe UI Emoji"/>
          <w:b/>
          <w:bCs/>
          <w:sz w:val="27"/>
          <w:szCs w:val="27"/>
        </w:rPr>
        <w:t>🧑</w:t>
      </w:r>
      <w:r w:rsidRPr="0038785F">
        <w:rPr>
          <w:rFonts w:ascii="Times New Roman" w:eastAsia="Times New Roman" w:hAnsi="Times New Roman" w:cs="Times New Roman"/>
          <w:b/>
          <w:bCs/>
          <w:sz w:val="27"/>
          <w:szCs w:val="27"/>
        </w:rPr>
        <w:t xml:space="preserve"> Traditional vs. Empathic Phrase Guide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7"/>
        <w:gridCol w:w="5123"/>
      </w:tblGrid>
      <w:tr w:rsidR="0038785F" w:rsidRPr="0038785F" w14:paraId="0577B2C6" w14:textId="77777777" w:rsidTr="0038785F">
        <w:trPr>
          <w:tblHeader/>
          <w:tblCellSpacing w:w="15" w:type="dxa"/>
        </w:trPr>
        <w:tc>
          <w:tcPr>
            <w:tcW w:w="0" w:type="auto"/>
            <w:vAlign w:val="center"/>
            <w:hideMark/>
          </w:tcPr>
          <w:p w14:paraId="05DBA48A"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Traditional Phrase</w:t>
            </w:r>
          </w:p>
        </w:tc>
        <w:tc>
          <w:tcPr>
            <w:tcW w:w="0" w:type="auto"/>
            <w:vAlign w:val="center"/>
            <w:hideMark/>
          </w:tcPr>
          <w:p w14:paraId="5643E366" w14:textId="77777777" w:rsidR="0038785F" w:rsidRPr="0038785F" w:rsidRDefault="0038785F" w:rsidP="0038785F">
            <w:pPr>
              <w:spacing w:after="0" w:line="240" w:lineRule="auto"/>
              <w:jc w:val="center"/>
              <w:rPr>
                <w:rFonts w:ascii="Times New Roman" w:eastAsia="Times New Roman" w:hAnsi="Times New Roman" w:cs="Times New Roman"/>
                <w:b/>
                <w:bCs/>
                <w:sz w:val="24"/>
                <w:szCs w:val="24"/>
              </w:rPr>
            </w:pPr>
            <w:r w:rsidRPr="0038785F">
              <w:rPr>
                <w:rFonts w:ascii="Times New Roman" w:eastAsia="Times New Roman" w:hAnsi="Times New Roman" w:cs="Times New Roman"/>
                <w:b/>
                <w:bCs/>
                <w:sz w:val="24"/>
                <w:szCs w:val="24"/>
              </w:rPr>
              <w:t>Empathic Upgrade</w:t>
            </w:r>
          </w:p>
        </w:tc>
      </w:tr>
      <w:tr w:rsidR="0038785F" w:rsidRPr="0038785F" w14:paraId="3C752864" w14:textId="77777777" w:rsidTr="0038785F">
        <w:trPr>
          <w:tblCellSpacing w:w="15" w:type="dxa"/>
        </w:trPr>
        <w:tc>
          <w:tcPr>
            <w:tcW w:w="0" w:type="auto"/>
            <w:vAlign w:val="center"/>
            <w:hideMark/>
          </w:tcPr>
          <w:p w14:paraId="5C120CED"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“Let’s close this deal.”</w:t>
            </w:r>
          </w:p>
        </w:tc>
        <w:tc>
          <w:tcPr>
            <w:tcW w:w="0" w:type="auto"/>
            <w:vAlign w:val="center"/>
            <w:hideMark/>
          </w:tcPr>
          <w:p w14:paraId="3B86C660"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“Would this be a good fit for you right now?”</w:t>
            </w:r>
          </w:p>
        </w:tc>
      </w:tr>
      <w:tr w:rsidR="0038785F" w:rsidRPr="0038785F" w14:paraId="706D5309" w14:textId="77777777" w:rsidTr="0038785F">
        <w:trPr>
          <w:tblCellSpacing w:w="15" w:type="dxa"/>
        </w:trPr>
        <w:tc>
          <w:tcPr>
            <w:tcW w:w="0" w:type="auto"/>
            <w:vAlign w:val="center"/>
            <w:hideMark/>
          </w:tcPr>
          <w:p w14:paraId="759B6429"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“What will it take to get you to sign?”</w:t>
            </w:r>
          </w:p>
        </w:tc>
        <w:tc>
          <w:tcPr>
            <w:tcW w:w="0" w:type="auto"/>
            <w:vAlign w:val="center"/>
            <w:hideMark/>
          </w:tcPr>
          <w:p w14:paraId="655E5EF2"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“Where do you still feel unsure about moving forward?”</w:t>
            </w:r>
          </w:p>
        </w:tc>
      </w:tr>
      <w:tr w:rsidR="0038785F" w:rsidRPr="0038785F" w14:paraId="6A26FF79" w14:textId="77777777" w:rsidTr="0038785F">
        <w:trPr>
          <w:tblCellSpacing w:w="15" w:type="dxa"/>
        </w:trPr>
        <w:tc>
          <w:tcPr>
            <w:tcW w:w="0" w:type="auto"/>
            <w:vAlign w:val="center"/>
            <w:hideMark/>
          </w:tcPr>
          <w:p w14:paraId="2D177A67"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“Ready to move forward?”</w:t>
            </w:r>
          </w:p>
        </w:tc>
        <w:tc>
          <w:tcPr>
            <w:tcW w:w="0" w:type="auto"/>
            <w:vAlign w:val="center"/>
            <w:hideMark/>
          </w:tcPr>
          <w:p w14:paraId="78BF9E40" w14:textId="77777777" w:rsidR="0038785F" w:rsidRPr="0038785F" w:rsidRDefault="0038785F" w:rsidP="0038785F">
            <w:pPr>
              <w:spacing w:after="0"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“Is this something that feels right for you today?”</w:t>
            </w:r>
          </w:p>
        </w:tc>
      </w:tr>
    </w:tbl>
    <w:p w14:paraId="7523B978" w14:textId="77777777" w:rsidR="0038785F" w:rsidRPr="0038785F" w:rsidRDefault="0038785F" w:rsidP="0038785F">
      <w:pPr>
        <w:spacing w:before="100" w:beforeAutospacing="1" w:after="100" w:afterAutospacing="1" w:line="240" w:lineRule="auto"/>
        <w:rPr>
          <w:rFonts w:ascii="Times New Roman" w:eastAsia="Times New Roman" w:hAnsi="Times New Roman" w:cs="Times New Roman"/>
          <w:sz w:val="24"/>
          <w:szCs w:val="24"/>
        </w:rPr>
      </w:pPr>
      <w:r w:rsidRPr="0038785F">
        <w:rPr>
          <w:rFonts w:ascii="Times New Roman" w:eastAsia="Times New Roman" w:hAnsi="Times New Roman" w:cs="Times New Roman"/>
          <w:sz w:val="24"/>
          <w:szCs w:val="24"/>
        </w:rPr>
        <w:t>Use this table to revise your call scripts, follow-ups, and email templates.</w:t>
      </w:r>
    </w:p>
    <w:p w14:paraId="1A3F2898"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50BDC765"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152463A4"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574A6889"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7E33D0EE"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3CC9F805"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50EE7D6C"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22C9081B" w14:textId="77777777" w:rsidR="007A6B0E" w:rsidRDefault="007A6B0E" w:rsidP="007A6B0E">
      <w:pPr>
        <w:spacing w:before="100" w:beforeAutospacing="1" w:after="100" w:afterAutospacing="1" w:line="240" w:lineRule="auto"/>
        <w:outlineLvl w:val="1"/>
        <w:rPr>
          <w:rFonts w:ascii="Times New Roman" w:eastAsia="Times New Roman" w:hAnsi="Times New Roman" w:cs="Times New Roman"/>
          <w:b/>
          <w:bCs/>
          <w:sz w:val="36"/>
          <w:szCs w:val="36"/>
        </w:rPr>
      </w:pPr>
    </w:p>
    <w:p w14:paraId="0E842AB3" w14:textId="684E66C2" w:rsidR="00F54D3D" w:rsidRPr="00F54D3D" w:rsidRDefault="00F54D3D" w:rsidP="007A6B0E">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_Hlk199336927"/>
      <w:r w:rsidRPr="00F54D3D">
        <w:rPr>
          <w:rFonts w:ascii="Times New Roman" w:eastAsia="Times New Roman" w:hAnsi="Times New Roman" w:cs="Times New Roman"/>
          <w:b/>
          <w:bCs/>
          <w:sz w:val="36"/>
          <w:szCs w:val="36"/>
        </w:rPr>
        <w:lastRenderedPageBreak/>
        <w:t>Quick-Start Empathy Roadmap</w:t>
      </w:r>
      <w:bookmarkEnd w:id="13"/>
    </w:p>
    <w:p w14:paraId="7F66E007" w14:textId="77777777" w:rsidR="00F54D3D" w:rsidRPr="00F54D3D" w:rsidRDefault="00F54D3D" w:rsidP="00F54D3D">
      <w:pPr>
        <w:spacing w:before="100" w:beforeAutospacing="1" w:after="100" w:afterAutospacing="1" w:line="240" w:lineRule="auto"/>
        <w:outlineLvl w:val="2"/>
        <w:rPr>
          <w:rFonts w:ascii="Times New Roman" w:eastAsia="Times New Roman" w:hAnsi="Times New Roman" w:cs="Times New Roman"/>
          <w:b/>
          <w:bCs/>
          <w:sz w:val="27"/>
          <w:szCs w:val="27"/>
        </w:rPr>
      </w:pPr>
      <w:r w:rsidRPr="00F54D3D">
        <w:rPr>
          <w:rFonts w:ascii="Times New Roman" w:eastAsia="Times New Roman" w:hAnsi="Times New Roman" w:cs="Times New Roman"/>
          <w:b/>
          <w:bCs/>
          <w:sz w:val="27"/>
          <w:szCs w:val="27"/>
        </w:rPr>
        <w:t>30 Days to Rebuild Trust, Connection, and Sales with Heart</w:t>
      </w:r>
    </w:p>
    <w:p w14:paraId="28AD65EE"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This is your action plan.</w:t>
      </w:r>
      <w:r w:rsidRPr="00F54D3D">
        <w:rPr>
          <w:rFonts w:ascii="Times New Roman" w:eastAsia="Times New Roman" w:hAnsi="Times New Roman" w:cs="Times New Roman"/>
          <w:sz w:val="24"/>
          <w:szCs w:val="24"/>
        </w:rPr>
        <w:br/>
        <w:t xml:space="preserve">No fluff. No jargon. </w:t>
      </w:r>
      <w:proofErr w:type="gramStart"/>
      <w:r w:rsidRPr="00F54D3D">
        <w:rPr>
          <w:rFonts w:ascii="Times New Roman" w:eastAsia="Times New Roman" w:hAnsi="Times New Roman" w:cs="Times New Roman"/>
          <w:sz w:val="24"/>
          <w:szCs w:val="24"/>
        </w:rPr>
        <w:t>Just</w:t>
      </w:r>
      <w:proofErr w:type="gramEnd"/>
      <w:r w:rsidRPr="00F54D3D">
        <w:rPr>
          <w:rFonts w:ascii="Times New Roman" w:eastAsia="Times New Roman" w:hAnsi="Times New Roman" w:cs="Times New Roman"/>
          <w:sz w:val="24"/>
          <w:szCs w:val="24"/>
        </w:rPr>
        <w:t xml:space="preserve"> clear steps to operationalize everything you’ve learned.</w:t>
      </w:r>
    </w:p>
    <w:p w14:paraId="1F2C18D4"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Use this roadmap whether you’re solo, leading a team, or refining your sales culture.</w:t>
      </w:r>
    </w:p>
    <w:p w14:paraId="79C14DC9" w14:textId="6EBE5796" w:rsidR="00F54D3D" w:rsidRPr="00F54D3D" w:rsidRDefault="00F54D3D" w:rsidP="00F54D3D">
      <w:pPr>
        <w:spacing w:after="0" w:line="240" w:lineRule="auto"/>
        <w:rPr>
          <w:rFonts w:ascii="Times New Roman" w:eastAsia="Times New Roman" w:hAnsi="Times New Roman" w:cs="Times New Roman"/>
          <w:sz w:val="24"/>
          <w:szCs w:val="24"/>
        </w:rPr>
      </w:pPr>
    </w:p>
    <w:p w14:paraId="07D210E2" w14:textId="77777777" w:rsidR="00F54D3D" w:rsidRPr="00F54D3D" w:rsidRDefault="00F54D3D" w:rsidP="00F54D3D">
      <w:pPr>
        <w:spacing w:before="100" w:beforeAutospacing="1" w:after="100" w:afterAutospacing="1" w:line="240" w:lineRule="auto"/>
        <w:outlineLvl w:val="2"/>
        <w:rPr>
          <w:rFonts w:ascii="Times New Roman" w:eastAsia="Times New Roman" w:hAnsi="Times New Roman" w:cs="Times New Roman"/>
          <w:b/>
          <w:bCs/>
          <w:sz w:val="27"/>
          <w:szCs w:val="27"/>
        </w:rPr>
      </w:pPr>
      <w:r w:rsidRPr="00F54D3D">
        <w:rPr>
          <w:rFonts w:ascii="Segoe UI Emoji" w:eastAsia="Times New Roman" w:hAnsi="Segoe UI Emoji" w:cs="Segoe UI Emoji"/>
          <w:b/>
          <w:bCs/>
          <w:sz w:val="27"/>
          <w:szCs w:val="27"/>
        </w:rPr>
        <w:t>🗓️</w:t>
      </w:r>
      <w:r w:rsidRPr="00F54D3D">
        <w:rPr>
          <w:rFonts w:ascii="Times New Roman" w:eastAsia="Times New Roman" w:hAnsi="Times New Roman" w:cs="Times New Roman"/>
          <w:b/>
          <w:bCs/>
          <w:sz w:val="27"/>
          <w:szCs w:val="27"/>
        </w:rPr>
        <w:t xml:space="preserve"> Week 1: Awareness &amp; Alignment</w:t>
      </w:r>
    </w:p>
    <w:p w14:paraId="20DE6121"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b/>
          <w:bCs/>
          <w:sz w:val="24"/>
          <w:szCs w:val="24"/>
        </w:rPr>
        <w:t>Goal:</w:t>
      </w:r>
      <w:r w:rsidRPr="00F54D3D">
        <w:rPr>
          <w:rFonts w:ascii="Times New Roman" w:eastAsia="Times New Roman" w:hAnsi="Times New Roman" w:cs="Times New Roman"/>
          <w:sz w:val="24"/>
          <w:szCs w:val="24"/>
        </w:rPr>
        <w:t xml:space="preserve"> Identify and clarify your empathic market presence.</w:t>
      </w:r>
    </w:p>
    <w:p w14:paraId="0E40FD37"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Audit your website, social media, and first-touch materials.</w:t>
      </w:r>
      <w:r w:rsidRPr="00F54D3D">
        <w:rPr>
          <w:rFonts w:ascii="Times New Roman" w:eastAsia="Times New Roman" w:hAnsi="Times New Roman" w:cs="Times New Roman"/>
          <w:sz w:val="24"/>
          <w:szCs w:val="24"/>
        </w:rPr>
        <w:br/>
        <w:t>→ Ask: “Is this about me—or about them?”</w:t>
      </w:r>
    </w:p>
    <w:p w14:paraId="6E3EF2BB"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Rewrite your elevator pitch to start with a customer problem, not a product.</w:t>
      </w:r>
      <w:r w:rsidRPr="00F54D3D">
        <w:rPr>
          <w:rFonts w:ascii="Times New Roman" w:eastAsia="Times New Roman" w:hAnsi="Times New Roman" w:cs="Times New Roman"/>
          <w:sz w:val="24"/>
          <w:szCs w:val="24"/>
        </w:rPr>
        <w:br/>
        <w:t>→ “We help [who] solve [what] so they can [outcome].”</w:t>
      </w:r>
    </w:p>
    <w:p w14:paraId="7FF2E245"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Choose 1 visibility channel (email, social, referral) to focus on.</w:t>
      </w:r>
      <w:r w:rsidRPr="00F54D3D">
        <w:rPr>
          <w:rFonts w:ascii="Times New Roman" w:eastAsia="Times New Roman" w:hAnsi="Times New Roman" w:cs="Times New Roman"/>
          <w:sz w:val="24"/>
          <w:szCs w:val="24"/>
        </w:rPr>
        <w:br/>
        <w:t>→ Show up there consistently—without shouting.</w:t>
      </w:r>
    </w:p>
    <w:p w14:paraId="23DF7877" w14:textId="3FC474B7" w:rsidR="00F54D3D" w:rsidRPr="00F54D3D" w:rsidRDefault="00F54D3D" w:rsidP="00F54D3D">
      <w:pPr>
        <w:spacing w:after="0" w:line="240" w:lineRule="auto"/>
        <w:rPr>
          <w:rFonts w:ascii="Times New Roman" w:eastAsia="Times New Roman" w:hAnsi="Times New Roman" w:cs="Times New Roman"/>
          <w:sz w:val="24"/>
          <w:szCs w:val="24"/>
        </w:rPr>
      </w:pPr>
    </w:p>
    <w:p w14:paraId="4F1D2966" w14:textId="77777777" w:rsidR="00F54D3D" w:rsidRPr="00F54D3D" w:rsidRDefault="00F54D3D" w:rsidP="00F54D3D">
      <w:pPr>
        <w:spacing w:before="100" w:beforeAutospacing="1" w:after="100" w:afterAutospacing="1" w:line="240" w:lineRule="auto"/>
        <w:outlineLvl w:val="2"/>
        <w:rPr>
          <w:rFonts w:ascii="Times New Roman" w:eastAsia="Times New Roman" w:hAnsi="Times New Roman" w:cs="Times New Roman"/>
          <w:b/>
          <w:bCs/>
          <w:sz w:val="27"/>
          <w:szCs w:val="27"/>
        </w:rPr>
      </w:pPr>
      <w:r w:rsidRPr="00F54D3D">
        <w:rPr>
          <w:rFonts w:ascii="Segoe UI Emoji" w:eastAsia="Times New Roman" w:hAnsi="Segoe UI Emoji" w:cs="Segoe UI Emoji"/>
          <w:b/>
          <w:bCs/>
          <w:sz w:val="27"/>
          <w:szCs w:val="27"/>
        </w:rPr>
        <w:t>🗓️</w:t>
      </w:r>
      <w:r w:rsidRPr="00F54D3D">
        <w:rPr>
          <w:rFonts w:ascii="Times New Roman" w:eastAsia="Times New Roman" w:hAnsi="Times New Roman" w:cs="Times New Roman"/>
          <w:b/>
          <w:bCs/>
          <w:sz w:val="27"/>
          <w:szCs w:val="27"/>
        </w:rPr>
        <w:t xml:space="preserve"> Week 2: Interest &amp; Consideration</w:t>
      </w:r>
    </w:p>
    <w:p w14:paraId="2CCA026D"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b/>
          <w:bCs/>
          <w:sz w:val="24"/>
          <w:szCs w:val="24"/>
        </w:rPr>
        <w:t>Goal:</w:t>
      </w:r>
      <w:r w:rsidRPr="00F54D3D">
        <w:rPr>
          <w:rFonts w:ascii="Times New Roman" w:eastAsia="Times New Roman" w:hAnsi="Times New Roman" w:cs="Times New Roman"/>
          <w:sz w:val="24"/>
          <w:szCs w:val="24"/>
        </w:rPr>
        <w:t xml:space="preserve"> Create emotional engagement and make comparison easy.</w:t>
      </w:r>
    </w:p>
    <w:p w14:paraId="5CCBD74D"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Add one value-driven story to your sales process (email, call, proposal).</w:t>
      </w:r>
      <w:r w:rsidRPr="00F54D3D">
        <w:rPr>
          <w:rFonts w:ascii="Times New Roman" w:eastAsia="Times New Roman" w:hAnsi="Times New Roman" w:cs="Times New Roman"/>
          <w:sz w:val="24"/>
          <w:szCs w:val="24"/>
        </w:rPr>
        <w:br/>
        <w:t>→ Use a real client scenario that mirrors your ideal audience.</w:t>
      </w:r>
    </w:p>
    <w:p w14:paraId="130F9EA9"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Build a “What to Expect” guide (PDF or email) to reduce mystery and hesitation.</w:t>
      </w:r>
      <w:r w:rsidRPr="00F54D3D">
        <w:rPr>
          <w:rFonts w:ascii="Times New Roman" w:eastAsia="Times New Roman" w:hAnsi="Times New Roman" w:cs="Times New Roman"/>
          <w:sz w:val="24"/>
          <w:szCs w:val="24"/>
        </w:rPr>
        <w:br/>
        <w:t>→ Include pricing, process, and past results.</w:t>
      </w:r>
    </w:p>
    <w:p w14:paraId="59466C45"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Start every new sales conversation with:</w:t>
      </w:r>
    </w:p>
    <w:p w14:paraId="7DB479B7" w14:textId="77777777" w:rsidR="00F54D3D" w:rsidRPr="00F54D3D" w:rsidRDefault="00F54D3D" w:rsidP="00F54D3D">
      <w:pPr>
        <w:spacing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“What are you hoping this can solve for you?”</w:t>
      </w:r>
    </w:p>
    <w:p w14:paraId="0FAE5BD7" w14:textId="0530E4C1" w:rsidR="00F54D3D" w:rsidRDefault="00F54D3D" w:rsidP="00F54D3D">
      <w:pPr>
        <w:spacing w:after="0" w:line="240" w:lineRule="auto"/>
        <w:rPr>
          <w:rFonts w:ascii="Times New Roman" w:eastAsia="Times New Roman" w:hAnsi="Times New Roman" w:cs="Times New Roman"/>
          <w:sz w:val="24"/>
          <w:szCs w:val="24"/>
        </w:rPr>
      </w:pPr>
    </w:p>
    <w:p w14:paraId="2079FF5B" w14:textId="77777777" w:rsidR="007A6B0E" w:rsidRDefault="007A6B0E" w:rsidP="00F54D3D">
      <w:pPr>
        <w:spacing w:after="0" w:line="240" w:lineRule="auto"/>
        <w:rPr>
          <w:rFonts w:ascii="Times New Roman" w:eastAsia="Times New Roman" w:hAnsi="Times New Roman" w:cs="Times New Roman"/>
          <w:sz w:val="24"/>
          <w:szCs w:val="24"/>
        </w:rPr>
      </w:pPr>
    </w:p>
    <w:p w14:paraId="315A0DB9" w14:textId="77777777" w:rsidR="007A6B0E" w:rsidRPr="00F54D3D" w:rsidRDefault="007A6B0E" w:rsidP="00F54D3D">
      <w:pPr>
        <w:spacing w:after="0" w:line="240" w:lineRule="auto"/>
        <w:rPr>
          <w:rFonts w:ascii="Times New Roman" w:eastAsia="Times New Roman" w:hAnsi="Times New Roman" w:cs="Times New Roman"/>
          <w:sz w:val="24"/>
          <w:szCs w:val="24"/>
        </w:rPr>
      </w:pPr>
    </w:p>
    <w:p w14:paraId="2F061269" w14:textId="77777777" w:rsidR="00F54D3D" w:rsidRPr="00F54D3D" w:rsidRDefault="00F54D3D" w:rsidP="00F54D3D">
      <w:pPr>
        <w:spacing w:before="100" w:beforeAutospacing="1" w:after="100" w:afterAutospacing="1" w:line="240" w:lineRule="auto"/>
        <w:outlineLvl w:val="2"/>
        <w:rPr>
          <w:rFonts w:ascii="Times New Roman" w:eastAsia="Times New Roman" w:hAnsi="Times New Roman" w:cs="Times New Roman"/>
          <w:b/>
          <w:bCs/>
          <w:sz w:val="27"/>
          <w:szCs w:val="27"/>
        </w:rPr>
      </w:pPr>
      <w:r w:rsidRPr="00F54D3D">
        <w:rPr>
          <w:rFonts w:ascii="Segoe UI Emoji" w:eastAsia="Times New Roman" w:hAnsi="Segoe UI Emoji" w:cs="Segoe UI Emoji"/>
          <w:b/>
          <w:bCs/>
          <w:sz w:val="27"/>
          <w:szCs w:val="27"/>
        </w:rPr>
        <w:lastRenderedPageBreak/>
        <w:t>🗓️</w:t>
      </w:r>
      <w:r w:rsidRPr="00F54D3D">
        <w:rPr>
          <w:rFonts w:ascii="Times New Roman" w:eastAsia="Times New Roman" w:hAnsi="Times New Roman" w:cs="Times New Roman"/>
          <w:b/>
          <w:bCs/>
          <w:sz w:val="27"/>
          <w:szCs w:val="27"/>
        </w:rPr>
        <w:t xml:space="preserve"> Week 3: Intent, Evaluation &amp; Purchase</w:t>
      </w:r>
    </w:p>
    <w:p w14:paraId="16FD0EAE"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b/>
          <w:bCs/>
          <w:sz w:val="24"/>
          <w:szCs w:val="24"/>
        </w:rPr>
        <w:t>Goal:</w:t>
      </w:r>
      <w:r w:rsidRPr="00F54D3D">
        <w:rPr>
          <w:rFonts w:ascii="Times New Roman" w:eastAsia="Times New Roman" w:hAnsi="Times New Roman" w:cs="Times New Roman"/>
          <w:sz w:val="24"/>
          <w:szCs w:val="24"/>
        </w:rPr>
        <w:t xml:space="preserve"> Remove friction and deepen confidence.</w:t>
      </w:r>
    </w:p>
    <w:p w14:paraId="0528D619"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Review your follow-up emails. Are they urgent—or useful?</w:t>
      </w:r>
      <w:r w:rsidRPr="00F54D3D">
        <w:rPr>
          <w:rFonts w:ascii="Times New Roman" w:eastAsia="Times New Roman" w:hAnsi="Times New Roman" w:cs="Times New Roman"/>
          <w:sz w:val="24"/>
          <w:szCs w:val="24"/>
        </w:rPr>
        <w:br/>
        <w:t>→ Revise with tone that affirms, not pressures.</w:t>
      </w:r>
    </w:p>
    <w:p w14:paraId="0AAA28FE"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Add a short FAQ or “Top 3 Concerns” guide to your proposal process.</w:t>
      </w:r>
    </w:p>
    <w:p w14:paraId="3CF35CAF"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Create a 3-step onboarding message for new clients:</w:t>
      </w:r>
    </w:p>
    <w:p w14:paraId="5F377931" w14:textId="77777777" w:rsidR="00F54D3D" w:rsidRPr="00F54D3D" w:rsidRDefault="00F54D3D" w:rsidP="00F54D3D">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Welcome</w:t>
      </w:r>
    </w:p>
    <w:p w14:paraId="6E3141E9" w14:textId="77777777" w:rsidR="00F54D3D" w:rsidRPr="00F54D3D" w:rsidRDefault="00F54D3D" w:rsidP="00F54D3D">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What to expect</w:t>
      </w:r>
    </w:p>
    <w:p w14:paraId="72BA842C" w14:textId="77777777" w:rsidR="00F54D3D" w:rsidRPr="00F54D3D" w:rsidRDefault="00F54D3D" w:rsidP="00F54D3D">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One helpful surprise</w:t>
      </w:r>
    </w:p>
    <w:p w14:paraId="786D87FD" w14:textId="5C0349BE" w:rsidR="00F54D3D" w:rsidRPr="00F54D3D" w:rsidRDefault="00F54D3D" w:rsidP="00F54D3D">
      <w:pPr>
        <w:spacing w:after="0" w:line="240" w:lineRule="auto"/>
        <w:rPr>
          <w:rFonts w:ascii="Times New Roman" w:eastAsia="Times New Roman" w:hAnsi="Times New Roman" w:cs="Times New Roman"/>
          <w:sz w:val="24"/>
          <w:szCs w:val="24"/>
        </w:rPr>
      </w:pPr>
    </w:p>
    <w:p w14:paraId="1D06E66E" w14:textId="77777777" w:rsidR="00F54D3D" w:rsidRPr="00F54D3D" w:rsidRDefault="00F54D3D" w:rsidP="00F54D3D">
      <w:pPr>
        <w:spacing w:before="100" w:beforeAutospacing="1" w:after="100" w:afterAutospacing="1" w:line="240" w:lineRule="auto"/>
        <w:outlineLvl w:val="2"/>
        <w:rPr>
          <w:rFonts w:ascii="Times New Roman" w:eastAsia="Times New Roman" w:hAnsi="Times New Roman" w:cs="Times New Roman"/>
          <w:b/>
          <w:bCs/>
          <w:sz w:val="27"/>
          <w:szCs w:val="27"/>
        </w:rPr>
      </w:pPr>
      <w:r w:rsidRPr="00F54D3D">
        <w:rPr>
          <w:rFonts w:ascii="Segoe UI Emoji" w:eastAsia="Times New Roman" w:hAnsi="Segoe UI Emoji" w:cs="Segoe UI Emoji"/>
          <w:b/>
          <w:bCs/>
          <w:sz w:val="27"/>
          <w:szCs w:val="27"/>
        </w:rPr>
        <w:t>🗓️</w:t>
      </w:r>
      <w:r w:rsidRPr="00F54D3D">
        <w:rPr>
          <w:rFonts w:ascii="Times New Roman" w:eastAsia="Times New Roman" w:hAnsi="Times New Roman" w:cs="Times New Roman"/>
          <w:b/>
          <w:bCs/>
          <w:sz w:val="27"/>
          <w:szCs w:val="27"/>
        </w:rPr>
        <w:t xml:space="preserve"> Week 4: Retention &amp; Advocacy</w:t>
      </w:r>
    </w:p>
    <w:p w14:paraId="2CC2C4A2"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b/>
          <w:bCs/>
          <w:sz w:val="24"/>
          <w:szCs w:val="24"/>
        </w:rPr>
        <w:t>Goal:</w:t>
      </w:r>
      <w:r w:rsidRPr="00F54D3D">
        <w:rPr>
          <w:rFonts w:ascii="Times New Roman" w:eastAsia="Times New Roman" w:hAnsi="Times New Roman" w:cs="Times New Roman"/>
          <w:sz w:val="24"/>
          <w:szCs w:val="24"/>
        </w:rPr>
        <w:t xml:space="preserve"> Design trust-building systems that turn clients into advocates.</w:t>
      </w:r>
    </w:p>
    <w:p w14:paraId="46FE36F2"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Schedule a 30-day check-in with recent clients.</w:t>
      </w:r>
      <w:r w:rsidRPr="00F54D3D">
        <w:rPr>
          <w:rFonts w:ascii="Times New Roman" w:eastAsia="Times New Roman" w:hAnsi="Times New Roman" w:cs="Times New Roman"/>
          <w:sz w:val="24"/>
          <w:szCs w:val="24"/>
        </w:rPr>
        <w:br/>
        <w:t>→ Ask: “What’s gone better than expected?”</w:t>
      </w:r>
    </w:p>
    <w:p w14:paraId="218EAF51"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Offer 1 simple referral request:</w:t>
      </w:r>
    </w:p>
    <w:p w14:paraId="79E88240" w14:textId="77777777" w:rsidR="00F54D3D" w:rsidRPr="00F54D3D" w:rsidRDefault="00F54D3D" w:rsidP="00F54D3D">
      <w:pPr>
        <w:spacing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“Know someone who could use this? Here’s how to share.”</w:t>
      </w:r>
    </w:p>
    <w:p w14:paraId="67D9CA8F"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Segoe UI Emoji" w:eastAsia="Times New Roman" w:hAnsi="Segoe UI Emoji" w:cs="Segoe UI Emoji"/>
          <w:sz w:val="24"/>
          <w:szCs w:val="24"/>
        </w:rPr>
        <w:t>✅</w:t>
      </w:r>
      <w:r w:rsidRPr="00F54D3D">
        <w:rPr>
          <w:rFonts w:ascii="Times New Roman" w:eastAsia="Times New Roman" w:hAnsi="Times New Roman" w:cs="Times New Roman"/>
          <w:sz w:val="24"/>
          <w:szCs w:val="24"/>
        </w:rPr>
        <w:t xml:space="preserve"> Publicly celebrate a client’s success (with permission).</w:t>
      </w:r>
      <w:r w:rsidRPr="00F54D3D">
        <w:rPr>
          <w:rFonts w:ascii="Times New Roman" w:eastAsia="Times New Roman" w:hAnsi="Times New Roman" w:cs="Times New Roman"/>
          <w:sz w:val="24"/>
          <w:szCs w:val="24"/>
        </w:rPr>
        <w:br/>
        <w:t>→ Social post, newsletter, or blog spotlight.</w:t>
      </w:r>
    </w:p>
    <w:p w14:paraId="7C301785" w14:textId="77777777" w:rsidR="007A6B0E" w:rsidRDefault="007A6B0E" w:rsidP="00F54D3D">
      <w:pPr>
        <w:spacing w:before="100" w:beforeAutospacing="1" w:after="100" w:afterAutospacing="1" w:line="240" w:lineRule="auto"/>
        <w:outlineLvl w:val="2"/>
        <w:rPr>
          <w:rFonts w:ascii="Segoe UI Emoji" w:eastAsia="Times New Roman" w:hAnsi="Segoe UI Emoji" w:cs="Segoe UI Emoji"/>
          <w:b/>
          <w:bCs/>
          <w:sz w:val="27"/>
          <w:szCs w:val="27"/>
        </w:rPr>
      </w:pPr>
    </w:p>
    <w:p w14:paraId="17BD76E2" w14:textId="39228409" w:rsidR="00F54D3D" w:rsidRPr="00F54D3D" w:rsidRDefault="00F54D3D" w:rsidP="00F54D3D">
      <w:pPr>
        <w:spacing w:before="100" w:beforeAutospacing="1" w:after="100" w:afterAutospacing="1" w:line="240" w:lineRule="auto"/>
        <w:outlineLvl w:val="2"/>
        <w:rPr>
          <w:rFonts w:ascii="Times New Roman" w:eastAsia="Times New Roman" w:hAnsi="Times New Roman" w:cs="Times New Roman"/>
          <w:b/>
          <w:bCs/>
          <w:sz w:val="27"/>
          <w:szCs w:val="27"/>
        </w:rPr>
      </w:pPr>
      <w:r w:rsidRPr="00F54D3D">
        <w:rPr>
          <w:rFonts w:ascii="Segoe UI Emoji" w:eastAsia="Times New Roman" w:hAnsi="Segoe UI Emoji" w:cs="Segoe UI Emoji"/>
          <w:b/>
          <w:bCs/>
          <w:sz w:val="27"/>
          <w:szCs w:val="27"/>
        </w:rPr>
        <w:t>🌟</w:t>
      </w:r>
      <w:r w:rsidRPr="00F54D3D">
        <w:rPr>
          <w:rFonts w:ascii="Times New Roman" w:eastAsia="Times New Roman" w:hAnsi="Times New Roman" w:cs="Times New Roman"/>
          <w:b/>
          <w:bCs/>
          <w:sz w:val="27"/>
          <w:szCs w:val="27"/>
        </w:rPr>
        <w:t xml:space="preserve"> Bonus Tip: Make It Visual</w:t>
      </w:r>
    </w:p>
    <w:p w14:paraId="5A868A1A"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 xml:space="preserve">Print the </w:t>
      </w:r>
      <w:r w:rsidRPr="00F54D3D">
        <w:rPr>
          <w:rFonts w:ascii="Times New Roman" w:eastAsia="Times New Roman" w:hAnsi="Times New Roman" w:cs="Times New Roman"/>
          <w:b/>
          <w:bCs/>
          <w:sz w:val="24"/>
          <w:szCs w:val="24"/>
        </w:rPr>
        <w:t>Empathic Funnel Diagram</w:t>
      </w:r>
      <w:r w:rsidRPr="00F54D3D">
        <w:rPr>
          <w:rFonts w:ascii="Times New Roman" w:eastAsia="Times New Roman" w:hAnsi="Times New Roman" w:cs="Times New Roman"/>
          <w:sz w:val="24"/>
          <w:szCs w:val="24"/>
        </w:rPr>
        <w:br/>
        <w:t>Post it in your office.</w:t>
      </w:r>
      <w:r w:rsidRPr="00F54D3D">
        <w:rPr>
          <w:rFonts w:ascii="Times New Roman" w:eastAsia="Times New Roman" w:hAnsi="Times New Roman" w:cs="Times New Roman"/>
          <w:sz w:val="24"/>
          <w:szCs w:val="24"/>
        </w:rPr>
        <w:br/>
        <w:t>Use it in your sales meetings.</w:t>
      </w:r>
      <w:r w:rsidRPr="00F54D3D">
        <w:rPr>
          <w:rFonts w:ascii="Times New Roman" w:eastAsia="Times New Roman" w:hAnsi="Times New Roman" w:cs="Times New Roman"/>
          <w:sz w:val="24"/>
          <w:szCs w:val="24"/>
        </w:rPr>
        <w:br/>
        <w:t>Let it become a compass.</w:t>
      </w:r>
    </w:p>
    <w:p w14:paraId="766CE4A7"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Because when you follow this path consistently, empathy stops being an idea.</w:t>
      </w:r>
    </w:p>
    <w:p w14:paraId="4A8CD95F" w14:textId="77777777" w:rsidR="00F54D3D" w:rsidRPr="00F54D3D" w:rsidRDefault="00F54D3D" w:rsidP="00F54D3D">
      <w:pPr>
        <w:spacing w:before="100" w:beforeAutospacing="1" w:after="100" w:afterAutospacing="1" w:line="240" w:lineRule="auto"/>
        <w:rPr>
          <w:rFonts w:ascii="Times New Roman" w:eastAsia="Times New Roman" w:hAnsi="Times New Roman" w:cs="Times New Roman"/>
          <w:sz w:val="24"/>
          <w:szCs w:val="24"/>
        </w:rPr>
      </w:pPr>
      <w:r w:rsidRPr="00F54D3D">
        <w:rPr>
          <w:rFonts w:ascii="Times New Roman" w:eastAsia="Times New Roman" w:hAnsi="Times New Roman" w:cs="Times New Roman"/>
          <w:sz w:val="24"/>
          <w:szCs w:val="24"/>
        </w:rPr>
        <w:t xml:space="preserve">It becomes your </w:t>
      </w:r>
      <w:r w:rsidRPr="00F54D3D">
        <w:rPr>
          <w:rFonts w:ascii="Times New Roman" w:eastAsia="Times New Roman" w:hAnsi="Times New Roman" w:cs="Times New Roman"/>
          <w:b/>
          <w:bCs/>
          <w:sz w:val="24"/>
          <w:szCs w:val="24"/>
        </w:rPr>
        <w:t>edge</w:t>
      </w:r>
      <w:r w:rsidRPr="00F54D3D">
        <w:rPr>
          <w:rFonts w:ascii="Times New Roman" w:eastAsia="Times New Roman" w:hAnsi="Times New Roman" w:cs="Times New Roman"/>
          <w:sz w:val="24"/>
          <w:szCs w:val="24"/>
        </w:rPr>
        <w:t>.</w:t>
      </w:r>
    </w:p>
    <w:p w14:paraId="13ECE5F1" w14:textId="02657311" w:rsidR="00C01B1B" w:rsidRDefault="00F61815">
      <w:pPr>
        <w:pStyle w:val="Heading1"/>
      </w:pPr>
      <w:r>
        <w:lastRenderedPageBreak/>
        <w:t>C</w:t>
      </w:r>
      <w:r w:rsidR="00D73644">
        <w:t>l</w:t>
      </w:r>
      <w:r w:rsidR="00C0125F">
        <w:t>ient Testimonials</w:t>
      </w:r>
      <w:bookmarkEnd w:id="10"/>
      <w:bookmarkEnd w:id="11"/>
    </w:p>
    <w:p w14:paraId="023E0ACC" w14:textId="77777777" w:rsidR="003453C2" w:rsidRDefault="00C0125F">
      <w:r>
        <w:t>"Rory educated us on more efficient ways to run our business ranging from employee management, office procedures, to financial systems. He made an immediate impact on our bottom line. We highly recommend his consulting services."</w:t>
      </w:r>
      <w:r>
        <w:br/>
        <w:t>– Mike Gregg, President, Sunset Cement Construction, Sumner, WA</w:t>
      </w:r>
      <w:r>
        <w:br/>
      </w:r>
      <w:r>
        <w:br/>
        <w:t>"From the start of our work with Rory Stoller, we have felt the concern and care he’s shown for our family-owned business. He built specific tools for our business to become more profitable. His work has certainly proven a change for the better here at Alexander’s Precision Machining."</w:t>
      </w:r>
      <w:r>
        <w:br/>
        <w:t>– Monika and Stefan Redl, Owners, Alexander’s Precision Machining, Huntington Beach, CA</w:t>
      </w:r>
      <w:r>
        <w:br/>
      </w:r>
      <w:r>
        <w:br/>
        <w:t>"Rory’s knowledge, professionalism, and leadership helped us build a more structured foundation for our team and our operations. He helped us clearly see where we were losing money</w:t>
      </w:r>
      <w:r w:rsidR="00EB0C4F">
        <w:t xml:space="preserve">, </w:t>
      </w:r>
      <w:r>
        <w:t>and more importantly, how to fix it."</w:t>
      </w:r>
      <w:r>
        <w:br/>
        <w:t>– Brady Chapman, Owner, Custom Cruisin' Carts, San Antonio, TX</w:t>
      </w:r>
      <w:r>
        <w:br/>
      </w:r>
      <w:r>
        <w:br/>
        <w:t>"Thanks to Rory, our entire workflow is now more efficient. He helped streamline everything from how we bid projects to how we follow up. He brings insight and compassion to his work."</w:t>
      </w:r>
      <w:r>
        <w:br/>
        <w:t>– Becky Foster, Scaffold Engineering, Converse, TX</w:t>
      </w:r>
      <w:r>
        <w:br/>
      </w:r>
      <w:r>
        <w:br/>
        <w:t>"Working with Rory helped us understand how to scale our operations without losing control. He made things easier to track and simpler to manage. It’s been a total game-changer."</w:t>
      </w:r>
      <w:r>
        <w:br/>
        <w:t>– Kimber Cauthon, DAK Deisel, Bismarck, ND</w:t>
      </w:r>
      <w:r>
        <w:br/>
      </w:r>
      <w:r>
        <w:br/>
        <w:t>"Rory’s ability to simplify the complex and motivate our team has been incredibly valuable. He helps you see what’s possible</w:t>
      </w:r>
      <w:r w:rsidR="003637FD">
        <w:t xml:space="preserve"> </w:t>
      </w:r>
      <w:r>
        <w:t>and then helps you get there."</w:t>
      </w:r>
      <w:r>
        <w:br/>
        <w:t>– Jack Krohmer, President, Control Networks Plus, Cedar Park, TX</w:t>
      </w:r>
      <w:r>
        <w:br/>
      </w:r>
      <w:r>
        <w:br/>
        <w:t>"We felt like Rory truly cared about our success. He took the time to understand our family’s goals and created real solutions that worked for us."</w:t>
      </w:r>
      <w:r>
        <w:br/>
        <w:t>– Sam and Bonnie Pontera, Owners, Jac’s Kitchens and Counters, Inc., Farrell, PA</w:t>
      </w:r>
      <w:r>
        <w:br/>
      </w:r>
      <w:r>
        <w:br/>
        <w:t>"We appreciate Rory’s commitment to helping businesses like ours succeed. He didn’t just give advice</w:t>
      </w:r>
      <w:r w:rsidR="003637FD">
        <w:t xml:space="preserve">, </w:t>
      </w:r>
      <w:r>
        <w:t>he gave us confidence and a plan."</w:t>
      </w:r>
      <w:r>
        <w:br/>
        <w:t>– Reese Jenson, Owner, J Bar LLC, Roosevelt, UT</w:t>
      </w:r>
    </w:p>
    <w:p w14:paraId="46D82755" w14:textId="77777777" w:rsidR="00100D53" w:rsidRDefault="00100D53" w:rsidP="00100D53">
      <w:bookmarkStart w:id="14" w:name="_Toc196134183"/>
      <w:bookmarkStart w:id="15" w:name="_Toc199320864"/>
    </w:p>
    <w:p w14:paraId="0A7EEAEB" w14:textId="248CC116" w:rsidR="00C01B1B" w:rsidRDefault="00C0125F" w:rsidP="00100D53">
      <w:pPr>
        <w:pStyle w:val="Heading1"/>
      </w:pPr>
      <w:r>
        <w:lastRenderedPageBreak/>
        <w:t>Endnotes</w:t>
      </w:r>
      <w:bookmarkEnd w:id="14"/>
      <w:bookmarkEnd w:id="15"/>
    </w:p>
    <w:p w14:paraId="4206F65D" w14:textId="490E6EB3" w:rsidR="00C01B1B" w:rsidRDefault="001451F2" w:rsidP="001451F2">
      <w:r>
        <w:t xml:space="preserve">1. </w:t>
      </w:r>
      <w:r w:rsidR="00C0125F">
        <w:t>Cialdini, Robert B. *Influence: The Psychology of Persuasion*. Harper Business, 2006.</w:t>
      </w:r>
      <w:r w:rsidR="00C0125F">
        <w:br/>
      </w:r>
      <w:r w:rsidR="00C0125F">
        <w:br/>
        <w:t>2. Godin, Seth. *This Is Marketing: You Can't Be Seen Until You Learn to See*. Portfolio, 2018.</w:t>
      </w:r>
      <w:r w:rsidR="00C0125F">
        <w:br/>
      </w:r>
      <w:r w:rsidR="00C0125F">
        <w:br/>
        <w:t>3. Carnegie, Dale. *How to Win Friends and Influence People*. Simon and Schuster, 1936.</w:t>
      </w:r>
      <w:r w:rsidR="00C0125F">
        <w:br/>
      </w:r>
      <w:r w:rsidR="00C0125F">
        <w:br/>
        <w:t>4. HubSpot Research. “State of Marketing Report 2024.” Accessed March 2025.</w:t>
      </w:r>
      <w:r w:rsidR="00C0125F">
        <w:br/>
      </w:r>
      <w:r w:rsidR="00C0125F">
        <w:br/>
        <w:t>5. Edelman Trust Barometer 2024. Edelman, 2024.</w:t>
      </w:r>
      <w:r w:rsidR="00C0125F">
        <w:br/>
      </w:r>
      <w:r w:rsidR="00C0125F">
        <w:br/>
        <w:t>6. Covey, Stephen M. R. *The Speed of Trust: The One Thing That Changes Everything*. Free Press, 2006.</w:t>
      </w:r>
      <w:r w:rsidR="00C0125F">
        <w:br/>
      </w:r>
      <w:r w:rsidR="00C0125F">
        <w:br/>
        <w:t xml:space="preserve">7. </w:t>
      </w:r>
      <w:proofErr w:type="spellStart"/>
      <w:r w:rsidR="00C0125F">
        <w:t>Kliatchko</w:t>
      </w:r>
      <w:proofErr w:type="spellEnd"/>
      <w:r w:rsidR="00C0125F">
        <w:t>, J.G. “Revisiting the IMC Construct: A Revised Definition and Four Pillars.” *International Journal of Advertising*, vol. 24, no. 1, 2005.</w:t>
      </w:r>
      <w:r w:rsidR="00C0125F">
        <w:br/>
      </w:r>
      <w:r w:rsidR="00C0125F">
        <w:br/>
        <w:t>8. Holmes, Ryan. “Social Selling: The New Way to Reach B2B Buyers.” *LinkedIn Marketing Solutions Blog*, 2023.</w:t>
      </w:r>
      <w:r w:rsidR="00C0125F">
        <w:br/>
      </w:r>
      <w:r w:rsidR="00C0125F">
        <w:br/>
        <w:t>9. Nielsen. “Global Trust in Advertising Report.” Nielsen Global Survey, 2023.</w:t>
      </w:r>
      <w:r w:rsidR="00C0125F">
        <w:br/>
      </w:r>
      <w:r w:rsidR="00C0125F">
        <w:br/>
        <w:t xml:space="preserve">10. Sinek, Simon. *Start with Why: How Great Leaders Inspire Everyone to </w:t>
      </w:r>
      <w:proofErr w:type="gramStart"/>
      <w:r w:rsidR="00C0125F">
        <w:t>Take Action</w:t>
      </w:r>
      <w:proofErr w:type="gramEnd"/>
      <w:r w:rsidR="00C0125F">
        <w:t>*. Portfolio, 2009.</w:t>
      </w:r>
    </w:p>
    <w:p w14:paraId="35220A93" w14:textId="15D0CA79" w:rsidR="001451F2" w:rsidRPr="001451F2" w:rsidRDefault="001451F2" w:rsidP="001451F2">
      <w:r>
        <w:t xml:space="preserve">11. </w:t>
      </w:r>
      <w:r w:rsidRPr="001451F2">
        <w:t xml:space="preserve">Chaffey, D. (2023). </w:t>
      </w:r>
      <w:r w:rsidRPr="001451F2">
        <w:rPr>
          <w:i/>
          <w:iCs/>
        </w:rPr>
        <w:t>Digital Marketing: Strategy, Implementation and Practice</w:t>
      </w:r>
      <w:r w:rsidRPr="001451F2">
        <w:t xml:space="preserve"> (8th ed.). Pearson Education.</w:t>
      </w:r>
    </w:p>
    <w:p w14:paraId="75FC74A1" w14:textId="1B8E8739" w:rsidR="001451F2" w:rsidRPr="001451F2" w:rsidRDefault="001451F2" w:rsidP="001451F2">
      <w:r>
        <w:t xml:space="preserve">12. </w:t>
      </w:r>
      <w:r w:rsidRPr="001451F2">
        <w:t xml:space="preserve">Handley, A. (2022). </w:t>
      </w:r>
      <w:r w:rsidRPr="001451F2">
        <w:rPr>
          <w:i/>
          <w:iCs/>
        </w:rPr>
        <w:t>Everybody Writes: Your Go-To Guide to Creating Ridiculously Good Content</w:t>
      </w:r>
      <w:r w:rsidRPr="001451F2">
        <w:t xml:space="preserve"> (2nd ed.). Wiley.</w:t>
      </w:r>
    </w:p>
    <w:p w14:paraId="71132C69" w14:textId="3FE10343" w:rsidR="001451F2" w:rsidRPr="001451F2" w:rsidRDefault="001451F2" w:rsidP="001451F2">
      <w:r>
        <w:t xml:space="preserve">13. </w:t>
      </w:r>
      <w:r w:rsidRPr="001451F2">
        <w:t xml:space="preserve">Lieberman, M. D., et al. (2007). "Putting Feelings </w:t>
      </w:r>
      <w:proofErr w:type="gramStart"/>
      <w:r w:rsidRPr="001451F2">
        <w:t>Into</w:t>
      </w:r>
      <w:proofErr w:type="gramEnd"/>
      <w:r w:rsidRPr="001451F2">
        <w:t xml:space="preserve"> Words: Affect Labeling Disrupts Amygdala Activity in Response to Affective Stimuli." Psychological Science, 18(5), 421–428.</w:t>
      </w:r>
    </w:p>
    <w:p w14:paraId="20262215" w14:textId="3E139C0C" w:rsidR="0019456E" w:rsidRDefault="0019456E"/>
    <w:sectPr w:rsidR="0019456E" w:rsidSect="00165098">
      <w:footerReference w:type="defaul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0EDC" w14:textId="77777777" w:rsidR="00BF4C9D" w:rsidRDefault="00BF4C9D" w:rsidP="00950119">
      <w:pPr>
        <w:spacing w:after="0" w:line="240" w:lineRule="auto"/>
      </w:pPr>
      <w:r>
        <w:separator/>
      </w:r>
    </w:p>
  </w:endnote>
  <w:endnote w:type="continuationSeparator" w:id="0">
    <w:p w14:paraId="1FFAB63C" w14:textId="77777777" w:rsidR="00BF4C9D" w:rsidRDefault="00BF4C9D" w:rsidP="0095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696404"/>
      <w:docPartObj>
        <w:docPartGallery w:val="Page Numbers (Bottom of Page)"/>
        <w:docPartUnique/>
      </w:docPartObj>
    </w:sdtPr>
    <w:sdtEndPr>
      <w:rPr>
        <w:noProof/>
      </w:rPr>
    </w:sdtEndPr>
    <w:sdtContent>
      <w:p w14:paraId="47CC91B7" w14:textId="77777777" w:rsidR="00C523EE" w:rsidRDefault="00C523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EE250" w14:textId="77777777" w:rsidR="00950119" w:rsidRDefault="0095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2C6D" w14:textId="77777777" w:rsidR="00BF4C9D" w:rsidRDefault="00BF4C9D" w:rsidP="00950119">
      <w:pPr>
        <w:spacing w:after="0" w:line="240" w:lineRule="auto"/>
      </w:pPr>
      <w:r>
        <w:separator/>
      </w:r>
    </w:p>
  </w:footnote>
  <w:footnote w:type="continuationSeparator" w:id="0">
    <w:p w14:paraId="7D68B6FA" w14:textId="77777777" w:rsidR="00BF4C9D" w:rsidRDefault="00BF4C9D" w:rsidP="00950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3D5A57"/>
    <w:multiLevelType w:val="multilevel"/>
    <w:tmpl w:val="017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5E2DF3"/>
    <w:multiLevelType w:val="multilevel"/>
    <w:tmpl w:val="057C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280F38"/>
    <w:multiLevelType w:val="multilevel"/>
    <w:tmpl w:val="05D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241883"/>
    <w:multiLevelType w:val="multilevel"/>
    <w:tmpl w:val="2850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66F77"/>
    <w:multiLevelType w:val="multilevel"/>
    <w:tmpl w:val="1340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016907"/>
    <w:multiLevelType w:val="multilevel"/>
    <w:tmpl w:val="1DD0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F3980"/>
    <w:multiLevelType w:val="multilevel"/>
    <w:tmpl w:val="636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3F4C63"/>
    <w:multiLevelType w:val="multilevel"/>
    <w:tmpl w:val="8DAC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63647D"/>
    <w:multiLevelType w:val="multilevel"/>
    <w:tmpl w:val="91E2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9A4B0D"/>
    <w:multiLevelType w:val="multilevel"/>
    <w:tmpl w:val="EBA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781C9A"/>
    <w:multiLevelType w:val="multilevel"/>
    <w:tmpl w:val="DE7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41600E"/>
    <w:multiLevelType w:val="multilevel"/>
    <w:tmpl w:val="89C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37963"/>
    <w:multiLevelType w:val="multilevel"/>
    <w:tmpl w:val="555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515CF"/>
    <w:multiLevelType w:val="multilevel"/>
    <w:tmpl w:val="B0F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DE1FAF"/>
    <w:multiLevelType w:val="multilevel"/>
    <w:tmpl w:val="7B34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C820FE"/>
    <w:multiLevelType w:val="multilevel"/>
    <w:tmpl w:val="C858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8645D3"/>
    <w:multiLevelType w:val="multilevel"/>
    <w:tmpl w:val="E468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224316"/>
    <w:multiLevelType w:val="multilevel"/>
    <w:tmpl w:val="EE74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866215"/>
    <w:multiLevelType w:val="multilevel"/>
    <w:tmpl w:val="243E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802A3C"/>
    <w:multiLevelType w:val="multilevel"/>
    <w:tmpl w:val="14CC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0C27B6"/>
    <w:multiLevelType w:val="multilevel"/>
    <w:tmpl w:val="715EB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073E73"/>
    <w:multiLevelType w:val="multilevel"/>
    <w:tmpl w:val="FB8C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44740D"/>
    <w:multiLevelType w:val="multilevel"/>
    <w:tmpl w:val="B2EC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A108B6"/>
    <w:multiLevelType w:val="hybridMultilevel"/>
    <w:tmpl w:val="01383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EA6DC7"/>
    <w:multiLevelType w:val="multilevel"/>
    <w:tmpl w:val="816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F03CBD"/>
    <w:multiLevelType w:val="multilevel"/>
    <w:tmpl w:val="C9CE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F569B1"/>
    <w:multiLevelType w:val="multilevel"/>
    <w:tmpl w:val="0BA2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2008E0"/>
    <w:multiLevelType w:val="multilevel"/>
    <w:tmpl w:val="60B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E90131"/>
    <w:multiLevelType w:val="multilevel"/>
    <w:tmpl w:val="B2F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AF3DA4"/>
    <w:multiLevelType w:val="multilevel"/>
    <w:tmpl w:val="1E7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0C4C6C"/>
    <w:multiLevelType w:val="multilevel"/>
    <w:tmpl w:val="2A7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231AE"/>
    <w:multiLevelType w:val="multilevel"/>
    <w:tmpl w:val="21E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260354"/>
    <w:multiLevelType w:val="multilevel"/>
    <w:tmpl w:val="B724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CC4CBC"/>
    <w:multiLevelType w:val="multilevel"/>
    <w:tmpl w:val="04E6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B83D5D"/>
    <w:multiLevelType w:val="multilevel"/>
    <w:tmpl w:val="C78A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AC304C"/>
    <w:multiLevelType w:val="multilevel"/>
    <w:tmpl w:val="202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BE31F8"/>
    <w:multiLevelType w:val="multilevel"/>
    <w:tmpl w:val="7F74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D42378"/>
    <w:multiLevelType w:val="multilevel"/>
    <w:tmpl w:val="C060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CE1471"/>
    <w:multiLevelType w:val="multilevel"/>
    <w:tmpl w:val="E4BE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3B3E61"/>
    <w:multiLevelType w:val="multilevel"/>
    <w:tmpl w:val="B55C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464909"/>
    <w:multiLevelType w:val="multilevel"/>
    <w:tmpl w:val="3242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0314FA"/>
    <w:multiLevelType w:val="multilevel"/>
    <w:tmpl w:val="E4B0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094DF8"/>
    <w:multiLevelType w:val="multilevel"/>
    <w:tmpl w:val="DACC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D34A44"/>
    <w:multiLevelType w:val="multilevel"/>
    <w:tmpl w:val="8DEC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232B90"/>
    <w:multiLevelType w:val="multilevel"/>
    <w:tmpl w:val="EF80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8F01B2"/>
    <w:multiLevelType w:val="multilevel"/>
    <w:tmpl w:val="80F0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C3186D"/>
    <w:multiLevelType w:val="multilevel"/>
    <w:tmpl w:val="8BD8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E03E7E"/>
    <w:multiLevelType w:val="multilevel"/>
    <w:tmpl w:val="6814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874CBA"/>
    <w:multiLevelType w:val="multilevel"/>
    <w:tmpl w:val="885A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F84983"/>
    <w:multiLevelType w:val="multilevel"/>
    <w:tmpl w:val="F0E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CD1D7E"/>
    <w:multiLevelType w:val="multilevel"/>
    <w:tmpl w:val="58A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376637">
    <w:abstractNumId w:val="8"/>
  </w:num>
  <w:num w:numId="2" w16cid:durableId="494342066">
    <w:abstractNumId w:val="6"/>
  </w:num>
  <w:num w:numId="3" w16cid:durableId="1118795342">
    <w:abstractNumId w:val="5"/>
  </w:num>
  <w:num w:numId="4" w16cid:durableId="1697267879">
    <w:abstractNumId w:val="4"/>
  </w:num>
  <w:num w:numId="5" w16cid:durableId="1028021199">
    <w:abstractNumId w:val="7"/>
  </w:num>
  <w:num w:numId="6" w16cid:durableId="245654906">
    <w:abstractNumId w:val="3"/>
  </w:num>
  <w:num w:numId="7" w16cid:durableId="1915815196">
    <w:abstractNumId w:val="2"/>
  </w:num>
  <w:num w:numId="8" w16cid:durableId="1645117362">
    <w:abstractNumId w:val="1"/>
  </w:num>
  <w:num w:numId="9" w16cid:durableId="1683124727">
    <w:abstractNumId w:val="0"/>
  </w:num>
  <w:num w:numId="10" w16cid:durableId="1439325057">
    <w:abstractNumId w:val="49"/>
  </w:num>
  <w:num w:numId="11" w16cid:durableId="1816600854">
    <w:abstractNumId w:val="56"/>
  </w:num>
  <w:num w:numId="12" w16cid:durableId="638920940">
    <w:abstractNumId w:val="54"/>
  </w:num>
  <w:num w:numId="13" w16cid:durableId="1862935729">
    <w:abstractNumId w:val="36"/>
  </w:num>
  <w:num w:numId="14" w16cid:durableId="253898364">
    <w:abstractNumId w:val="11"/>
  </w:num>
  <w:num w:numId="15" w16cid:durableId="706829244">
    <w:abstractNumId w:val="29"/>
  </w:num>
  <w:num w:numId="16" w16cid:durableId="213808375">
    <w:abstractNumId w:val="25"/>
  </w:num>
  <w:num w:numId="17" w16cid:durableId="1987510473">
    <w:abstractNumId w:val="52"/>
  </w:num>
  <w:num w:numId="18" w16cid:durableId="2090228310">
    <w:abstractNumId w:val="40"/>
  </w:num>
  <w:num w:numId="19" w16cid:durableId="752354613">
    <w:abstractNumId w:val="43"/>
  </w:num>
  <w:num w:numId="20" w16cid:durableId="895555071">
    <w:abstractNumId w:val="58"/>
  </w:num>
  <w:num w:numId="21" w16cid:durableId="1458716763">
    <w:abstractNumId w:val="15"/>
  </w:num>
  <w:num w:numId="22" w16cid:durableId="1599680157">
    <w:abstractNumId w:val="32"/>
  </w:num>
  <w:num w:numId="23" w16cid:durableId="1420516555">
    <w:abstractNumId w:val="33"/>
  </w:num>
  <w:num w:numId="24" w16cid:durableId="1750073950">
    <w:abstractNumId w:val="37"/>
  </w:num>
  <w:num w:numId="25" w16cid:durableId="1548839155">
    <w:abstractNumId w:val="53"/>
  </w:num>
  <w:num w:numId="26" w16cid:durableId="1635796622">
    <w:abstractNumId w:val="10"/>
  </w:num>
  <w:num w:numId="27" w16cid:durableId="1873228287">
    <w:abstractNumId w:val="51"/>
  </w:num>
  <w:num w:numId="28" w16cid:durableId="1276909540">
    <w:abstractNumId w:val="17"/>
  </w:num>
  <w:num w:numId="29" w16cid:durableId="299381356">
    <w:abstractNumId w:val="48"/>
  </w:num>
  <w:num w:numId="30" w16cid:durableId="1181622957">
    <w:abstractNumId w:val="31"/>
  </w:num>
  <w:num w:numId="31" w16cid:durableId="571547540">
    <w:abstractNumId w:val="55"/>
  </w:num>
  <w:num w:numId="32" w16cid:durableId="1587222560">
    <w:abstractNumId w:val="24"/>
  </w:num>
  <w:num w:numId="33" w16cid:durableId="41176396">
    <w:abstractNumId w:val="23"/>
  </w:num>
  <w:num w:numId="34" w16cid:durableId="110053869">
    <w:abstractNumId w:val="21"/>
  </w:num>
  <w:num w:numId="35" w16cid:durableId="1716272128">
    <w:abstractNumId w:val="46"/>
  </w:num>
  <w:num w:numId="36" w16cid:durableId="911474901">
    <w:abstractNumId w:val="18"/>
  </w:num>
  <w:num w:numId="37" w16cid:durableId="1658921591">
    <w:abstractNumId w:val="22"/>
  </w:num>
  <w:num w:numId="38" w16cid:durableId="356390721">
    <w:abstractNumId w:val="13"/>
  </w:num>
  <w:num w:numId="39" w16cid:durableId="1904826312">
    <w:abstractNumId w:val="59"/>
  </w:num>
  <w:num w:numId="40" w16cid:durableId="1905676245">
    <w:abstractNumId w:val="57"/>
  </w:num>
  <w:num w:numId="41" w16cid:durableId="264921730">
    <w:abstractNumId w:val="47"/>
  </w:num>
  <w:num w:numId="42" w16cid:durableId="182086573">
    <w:abstractNumId w:val="44"/>
  </w:num>
  <w:num w:numId="43" w16cid:durableId="54667355">
    <w:abstractNumId w:val="27"/>
  </w:num>
  <w:num w:numId="44" w16cid:durableId="777674828">
    <w:abstractNumId w:val="34"/>
  </w:num>
  <w:num w:numId="45" w16cid:durableId="102188752">
    <w:abstractNumId w:val="16"/>
  </w:num>
  <w:num w:numId="46" w16cid:durableId="506753015">
    <w:abstractNumId w:val="41"/>
  </w:num>
  <w:num w:numId="47" w16cid:durableId="667757527">
    <w:abstractNumId w:val="28"/>
  </w:num>
  <w:num w:numId="48" w16cid:durableId="126747511">
    <w:abstractNumId w:val="19"/>
  </w:num>
  <w:num w:numId="49" w16cid:durableId="1697660445">
    <w:abstractNumId w:val="20"/>
  </w:num>
  <w:num w:numId="50" w16cid:durableId="1311788556">
    <w:abstractNumId w:val="14"/>
  </w:num>
  <w:num w:numId="51" w16cid:durableId="1983389160">
    <w:abstractNumId w:val="39"/>
  </w:num>
  <w:num w:numId="52" w16cid:durableId="1690715700">
    <w:abstractNumId w:val="38"/>
  </w:num>
  <w:num w:numId="53" w16cid:durableId="2095588552">
    <w:abstractNumId w:val="50"/>
  </w:num>
  <w:num w:numId="54" w16cid:durableId="538513592">
    <w:abstractNumId w:val="35"/>
  </w:num>
  <w:num w:numId="55" w16cid:durableId="243731356">
    <w:abstractNumId w:val="30"/>
  </w:num>
  <w:num w:numId="56" w16cid:durableId="1803617249">
    <w:abstractNumId w:val="12"/>
  </w:num>
  <w:num w:numId="57" w16cid:durableId="1669164174">
    <w:abstractNumId w:val="9"/>
  </w:num>
  <w:num w:numId="58" w16cid:durableId="788208565">
    <w:abstractNumId w:val="42"/>
  </w:num>
  <w:num w:numId="59" w16cid:durableId="799342838">
    <w:abstractNumId w:val="45"/>
  </w:num>
  <w:num w:numId="60" w16cid:durableId="306961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355"/>
    <w:rsid w:val="000053F2"/>
    <w:rsid w:val="000149C5"/>
    <w:rsid w:val="00034616"/>
    <w:rsid w:val="0004523D"/>
    <w:rsid w:val="000542AE"/>
    <w:rsid w:val="0006063C"/>
    <w:rsid w:val="00066228"/>
    <w:rsid w:val="00073473"/>
    <w:rsid w:val="00073A6E"/>
    <w:rsid w:val="00095848"/>
    <w:rsid w:val="000B7ACD"/>
    <w:rsid w:val="000C7F69"/>
    <w:rsid w:val="000D3423"/>
    <w:rsid w:val="000E0D3B"/>
    <w:rsid w:val="000E18DC"/>
    <w:rsid w:val="000E3BE3"/>
    <w:rsid w:val="000F78DB"/>
    <w:rsid w:val="000F78F9"/>
    <w:rsid w:val="00100D53"/>
    <w:rsid w:val="001176C2"/>
    <w:rsid w:val="001259E8"/>
    <w:rsid w:val="0013086F"/>
    <w:rsid w:val="00131420"/>
    <w:rsid w:val="001372A1"/>
    <w:rsid w:val="00144567"/>
    <w:rsid w:val="001451F2"/>
    <w:rsid w:val="0015074B"/>
    <w:rsid w:val="00153088"/>
    <w:rsid w:val="00157CB0"/>
    <w:rsid w:val="001628DC"/>
    <w:rsid w:val="00164355"/>
    <w:rsid w:val="00165098"/>
    <w:rsid w:val="00165E41"/>
    <w:rsid w:val="001757FD"/>
    <w:rsid w:val="0018210C"/>
    <w:rsid w:val="0019456E"/>
    <w:rsid w:val="001B07CB"/>
    <w:rsid w:val="001B5D0E"/>
    <w:rsid w:val="001C620E"/>
    <w:rsid w:val="001F631A"/>
    <w:rsid w:val="00205205"/>
    <w:rsid w:val="00220705"/>
    <w:rsid w:val="002275BB"/>
    <w:rsid w:val="002279BC"/>
    <w:rsid w:val="00230ED8"/>
    <w:rsid w:val="00240079"/>
    <w:rsid w:val="002626F3"/>
    <w:rsid w:val="00267233"/>
    <w:rsid w:val="00271B18"/>
    <w:rsid w:val="0028082A"/>
    <w:rsid w:val="00283062"/>
    <w:rsid w:val="002849AB"/>
    <w:rsid w:val="00290D7D"/>
    <w:rsid w:val="00292031"/>
    <w:rsid w:val="0029639D"/>
    <w:rsid w:val="002A2A49"/>
    <w:rsid w:val="002A4FC8"/>
    <w:rsid w:val="002A5480"/>
    <w:rsid w:val="002A7054"/>
    <w:rsid w:val="002B09E4"/>
    <w:rsid w:val="002B1CC2"/>
    <w:rsid w:val="002B25A7"/>
    <w:rsid w:val="002B620E"/>
    <w:rsid w:val="002C0A19"/>
    <w:rsid w:val="002C1DBF"/>
    <w:rsid w:val="002D1D50"/>
    <w:rsid w:val="002D380B"/>
    <w:rsid w:val="002E0202"/>
    <w:rsid w:val="002E09B2"/>
    <w:rsid w:val="002F14D8"/>
    <w:rsid w:val="00302470"/>
    <w:rsid w:val="00310D31"/>
    <w:rsid w:val="00315D2C"/>
    <w:rsid w:val="00316D8B"/>
    <w:rsid w:val="0032579C"/>
    <w:rsid w:val="00326F90"/>
    <w:rsid w:val="003453C2"/>
    <w:rsid w:val="00350B15"/>
    <w:rsid w:val="00351130"/>
    <w:rsid w:val="00353163"/>
    <w:rsid w:val="003637FD"/>
    <w:rsid w:val="00365093"/>
    <w:rsid w:val="00371175"/>
    <w:rsid w:val="00371820"/>
    <w:rsid w:val="0038785F"/>
    <w:rsid w:val="00393A12"/>
    <w:rsid w:val="003B00D3"/>
    <w:rsid w:val="003B21D4"/>
    <w:rsid w:val="003C04CC"/>
    <w:rsid w:val="003C38C7"/>
    <w:rsid w:val="003D58A8"/>
    <w:rsid w:val="003E6464"/>
    <w:rsid w:val="003F02EC"/>
    <w:rsid w:val="004001AA"/>
    <w:rsid w:val="00401C2D"/>
    <w:rsid w:val="00433407"/>
    <w:rsid w:val="004564D1"/>
    <w:rsid w:val="00474DE2"/>
    <w:rsid w:val="00477546"/>
    <w:rsid w:val="0049164C"/>
    <w:rsid w:val="004B2FCB"/>
    <w:rsid w:val="004B33AC"/>
    <w:rsid w:val="004B4DB2"/>
    <w:rsid w:val="004D3501"/>
    <w:rsid w:val="004D3DFB"/>
    <w:rsid w:val="004D75F4"/>
    <w:rsid w:val="004E014E"/>
    <w:rsid w:val="004E27A6"/>
    <w:rsid w:val="00515681"/>
    <w:rsid w:val="0051750F"/>
    <w:rsid w:val="00537185"/>
    <w:rsid w:val="00550739"/>
    <w:rsid w:val="00552480"/>
    <w:rsid w:val="00553B07"/>
    <w:rsid w:val="00562AB5"/>
    <w:rsid w:val="005648F9"/>
    <w:rsid w:val="005721E2"/>
    <w:rsid w:val="00572899"/>
    <w:rsid w:val="005A4D44"/>
    <w:rsid w:val="005B0657"/>
    <w:rsid w:val="005B4E8D"/>
    <w:rsid w:val="005B5A58"/>
    <w:rsid w:val="005C1C92"/>
    <w:rsid w:val="005C6404"/>
    <w:rsid w:val="005D22EE"/>
    <w:rsid w:val="005E7556"/>
    <w:rsid w:val="005E7F1B"/>
    <w:rsid w:val="00607D0A"/>
    <w:rsid w:val="006219A3"/>
    <w:rsid w:val="00626562"/>
    <w:rsid w:val="006327A0"/>
    <w:rsid w:val="00634259"/>
    <w:rsid w:val="00641E05"/>
    <w:rsid w:val="006504DC"/>
    <w:rsid w:val="00671DA1"/>
    <w:rsid w:val="0067553E"/>
    <w:rsid w:val="0069216B"/>
    <w:rsid w:val="006B1227"/>
    <w:rsid w:val="006B28AD"/>
    <w:rsid w:val="006B605A"/>
    <w:rsid w:val="006D3E35"/>
    <w:rsid w:val="006D5E20"/>
    <w:rsid w:val="006D5E8A"/>
    <w:rsid w:val="006F006F"/>
    <w:rsid w:val="006F6F2A"/>
    <w:rsid w:val="0070386C"/>
    <w:rsid w:val="007061B7"/>
    <w:rsid w:val="00715F25"/>
    <w:rsid w:val="00736F38"/>
    <w:rsid w:val="00741BB9"/>
    <w:rsid w:val="007521D0"/>
    <w:rsid w:val="007538F8"/>
    <w:rsid w:val="00754AB2"/>
    <w:rsid w:val="00754B8E"/>
    <w:rsid w:val="00773882"/>
    <w:rsid w:val="007912AD"/>
    <w:rsid w:val="007A349C"/>
    <w:rsid w:val="007A4847"/>
    <w:rsid w:val="007A6B0E"/>
    <w:rsid w:val="007B744E"/>
    <w:rsid w:val="007D398B"/>
    <w:rsid w:val="007D692F"/>
    <w:rsid w:val="007D6FCB"/>
    <w:rsid w:val="007F53D3"/>
    <w:rsid w:val="007F7B3A"/>
    <w:rsid w:val="0080432B"/>
    <w:rsid w:val="0080778C"/>
    <w:rsid w:val="00826C86"/>
    <w:rsid w:val="00834202"/>
    <w:rsid w:val="00834F18"/>
    <w:rsid w:val="00850DE9"/>
    <w:rsid w:val="00855708"/>
    <w:rsid w:val="008732A6"/>
    <w:rsid w:val="008743BC"/>
    <w:rsid w:val="00874E05"/>
    <w:rsid w:val="0087650E"/>
    <w:rsid w:val="00876AEB"/>
    <w:rsid w:val="00882235"/>
    <w:rsid w:val="008B1195"/>
    <w:rsid w:val="008C6887"/>
    <w:rsid w:val="008D00E1"/>
    <w:rsid w:val="008D5C0D"/>
    <w:rsid w:val="009014A5"/>
    <w:rsid w:val="009044B1"/>
    <w:rsid w:val="0090683F"/>
    <w:rsid w:val="00913E3D"/>
    <w:rsid w:val="00914818"/>
    <w:rsid w:val="00920024"/>
    <w:rsid w:val="0092057C"/>
    <w:rsid w:val="00920901"/>
    <w:rsid w:val="00924E25"/>
    <w:rsid w:val="00935071"/>
    <w:rsid w:val="00936A07"/>
    <w:rsid w:val="00936E8C"/>
    <w:rsid w:val="00950119"/>
    <w:rsid w:val="0096320C"/>
    <w:rsid w:val="009632F3"/>
    <w:rsid w:val="00963E19"/>
    <w:rsid w:val="0097058B"/>
    <w:rsid w:val="00976C27"/>
    <w:rsid w:val="00991423"/>
    <w:rsid w:val="009C0007"/>
    <w:rsid w:val="009C1EA8"/>
    <w:rsid w:val="009D1422"/>
    <w:rsid w:val="009D31D3"/>
    <w:rsid w:val="009D5C76"/>
    <w:rsid w:val="009F0EFC"/>
    <w:rsid w:val="009F370E"/>
    <w:rsid w:val="00A065FF"/>
    <w:rsid w:val="00A07952"/>
    <w:rsid w:val="00A20EF1"/>
    <w:rsid w:val="00A31092"/>
    <w:rsid w:val="00A35C94"/>
    <w:rsid w:val="00A41458"/>
    <w:rsid w:val="00A41903"/>
    <w:rsid w:val="00A42A18"/>
    <w:rsid w:val="00A57187"/>
    <w:rsid w:val="00A603F0"/>
    <w:rsid w:val="00A65C32"/>
    <w:rsid w:val="00A826FD"/>
    <w:rsid w:val="00A84E12"/>
    <w:rsid w:val="00A85E3A"/>
    <w:rsid w:val="00A9212D"/>
    <w:rsid w:val="00AA04DE"/>
    <w:rsid w:val="00AA1D8D"/>
    <w:rsid w:val="00AA212D"/>
    <w:rsid w:val="00AE4A12"/>
    <w:rsid w:val="00AE6258"/>
    <w:rsid w:val="00AE7A8A"/>
    <w:rsid w:val="00B15C7D"/>
    <w:rsid w:val="00B20E75"/>
    <w:rsid w:val="00B2344B"/>
    <w:rsid w:val="00B2687F"/>
    <w:rsid w:val="00B32C13"/>
    <w:rsid w:val="00B47730"/>
    <w:rsid w:val="00B55C47"/>
    <w:rsid w:val="00B57E16"/>
    <w:rsid w:val="00B61F52"/>
    <w:rsid w:val="00B66518"/>
    <w:rsid w:val="00B73DAB"/>
    <w:rsid w:val="00B91222"/>
    <w:rsid w:val="00B931AA"/>
    <w:rsid w:val="00B961CF"/>
    <w:rsid w:val="00B97A57"/>
    <w:rsid w:val="00BA553F"/>
    <w:rsid w:val="00BD033D"/>
    <w:rsid w:val="00BE4BC4"/>
    <w:rsid w:val="00BF4C9D"/>
    <w:rsid w:val="00C0125F"/>
    <w:rsid w:val="00C01B1B"/>
    <w:rsid w:val="00C154C0"/>
    <w:rsid w:val="00C2306F"/>
    <w:rsid w:val="00C3561F"/>
    <w:rsid w:val="00C37466"/>
    <w:rsid w:val="00C43A71"/>
    <w:rsid w:val="00C523EE"/>
    <w:rsid w:val="00C574E9"/>
    <w:rsid w:val="00C9131D"/>
    <w:rsid w:val="00C97E2A"/>
    <w:rsid w:val="00CB0664"/>
    <w:rsid w:val="00CF2D5B"/>
    <w:rsid w:val="00CF4028"/>
    <w:rsid w:val="00D028E3"/>
    <w:rsid w:val="00D179DD"/>
    <w:rsid w:val="00D42627"/>
    <w:rsid w:val="00D4619E"/>
    <w:rsid w:val="00D6508C"/>
    <w:rsid w:val="00D651AC"/>
    <w:rsid w:val="00D6570A"/>
    <w:rsid w:val="00D6696F"/>
    <w:rsid w:val="00D72699"/>
    <w:rsid w:val="00D73644"/>
    <w:rsid w:val="00D810C0"/>
    <w:rsid w:val="00D86D0C"/>
    <w:rsid w:val="00DA5537"/>
    <w:rsid w:val="00DA6414"/>
    <w:rsid w:val="00DA6A77"/>
    <w:rsid w:val="00DB2B59"/>
    <w:rsid w:val="00DB5B96"/>
    <w:rsid w:val="00DD5E7E"/>
    <w:rsid w:val="00DE769B"/>
    <w:rsid w:val="00DE7C65"/>
    <w:rsid w:val="00DF1E7D"/>
    <w:rsid w:val="00DF26BB"/>
    <w:rsid w:val="00DF34B0"/>
    <w:rsid w:val="00E01750"/>
    <w:rsid w:val="00E31885"/>
    <w:rsid w:val="00E33418"/>
    <w:rsid w:val="00E57DA3"/>
    <w:rsid w:val="00E61CE7"/>
    <w:rsid w:val="00E62336"/>
    <w:rsid w:val="00E72588"/>
    <w:rsid w:val="00EA2D51"/>
    <w:rsid w:val="00EB0C4F"/>
    <w:rsid w:val="00ED7E6C"/>
    <w:rsid w:val="00EE0535"/>
    <w:rsid w:val="00EE25D0"/>
    <w:rsid w:val="00EE65AC"/>
    <w:rsid w:val="00EE7348"/>
    <w:rsid w:val="00F22AAB"/>
    <w:rsid w:val="00F31958"/>
    <w:rsid w:val="00F36587"/>
    <w:rsid w:val="00F4485B"/>
    <w:rsid w:val="00F51FDF"/>
    <w:rsid w:val="00F52208"/>
    <w:rsid w:val="00F54D3D"/>
    <w:rsid w:val="00F57219"/>
    <w:rsid w:val="00F609E4"/>
    <w:rsid w:val="00F61815"/>
    <w:rsid w:val="00F63BD4"/>
    <w:rsid w:val="00F71FE3"/>
    <w:rsid w:val="00F74E1C"/>
    <w:rsid w:val="00F81362"/>
    <w:rsid w:val="00F866E6"/>
    <w:rsid w:val="00F93EEB"/>
    <w:rsid w:val="00FA2ADF"/>
    <w:rsid w:val="00FB073C"/>
    <w:rsid w:val="00FB7CD1"/>
    <w:rsid w:val="00FC693F"/>
    <w:rsid w:val="00FF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FF9E3"/>
  <w14:defaultImageDpi w14:val="300"/>
  <w15:docId w15:val="{AB16981C-2085-439D-A4D0-6E20388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931A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9212D"/>
    <w:pPr>
      <w:spacing w:after="100"/>
    </w:pPr>
  </w:style>
  <w:style w:type="character" w:styleId="Hyperlink">
    <w:name w:val="Hyperlink"/>
    <w:basedOn w:val="DefaultParagraphFont"/>
    <w:uiPriority w:val="99"/>
    <w:unhideWhenUsed/>
    <w:rsid w:val="00A92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9234">
      <w:bodyDiv w:val="1"/>
      <w:marLeft w:val="0"/>
      <w:marRight w:val="0"/>
      <w:marTop w:val="0"/>
      <w:marBottom w:val="0"/>
      <w:divBdr>
        <w:top w:val="none" w:sz="0" w:space="0" w:color="auto"/>
        <w:left w:val="none" w:sz="0" w:space="0" w:color="auto"/>
        <w:bottom w:val="none" w:sz="0" w:space="0" w:color="auto"/>
        <w:right w:val="none" w:sz="0" w:space="0" w:color="auto"/>
      </w:divBdr>
      <w:divsChild>
        <w:div w:id="651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75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95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28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9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06287">
      <w:bodyDiv w:val="1"/>
      <w:marLeft w:val="0"/>
      <w:marRight w:val="0"/>
      <w:marTop w:val="0"/>
      <w:marBottom w:val="0"/>
      <w:divBdr>
        <w:top w:val="none" w:sz="0" w:space="0" w:color="auto"/>
        <w:left w:val="none" w:sz="0" w:space="0" w:color="auto"/>
        <w:bottom w:val="none" w:sz="0" w:space="0" w:color="auto"/>
        <w:right w:val="none" w:sz="0" w:space="0" w:color="auto"/>
      </w:divBdr>
      <w:divsChild>
        <w:div w:id="1004698685">
          <w:marLeft w:val="0"/>
          <w:marRight w:val="0"/>
          <w:marTop w:val="0"/>
          <w:marBottom w:val="0"/>
          <w:divBdr>
            <w:top w:val="none" w:sz="0" w:space="0" w:color="auto"/>
            <w:left w:val="none" w:sz="0" w:space="0" w:color="auto"/>
            <w:bottom w:val="none" w:sz="0" w:space="0" w:color="auto"/>
            <w:right w:val="none" w:sz="0" w:space="0" w:color="auto"/>
          </w:divBdr>
          <w:divsChild>
            <w:div w:id="258022794">
              <w:marLeft w:val="0"/>
              <w:marRight w:val="0"/>
              <w:marTop w:val="0"/>
              <w:marBottom w:val="0"/>
              <w:divBdr>
                <w:top w:val="none" w:sz="0" w:space="0" w:color="auto"/>
                <w:left w:val="none" w:sz="0" w:space="0" w:color="auto"/>
                <w:bottom w:val="none" w:sz="0" w:space="0" w:color="auto"/>
                <w:right w:val="none" w:sz="0" w:space="0" w:color="auto"/>
              </w:divBdr>
            </w:div>
          </w:divsChild>
        </w:div>
        <w:div w:id="1904296403">
          <w:marLeft w:val="0"/>
          <w:marRight w:val="0"/>
          <w:marTop w:val="0"/>
          <w:marBottom w:val="0"/>
          <w:divBdr>
            <w:top w:val="none" w:sz="0" w:space="0" w:color="auto"/>
            <w:left w:val="none" w:sz="0" w:space="0" w:color="auto"/>
            <w:bottom w:val="none" w:sz="0" w:space="0" w:color="auto"/>
            <w:right w:val="none" w:sz="0" w:space="0" w:color="auto"/>
          </w:divBdr>
          <w:divsChild>
            <w:div w:id="719940805">
              <w:marLeft w:val="0"/>
              <w:marRight w:val="0"/>
              <w:marTop w:val="0"/>
              <w:marBottom w:val="0"/>
              <w:divBdr>
                <w:top w:val="none" w:sz="0" w:space="0" w:color="auto"/>
                <w:left w:val="none" w:sz="0" w:space="0" w:color="auto"/>
                <w:bottom w:val="none" w:sz="0" w:space="0" w:color="auto"/>
                <w:right w:val="none" w:sz="0" w:space="0" w:color="auto"/>
              </w:divBdr>
            </w:div>
          </w:divsChild>
        </w:div>
        <w:div w:id="1187209993">
          <w:marLeft w:val="0"/>
          <w:marRight w:val="0"/>
          <w:marTop w:val="0"/>
          <w:marBottom w:val="0"/>
          <w:divBdr>
            <w:top w:val="none" w:sz="0" w:space="0" w:color="auto"/>
            <w:left w:val="none" w:sz="0" w:space="0" w:color="auto"/>
            <w:bottom w:val="none" w:sz="0" w:space="0" w:color="auto"/>
            <w:right w:val="none" w:sz="0" w:space="0" w:color="auto"/>
          </w:divBdr>
          <w:divsChild>
            <w:div w:id="2122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4353">
      <w:bodyDiv w:val="1"/>
      <w:marLeft w:val="0"/>
      <w:marRight w:val="0"/>
      <w:marTop w:val="0"/>
      <w:marBottom w:val="0"/>
      <w:divBdr>
        <w:top w:val="none" w:sz="0" w:space="0" w:color="auto"/>
        <w:left w:val="none" w:sz="0" w:space="0" w:color="auto"/>
        <w:bottom w:val="none" w:sz="0" w:space="0" w:color="auto"/>
        <w:right w:val="none" w:sz="0" w:space="0" w:color="auto"/>
      </w:divBdr>
      <w:divsChild>
        <w:div w:id="190127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153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09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8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58464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318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8648">
      <w:bodyDiv w:val="1"/>
      <w:marLeft w:val="0"/>
      <w:marRight w:val="0"/>
      <w:marTop w:val="0"/>
      <w:marBottom w:val="0"/>
      <w:divBdr>
        <w:top w:val="none" w:sz="0" w:space="0" w:color="auto"/>
        <w:left w:val="none" w:sz="0" w:space="0" w:color="auto"/>
        <w:bottom w:val="none" w:sz="0" w:space="0" w:color="auto"/>
        <w:right w:val="none" w:sz="0" w:space="0" w:color="auto"/>
      </w:divBdr>
      <w:divsChild>
        <w:div w:id="169799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436734">
          <w:marLeft w:val="0"/>
          <w:marRight w:val="0"/>
          <w:marTop w:val="0"/>
          <w:marBottom w:val="0"/>
          <w:divBdr>
            <w:top w:val="none" w:sz="0" w:space="0" w:color="auto"/>
            <w:left w:val="none" w:sz="0" w:space="0" w:color="auto"/>
            <w:bottom w:val="none" w:sz="0" w:space="0" w:color="auto"/>
            <w:right w:val="none" w:sz="0" w:space="0" w:color="auto"/>
          </w:divBdr>
          <w:divsChild>
            <w:div w:id="1861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9710">
      <w:bodyDiv w:val="1"/>
      <w:marLeft w:val="0"/>
      <w:marRight w:val="0"/>
      <w:marTop w:val="0"/>
      <w:marBottom w:val="0"/>
      <w:divBdr>
        <w:top w:val="none" w:sz="0" w:space="0" w:color="auto"/>
        <w:left w:val="none" w:sz="0" w:space="0" w:color="auto"/>
        <w:bottom w:val="none" w:sz="0" w:space="0" w:color="auto"/>
        <w:right w:val="none" w:sz="0" w:space="0" w:color="auto"/>
      </w:divBdr>
    </w:div>
    <w:div w:id="242035590">
      <w:bodyDiv w:val="1"/>
      <w:marLeft w:val="0"/>
      <w:marRight w:val="0"/>
      <w:marTop w:val="0"/>
      <w:marBottom w:val="0"/>
      <w:divBdr>
        <w:top w:val="none" w:sz="0" w:space="0" w:color="auto"/>
        <w:left w:val="none" w:sz="0" w:space="0" w:color="auto"/>
        <w:bottom w:val="none" w:sz="0" w:space="0" w:color="auto"/>
        <w:right w:val="none" w:sz="0" w:space="0" w:color="auto"/>
      </w:divBdr>
      <w:divsChild>
        <w:div w:id="1861777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63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524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467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0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8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41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6569229">
      <w:bodyDiv w:val="1"/>
      <w:marLeft w:val="0"/>
      <w:marRight w:val="0"/>
      <w:marTop w:val="0"/>
      <w:marBottom w:val="0"/>
      <w:divBdr>
        <w:top w:val="none" w:sz="0" w:space="0" w:color="auto"/>
        <w:left w:val="none" w:sz="0" w:space="0" w:color="auto"/>
        <w:bottom w:val="none" w:sz="0" w:space="0" w:color="auto"/>
        <w:right w:val="none" w:sz="0" w:space="0" w:color="auto"/>
      </w:divBdr>
      <w:divsChild>
        <w:div w:id="68236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8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33235391">
          <w:marLeft w:val="0"/>
          <w:marRight w:val="0"/>
          <w:marTop w:val="0"/>
          <w:marBottom w:val="0"/>
          <w:divBdr>
            <w:top w:val="none" w:sz="0" w:space="0" w:color="auto"/>
            <w:left w:val="none" w:sz="0" w:space="0" w:color="auto"/>
            <w:bottom w:val="none" w:sz="0" w:space="0" w:color="auto"/>
            <w:right w:val="none" w:sz="0" w:space="0" w:color="auto"/>
          </w:divBdr>
          <w:divsChild>
            <w:div w:id="15612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722">
      <w:bodyDiv w:val="1"/>
      <w:marLeft w:val="0"/>
      <w:marRight w:val="0"/>
      <w:marTop w:val="0"/>
      <w:marBottom w:val="0"/>
      <w:divBdr>
        <w:top w:val="none" w:sz="0" w:space="0" w:color="auto"/>
        <w:left w:val="none" w:sz="0" w:space="0" w:color="auto"/>
        <w:bottom w:val="none" w:sz="0" w:space="0" w:color="auto"/>
        <w:right w:val="none" w:sz="0" w:space="0" w:color="auto"/>
      </w:divBdr>
      <w:divsChild>
        <w:div w:id="81534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67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14422">
          <w:marLeft w:val="0"/>
          <w:marRight w:val="0"/>
          <w:marTop w:val="0"/>
          <w:marBottom w:val="0"/>
          <w:divBdr>
            <w:top w:val="none" w:sz="0" w:space="0" w:color="auto"/>
            <w:left w:val="none" w:sz="0" w:space="0" w:color="auto"/>
            <w:bottom w:val="none" w:sz="0" w:space="0" w:color="auto"/>
            <w:right w:val="none" w:sz="0" w:space="0" w:color="auto"/>
          </w:divBdr>
          <w:divsChild>
            <w:div w:id="19158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8965">
      <w:bodyDiv w:val="1"/>
      <w:marLeft w:val="0"/>
      <w:marRight w:val="0"/>
      <w:marTop w:val="0"/>
      <w:marBottom w:val="0"/>
      <w:divBdr>
        <w:top w:val="none" w:sz="0" w:space="0" w:color="auto"/>
        <w:left w:val="none" w:sz="0" w:space="0" w:color="auto"/>
        <w:bottom w:val="none" w:sz="0" w:space="0" w:color="auto"/>
        <w:right w:val="none" w:sz="0" w:space="0" w:color="auto"/>
      </w:divBdr>
      <w:divsChild>
        <w:div w:id="2092894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86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12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13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61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104652">
          <w:marLeft w:val="0"/>
          <w:marRight w:val="0"/>
          <w:marTop w:val="0"/>
          <w:marBottom w:val="0"/>
          <w:divBdr>
            <w:top w:val="none" w:sz="0" w:space="0" w:color="auto"/>
            <w:left w:val="none" w:sz="0" w:space="0" w:color="auto"/>
            <w:bottom w:val="none" w:sz="0" w:space="0" w:color="auto"/>
            <w:right w:val="none" w:sz="0" w:space="0" w:color="auto"/>
          </w:divBdr>
          <w:divsChild>
            <w:div w:id="13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2882">
      <w:bodyDiv w:val="1"/>
      <w:marLeft w:val="0"/>
      <w:marRight w:val="0"/>
      <w:marTop w:val="0"/>
      <w:marBottom w:val="0"/>
      <w:divBdr>
        <w:top w:val="none" w:sz="0" w:space="0" w:color="auto"/>
        <w:left w:val="none" w:sz="0" w:space="0" w:color="auto"/>
        <w:bottom w:val="none" w:sz="0" w:space="0" w:color="auto"/>
        <w:right w:val="none" w:sz="0" w:space="0" w:color="auto"/>
      </w:divBdr>
      <w:divsChild>
        <w:div w:id="176693938">
          <w:marLeft w:val="0"/>
          <w:marRight w:val="0"/>
          <w:marTop w:val="0"/>
          <w:marBottom w:val="0"/>
          <w:divBdr>
            <w:top w:val="none" w:sz="0" w:space="0" w:color="auto"/>
            <w:left w:val="none" w:sz="0" w:space="0" w:color="auto"/>
            <w:bottom w:val="none" w:sz="0" w:space="0" w:color="auto"/>
            <w:right w:val="none" w:sz="0" w:space="0" w:color="auto"/>
          </w:divBdr>
          <w:divsChild>
            <w:div w:id="1984649829">
              <w:marLeft w:val="0"/>
              <w:marRight w:val="0"/>
              <w:marTop w:val="0"/>
              <w:marBottom w:val="0"/>
              <w:divBdr>
                <w:top w:val="none" w:sz="0" w:space="0" w:color="auto"/>
                <w:left w:val="none" w:sz="0" w:space="0" w:color="auto"/>
                <w:bottom w:val="none" w:sz="0" w:space="0" w:color="auto"/>
                <w:right w:val="none" w:sz="0" w:space="0" w:color="auto"/>
              </w:divBdr>
              <w:divsChild>
                <w:div w:id="1204513098">
                  <w:marLeft w:val="0"/>
                  <w:marRight w:val="0"/>
                  <w:marTop w:val="0"/>
                  <w:marBottom w:val="0"/>
                  <w:divBdr>
                    <w:top w:val="none" w:sz="0" w:space="0" w:color="auto"/>
                    <w:left w:val="none" w:sz="0" w:space="0" w:color="auto"/>
                    <w:bottom w:val="none" w:sz="0" w:space="0" w:color="auto"/>
                    <w:right w:val="none" w:sz="0" w:space="0" w:color="auto"/>
                  </w:divBdr>
                  <w:divsChild>
                    <w:div w:id="2094086800">
                      <w:marLeft w:val="0"/>
                      <w:marRight w:val="0"/>
                      <w:marTop w:val="0"/>
                      <w:marBottom w:val="0"/>
                      <w:divBdr>
                        <w:top w:val="none" w:sz="0" w:space="0" w:color="auto"/>
                        <w:left w:val="none" w:sz="0" w:space="0" w:color="auto"/>
                        <w:bottom w:val="none" w:sz="0" w:space="0" w:color="auto"/>
                        <w:right w:val="none" w:sz="0" w:space="0" w:color="auto"/>
                      </w:divBdr>
                      <w:divsChild>
                        <w:div w:id="241722945">
                          <w:marLeft w:val="0"/>
                          <w:marRight w:val="0"/>
                          <w:marTop w:val="0"/>
                          <w:marBottom w:val="0"/>
                          <w:divBdr>
                            <w:top w:val="none" w:sz="0" w:space="0" w:color="auto"/>
                            <w:left w:val="none" w:sz="0" w:space="0" w:color="auto"/>
                            <w:bottom w:val="none" w:sz="0" w:space="0" w:color="auto"/>
                            <w:right w:val="none" w:sz="0" w:space="0" w:color="auto"/>
                          </w:divBdr>
                          <w:divsChild>
                            <w:div w:id="354382873">
                              <w:marLeft w:val="0"/>
                              <w:marRight w:val="0"/>
                              <w:marTop w:val="0"/>
                              <w:marBottom w:val="0"/>
                              <w:divBdr>
                                <w:top w:val="none" w:sz="0" w:space="0" w:color="auto"/>
                                <w:left w:val="none" w:sz="0" w:space="0" w:color="auto"/>
                                <w:bottom w:val="none" w:sz="0" w:space="0" w:color="auto"/>
                                <w:right w:val="none" w:sz="0" w:space="0" w:color="auto"/>
                              </w:divBdr>
                              <w:divsChild>
                                <w:div w:id="420831089">
                                  <w:marLeft w:val="0"/>
                                  <w:marRight w:val="0"/>
                                  <w:marTop w:val="0"/>
                                  <w:marBottom w:val="0"/>
                                  <w:divBdr>
                                    <w:top w:val="none" w:sz="0" w:space="0" w:color="auto"/>
                                    <w:left w:val="none" w:sz="0" w:space="0" w:color="auto"/>
                                    <w:bottom w:val="none" w:sz="0" w:space="0" w:color="auto"/>
                                    <w:right w:val="none" w:sz="0" w:space="0" w:color="auto"/>
                                  </w:divBdr>
                                  <w:divsChild>
                                    <w:div w:id="1342857650">
                                      <w:marLeft w:val="0"/>
                                      <w:marRight w:val="0"/>
                                      <w:marTop w:val="0"/>
                                      <w:marBottom w:val="0"/>
                                      <w:divBdr>
                                        <w:top w:val="none" w:sz="0" w:space="0" w:color="auto"/>
                                        <w:left w:val="none" w:sz="0" w:space="0" w:color="auto"/>
                                        <w:bottom w:val="none" w:sz="0" w:space="0" w:color="auto"/>
                                        <w:right w:val="none" w:sz="0" w:space="0" w:color="auto"/>
                                      </w:divBdr>
                                      <w:divsChild>
                                        <w:div w:id="1127352182">
                                          <w:marLeft w:val="0"/>
                                          <w:marRight w:val="0"/>
                                          <w:marTop w:val="0"/>
                                          <w:marBottom w:val="0"/>
                                          <w:divBdr>
                                            <w:top w:val="none" w:sz="0" w:space="0" w:color="auto"/>
                                            <w:left w:val="none" w:sz="0" w:space="0" w:color="auto"/>
                                            <w:bottom w:val="none" w:sz="0" w:space="0" w:color="auto"/>
                                            <w:right w:val="none" w:sz="0" w:space="0" w:color="auto"/>
                                          </w:divBdr>
                                          <w:divsChild>
                                            <w:div w:id="813372195">
                                              <w:marLeft w:val="0"/>
                                              <w:marRight w:val="0"/>
                                              <w:marTop w:val="0"/>
                                              <w:marBottom w:val="0"/>
                                              <w:divBdr>
                                                <w:top w:val="none" w:sz="0" w:space="0" w:color="auto"/>
                                                <w:left w:val="none" w:sz="0" w:space="0" w:color="auto"/>
                                                <w:bottom w:val="none" w:sz="0" w:space="0" w:color="auto"/>
                                                <w:right w:val="none" w:sz="0" w:space="0" w:color="auto"/>
                                              </w:divBdr>
                                              <w:divsChild>
                                                <w:div w:id="290525667">
                                                  <w:marLeft w:val="0"/>
                                                  <w:marRight w:val="0"/>
                                                  <w:marTop w:val="0"/>
                                                  <w:marBottom w:val="0"/>
                                                  <w:divBdr>
                                                    <w:top w:val="none" w:sz="0" w:space="0" w:color="auto"/>
                                                    <w:left w:val="none" w:sz="0" w:space="0" w:color="auto"/>
                                                    <w:bottom w:val="none" w:sz="0" w:space="0" w:color="auto"/>
                                                    <w:right w:val="none" w:sz="0" w:space="0" w:color="auto"/>
                                                  </w:divBdr>
                                                  <w:divsChild>
                                                    <w:div w:id="1020547955">
                                                      <w:marLeft w:val="0"/>
                                                      <w:marRight w:val="0"/>
                                                      <w:marTop w:val="0"/>
                                                      <w:marBottom w:val="0"/>
                                                      <w:divBdr>
                                                        <w:top w:val="none" w:sz="0" w:space="0" w:color="auto"/>
                                                        <w:left w:val="none" w:sz="0" w:space="0" w:color="auto"/>
                                                        <w:bottom w:val="none" w:sz="0" w:space="0" w:color="auto"/>
                                                        <w:right w:val="none" w:sz="0" w:space="0" w:color="auto"/>
                                                      </w:divBdr>
                                                      <w:divsChild>
                                                        <w:div w:id="4851272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251250">
                                                          <w:marLeft w:val="0"/>
                                                          <w:marRight w:val="0"/>
                                                          <w:marTop w:val="0"/>
                                                          <w:marBottom w:val="0"/>
                                                          <w:divBdr>
                                                            <w:top w:val="none" w:sz="0" w:space="0" w:color="auto"/>
                                                            <w:left w:val="none" w:sz="0" w:space="0" w:color="auto"/>
                                                            <w:bottom w:val="none" w:sz="0" w:space="0" w:color="auto"/>
                                                            <w:right w:val="none" w:sz="0" w:space="0" w:color="auto"/>
                                                          </w:divBdr>
                                                          <w:divsChild>
                                                            <w:div w:id="6644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049667">
          <w:marLeft w:val="0"/>
          <w:marRight w:val="0"/>
          <w:marTop w:val="0"/>
          <w:marBottom w:val="0"/>
          <w:divBdr>
            <w:top w:val="none" w:sz="0" w:space="0" w:color="auto"/>
            <w:left w:val="none" w:sz="0" w:space="0" w:color="auto"/>
            <w:bottom w:val="none" w:sz="0" w:space="0" w:color="auto"/>
            <w:right w:val="none" w:sz="0" w:space="0" w:color="auto"/>
          </w:divBdr>
          <w:divsChild>
            <w:div w:id="787815623">
              <w:marLeft w:val="0"/>
              <w:marRight w:val="0"/>
              <w:marTop w:val="0"/>
              <w:marBottom w:val="0"/>
              <w:divBdr>
                <w:top w:val="none" w:sz="0" w:space="0" w:color="auto"/>
                <w:left w:val="none" w:sz="0" w:space="0" w:color="auto"/>
                <w:bottom w:val="none" w:sz="0" w:space="0" w:color="auto"/>
                <w:right w:val="none" w:sz="0" w:space="0" w:color="auto"/>
              </w:divBdr>
              <w:divsChild>
                <w:div w:id="954748484">
                  <w:marLeft w:val="0"/>
                  <w:marRight w:val="0"/>
                  <w:marTop w:val="0"/>
                  <w:marBottom w:val="0"/>
                  <w:divBdr>
                    <w:top w:val="none" w:sz="0" w:space="0" w:color="auto"/>
                    <w:left w:val="none" w:sz="0" w:space="0" w:color="auto"/>
                    <w:bottom w:val="none" w:sz="0" w:space="0" w:color="auto"/>
                    <w:right w:val="none" w:sz="0" w:space="0" w:color="auto"/>
                  </w:divBdr>
                  <w:divsChild>
                    <w:div w:id="1250624013">
                      <w:marLeft w:val="0"/>
                      <w:marRight w:val="0"/>
                      <w:marTop w:val="0"/>
                      <w:marBottom w:val="0"/>
                      <w:divBdr>
                        <w:top w:val="none" w:sz="0" w:space="0" w:color="auto"/>
                        <w:left w:val="none" w:sz="0" w:space="0" w:color="auto"/>
                        <w:bottom w:val="none" w:sz="0" w:space="0" w:color="auto"/>
                        <w:right w:val="none" w:sz="0" w:space="0" w:color="auto"/>
                      </w:divBdr>
                      <w:divsChild>
                        <w:div w:id="1519587701">
                          <w:marLeft w:val="0"/>
                          <w:marRight w:val="0"/>
                          <w:marTop w:val="0"/>
                          <w:marBottom w:val="0"/>
                          <w:divBdr>
                            <w:top w:val="none" w:sz="0" w:space="0" w:color="auto"/>
                            <w:left w:val="none" w:sz="0" w:space="0" w:color="auto"/>
                            <w:bottom w:val="none" w:sz="0" w:space="0" w:color="auto"/>
                            <w:right w:val="none" w:sz="0" w:space="0" w:color="auto"/>
                          </w:divBdr>
                          <w:divsChild>
                            <w:div w:id="194852366">
                              <w:marLeft w:val="0"/>
                              <w:marRight w:val="0"/>
                              <w:marTop w:val="0"/>
                              <w:marBottom w:val="0"/>
                              <w:divBdr>
                                <w:top w:val="none" w:sz="0" w:space="0" w:color="auto"/>
                                <w:left w:val="none" w:sz="0" w:space="0" w:color="auto"/>
                                <w:bottom w:val="none" w:sz="0" w:space="0" w:color="auto"/>
                                <w:right w:val="none" w:sz="0" w:space="0" w:color="auto"/>
                              </w:divBdr>
                              <w:divsChild>
                                <w:div w:id="942037065">
                                  <w:marLeft w:val="0"/>
                                  <w:marRight w:val="0"/>
                                  <w:marTop w:val="0"/>
                                  <w:marBottom w:val="0"/>
                                  <w:divBdr>
                                    <w:top w:val="none" w:sz="0" w:space="0" w:color="auto"/>
                                    <w:left w:val="none" w:sz="0" w:space="0" w:color="auto"/>
                                    <w:bottom w:val="none" w:sz="0" w:space="0" w:color="auto"/>
                                    <w:right w:val="none" w:sz="0" w:space="0" w:color="auto"/>
                                  </w:divBdr>
                                  <w:divsChild>
                                    <w:div w:id="200702989">
                                      <w:marLeft w:val="0"/>
                                      <w:marRight w:val="0"/>
                                      <w:marTop w:val="0"/>
                                      <w:marBottom w:val="0"/>
                                      <w:divBdr>
                                        <w:top w:val="none" w:sz="0" w:space="0" w:color="auto"/>
                                        <w:left w:val="none" w:sz="0" w:space="0" w:color="auto"/>
                                        <w:bottom w:val="none" w:sz="0" w:space="0" w:color="auto"/>
                                        <w:right w:val="none" w:sz="0" w:space="0" w:color="auto"/>
                                      </w:divBdr>
                                      <w:divsChild>
                                        <w:div w:id="2105958097">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sChild>
                                                <w:div w:id="1403678705">
                                                  <w:marLeft w:val="0"/>
                                                  <w:marRight w:val="0"/>
                                                  <w:marTop w:val="0"/>
                                                  <w:marBottom w:val="0"/>
                                                  <w:divBdr>
                                                    <w:top w:val="none" w:sz="0" w:space="0" w:color="auto"/>
                                                    <w:left w:val="none" w:sz="0" w:space="0" w:color="auto"/>
                                                    <w:bottom w:val="none" w:sz="0" w:space="0" w:color="auto"/>
                                                    <w:right w:val="none" w:sz="0" w:space="0" w:color="auto"/>
                                                  </w:divBdr>
                                                  <w:divsChild>
                                                    <w:div w:id="773980662">
                                                      <w:marLeft w:val="0"/>
                                                      <w:marRight w:val="0"/>
                                                      <w:marTop w:val="0"/>
                                                      <w:marBottom w:val="0"/>
                                                      <w:divBdr>
                                                        <w:top w:val="none" w:sz="0" w:space="0" w:color="auto"/>
                                                        <w:left w:val="none" w:sz="0" w:space="0" w:color="auto"/>
                                                        <w:bottom w:val="none" w:sz="0" w:space="0" w:color="auto"/>
                                                        <w:right w:val="none" w:sz="0" w:space="0" w:color="auto"/>
                                                      </w:divBdr>
                                                      <w:divsChild>
                                                        <w:div w:id="641036654">
                                                          <w:marLeft w:val="0"/>
                                                          <w:marRight w:val="0"/>
                                                          <w:marTop w:val="0"/>
                                                          <w:marBottom w:val="0"/>
                                                          <w:divBdr>
                                                            <w:top w:val="none" w:sz="0" w:space="0" w:color="auto"/>
                                                            <w:left w:val="none" w:sz="0" w:space="0" w:color="auto"/>
                                                            <w:bottom w:val="none" w:sz="0" w:space="0" w:color="auto"/>
                                                            <w:right w:val="none" w:sz="0" w:space="0" w:color="auto"/>
                                                          </w:divBdr>
                                                          <w:divsChild>
                                                            <w:div w:id="478156175">
                                                              <w:marLeft w:val="0"/>
                                                              <w:marRight w:val="0"/>
                                                              <w:marTop w:val="0"/>
                                                              <w:marBottom w:val="0"/>
                                                              <w:divBdr>
                                                                <w:top w:val="none" w:sz="0" w:space="0" w:color="auto"/>
                                                                <w:left w:val="none" w:sz="0" w:space="0" w:color="auto"/>
                                                                <w:bottom w:val="none" w:sz="0" w:space="0" w:color="auto"/>
                                                                <w:right w:val="none" w:sz="0" w:space="0" w:color="auto"/>
                                                              </w:divBdr>
                                                              <w:divsChild>
                                                                <w:div w:id="5954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41052">
      <w:bodyDiv w:val="1"/>
      <w:marLeft w:val="0"/>
      <w:marRight w:val="0"/>
      <w:marTop w:val="0"/>
      <w:marBottom w:val="0"/>
      <w:divBdr>
        <w:top w:val="none" w:sz="0" w:space="0" w:color="auto"/>
        <w:left w:val="none" w:sz="0" w:space="0" w:color="auto"/>
        <w:bottom w:val="none" w:sz="0" w:space="0" w:color="auto"/>
        <w:right w:val="none" w:sz="0" w:space="0" w:color="auto"/>
      </w:divBdr>
    </w:div>
    <w:div w:id="1183935731">
      <w:bodyDiv w:val="1"/>
      <w:marLeft w:val="0"/>
      <w:marRight w:val="0"/>
      <w:marTop w:val="0"/>
      <w:marBottom w:val="0"/>
      <w:divBdr>
        <w:top w:val="none" w:sz="0" w:space="0" w:color="auto"/>
        <w:left w:val="none" w:sz="0" w:space="0" w:color="auto"/>
        <w:bottom w:val="none" w:sz="0" w:space="0" w:color="auto"/>
        <w:right w:val="none" w:sz="0" w:space="0" w:color="auto"/>
      </w:divBdr>
    </w:div>
    <w:div w:id="1249925427">
      <w:bodyDiv w:val="1"/>
      <w:marLeft w:val="0"/>
      <w:marRight w:val="0"/>
      <w:marTop w:val="0"/>
      <w:marBottom w:val="0"/>
      <w:divBdr>
        <w:top w:val="none" w:sz="0" w:space="0" w:color="auto"/>
        <w:left w:val="none" w:sz="0" w:space="0" w:color="auto"/>
        <w:bottom w:val="none" w:sz="0" w:space="0" w:color="auto"/>
        <w:right w:val="none" w:sz="0" w:space="0" w:color="auto"/>
      </w:divBdr>
      <w:divsChild>
        <w:div w:id="36799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543914">
          <w:marLeft w:val="0"/>
          <w:marRight w:val="0"/>
          <w:marTop w:val="0"/>
          <w:marBottom w:val="0"/>
          <w:divBdr>
            <w:top w:val="none" w:sz="0" w:space="0" w:color="auto"/>
            <w:left w:val="none" w:sz="0" w:space="0" w:color="auto"/>
            <w:bottom w:val="none" w:sz="0" w:space="0" w:color="auto"/>
            <w:right w:val="none" w:sz="0" w:space="0" w:color="auto"/>
          </w:divBdr>
          <w:divsChild>
            <w:div w:id="5737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8152">
      <w:bodyDiv w:val="1"/>
      <w:marLeft w:val="0"/>
      <w:marRight w:val="0"/>
      <w:marTop w:val="0"/>
      <w:marBottom w:val="0"/>
      <w:divBdr>
        <w:top w:val="none" w:sz="0" w:space="0" w:color="auto"/>
        <w:left w:val="none" w:sz="0" w:space="0" w:color="auto"/>
        <w:bottom w:val="none" w:sz="0" w:space="0" w:color="auto"/>
        <w:right w:val="none" w:sz="0" w:space="0" w:color="auto"/>
      </w:divBdr>
      <w:divsChild>
        <w:div w:id="183240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7391">
          <w:marLeft w:val="0"/>
          <w:marRight w:val="0"/>
          <w:marTop w:val="0"/>
          <w:marBottom w:val="0"/>
          <w:divBdr>
            <w:top w:val="none" w:sz="0" w:space="0" w:color="auto"/>
            <w:left w:val="none" w:sz="0" w:space="0" w:color="auto"/>
            <w:bottom w:val="none" w:sz="0" w:space="0" w:color="auto"/>
            <w:right w:val="none" w:sz="0" w:space="0" w:color="auto"/>
          </w:divBdr>
          <w:divsChild>
            <w:div w:id="985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0821">
      <w:bodyDiv w:val="1"/>
      <w:marLeft w:val="0"/>
      <w:marRight w:val="0"/>
      <w:marTop w:val="0"/>
      <w:marBottom w:val="0"/>
      <w:divBdr>
        <w:top w:val="none" w:sz="0" w:space="0" w:color="auto"/>
        <w:left w:val="none" w:sz="0" w:space="0" w:color="auto"/>
        <w:bottom w:val="none" w:sz="0" w:space="0" w:color="auto"/>
        <w:right w:val="none" w:sz="0" w:space="0" w:color="auto"/>
      </w:divBdr>
      <w:divsChild>
        <w:div w:id="1592201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096686">
          <w:marLeft w:val="0"/>
          <w:marRight w:val="0"/>
          <w:marTop w:val="0"/>
          <w:marBottom w:val="0"/>
          <w:divBdr>
            <w:top w:val="none" w:sz="0" w:space="0" w:color="auto"/>
            <w:left w:val="none" w:sz="0" w:space="0" w:color="auto"/>
            <w:bottom w:val="none" w:sz="0" w:space="0" w:color="auto"/>
            <w:right w:val="none" w:sz="0" w:space="0" w:color="auto"/>
          </w:divBdr>
          <w:divsChild>
            <w:div w:id="673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0435">
      <w:bodyDiv w:val="1"/>
      <w:marLeft w:val="0"/>
      <w:marRight w:val="0"/>
      <w:marTop w:val="0"/>
      <w:marBottom w:val="0"/>
      <w:divBdr>
        <w:top w:val="none" w:sz="0" w:space="0" w:color="auto"/>
        <w:left w:val="none" w:sz="0" w:space="0" w:color="auto"/>
        <w:bottom w:val="none" w:sz="0" w:space="0" w:color="auto"/>
        <w:right w:val="none" w:sz="0" w:space="0" w:color="auto"/>
      </w:divBdr>
      <w:divsChild>
        <w:div w:id="112106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621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808892">
      <w:bodyDiv w:val="1"/>
      <w:marLeft w:val="0"/>
      <w:marRight w:val="0"/>
      <w:marTop w:val="0"/>
      <w:marBottom w:val="0"/>
      <w:divBdr>
        <w:top w:val="none" w:sz="0" w:space="0" w:color="auto"/>
        <w:left w:val="none" w:sz="0" w:space="0" w:color="auto"/>
        <w:bottom w:val="none" w:sz="0" w:space="0" w:color="auto"/>
        <w:right w:val="none" w:sz="0" w:space="0" w:color="auto"/>
      </w:divBdr>
      <w:divsChild>
        <w:div w:id="1344167559">
          <w:marLeft w:val="0"/>
          <w:marRight w:val="0"/>
          <w:marTop w:val="0"/>
          <w:marBottom w:val="0"/>
          <w:divBdr>
            <w:top w:val="none" w:sz="0" w:space="0" w:color="auto"/>
            <w:left w:val="none" w:sz="0" w:space="0" w:color="auto"/>
            <w:bottom w:val="none" w:sz="0" w:space="0" w:color="auto"/>
            <w:right w:val="none" w:sz="0" w:space="0" w:color="auto"/>
          </w:divBdr>
          <w:divsChild>
            <w:div w:id="1359310995">
              <w:marLeft w:val="0"/>
              <w:marRight w:val="0"/>
              <w:marTop w:val="0"/>
              <w:marBottom w:val="0"/>
              <w:divBdr>
                <w:top w:val="none" w:sz="0" w:space="0" w:color="auto"/>
                <w:left w:val="none" w:sz="0" w:space="0" w:color="auto"/>
                <w:bottom w:val="none" w:sz="0" w:space="0" w:color="auto"/>
                <w:right w:val="none" w:sz="0" w:space="0" w:color="auto"/>
              </w:divBdr>
              <w:divsChild>
                <w:div w:id="710568202">
                  <w:marLeft w:val="0"/>
                  <w:marRight w:val="0"/>
                  <w:marTop w:val="0"/>
                  <w:marBottom w:val="0"/>
                  <w:divBdr>
                    <w:top w:val="none" w:sz="0" w:space="0" w:color="auto"/>
                    <w:left w:val="none" w:sz="0" w:space="0" w:color="auto"/>
                    <w:bottom w:val="none" w:sz="0" w:space="0" w:color="auto"/>
                    <w:right w:val="none" w:sz="0" w:space="0" w:color="auto"/>
                  </w:divBdr>
                  <w:divsChild>
                    <w:div w:id="1613631603">
                      <w:marLeft w:val="0"/>
                      <w:marRight w:val="0"/>
                      <w:marTop w:val="0"/>
                      <w:marBottom w:val="0"/>
                      <w:divBdr>
                        <w:top w:val="none" w:sz="0" w:space="0" w:color="auto"/>
                        <w:left w:val="none" w:sz="0" w:space="0" w:color="auto"/>
                        <w:bottom w:val="none" w:sz="0" w:space="0" w:color="auto"/>
                        <w:right w:val="none" w:sz="0" w:space="0" w:color="auto"/>
                      </w:divBdr>
                      <w:divsChild>
                        <w:div w:id="864291853">
                          <w:marLeft w:val="0"/>
                          <w:marRight w:val="0"/>
                          <w:marTop w:val="0"/>
                          <w:marBottom w:val="0"/>
                          <w:divBdr>
                            <w:top w:val="none" w:sz="0" w:space="0" w:color="auto"/>
                            <w:left w:val="none" w:sz="0" w:space="0" w:color="auto"/>
                            <w:bottom w:val="none" w:sz="0" w:space="0" w:color="auto"/>
                            <w:right w:val="none" w:sz="0" w:space="0" w:color="auto"/>
                          </w:divBdr>
                          <w:divsChild>
                            <w:div w:id="1610120882">
                              <w:marLeft w:val="0"/>
                              <w:marRight w:val="0"/>
                              <w:marTop w:val="0"/>
                              <w:marBottom w:val="0"/>
                              <w:divBdr>
                                <w:top w:val="none" w:sz="0" w:space="0" w:color="auto"/>
                                <w:left w:val="none" w:sz="0" w:space="0" w:color="auto"/>
                                <w:bottom w:val="none" w:sz="0" w:space="0" w:color="auto"/>
                                <w:right w:val="none" w:sz="0" w:space="0" w:color="auto"/>
                              </w:divBdr>
                              <w:divsChild>
                                <w:div w:id="322709012">
                                  <w:marLeft w:val="0"/>
                                  <w:marRight w:val="0"/>
                                  <w:marTop w:val="0"/>
                                  <w:marBottom w:val="0"/>
                                  <w:divBdr>
                                    <w:top w:val="none" w:sz="0" w:space="0" w:color="auto"/>
                                    <w:left w:val="none" w:sz="0" w:space="0" w:color="auto"/>
                                    <w:bottom w:val="none" w:sz="0" w:space="0" w:color="auto"/>
                                    <w:right w:val="none" w:sz="0" w:space="0" w:color="auto"/>
                                  </w:divBdr>
                                  <w:divsChild>
                                    <w:div w:id="1762097655">
                                      <w:marLeft w:val="0"/>
                                      <w:marRight w:val="0"/>
                                      <w:marTop w:val="0"/>
                                      <w:marBottom w:val="0"/>
                                      <w:divBdr>
                                        <w:top w:val="none" w:sz="0" w:space="0" w:color="auto"/>
                                        <w:left w:val="none" w:sz="0" w:space="0" w:color="auto"/>
                                        <w:bottom w:val="none" w:sz="0" w:space="0" w:color="auto"/>
                                        <w:right w:val="none" w:sz="0" w:space="0" w:color="auto"/>
                                      </w:divBdr>
                                      <w:divsChild>
                                        <w:div w:id="323748139">
                                          <w:marLeft w:val="0"/>
                                          <w:marRight w:val="0"/>
                                          <w:marTop w:val="0"/>
                                          <w:marBottom w:val="0"/>
                                          <w:divBdr>
                                            <w:top w:val="none" w:sz="0" w:space="0" w:color="auto"/>
                                            <w:left w:val="none" w:sz="0" w:space="0" w:color="auto"/>
                                            <w:bottom w:val="none" w:sz="0" w:space="0" w:color="auto"/>
                                            <w:right w:val="none" w:sz="0" w:space="0" w:color="auto"/>
                                          </w:divBdr>
                                          <w:divsChild>
                                            <w:div w:id="1197111412">
                                              <w:marLeft w:val="0"/>
                                              <w:marRight w:val="0"/>
                                              <w:marTop w:val="0"/>
                                              <w:marBottom w:val="0"/>
                                              <w:divBdr>
                                                <w:top w:val="none" w:sz="0" w:space="0" w:color="auto"/>
                                                <w:left w:val="none" w:sz="0" w:space="0" w:color="auto"/>
                                                <w:bottom w:val="none" w:sz="0" w:space="0" w:color="auto"/>
                                                <w:right w:val="none" w:sz="0" w:space="0" w:color="auto"/>
                                              </w:divBdr>
                                              <w:divsChild>
                                                <w:div w:id="1261136438">
                                                  <w:marLeft w:val="0"/>
                                                  <w:marRight w:val="0"/>
                                                  <w:marTop w:val="0"/>
                                                  <w:marBottom w:val="0"/>
                                                  <w:divBdr>
                                                    <w:top w:val="none" w:sz="0" w:space="0" w:color="auto"/>
                                                    <w:left w:val="none" w:sz="0" w:space="0" w:color="auto"/>
                                                    <w:bottom w:val="none" w:sz="0" w:space="0" w:color="auto"/>
                                                    <w:right w:val="none" w:sz="0" w:space="0" w:color="auto"/>
                                                  </w:divBdr>
                                                  <w:divsChild>
                                                    <w:div w:id="1891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537676">
          <w:marLeft w:val="0"/>
          <w:marRight w:val="0"/>
          <w:marTop w:val="0"/>
          <w:marBottom w:val="0"/>
          <w:divBdr>
            <w:top w:val="none" w:sz="0" w:space="0" w:color="auto"/>
            <w:left w:val="none" w:sz="0" w:space="0" w:color="auto"/>
            <w:bottom w:val="none" w:sz="0" w:space="0" w:color="auto"/>
            <w:right w:val="none" w:sz="0" w:space="0" w:color="auto"/>
          </w:divBdr>
          <w:divsChild>
            <w:div w:id="1195583263">
              <w:marLeft w:val="0"/>
              <w:marRight w:val="0"/>
              <w:marTop w:val="0"/>
              <w:marBottom w:val="0"/>
              <w:divBdr>
                <w:top w:val="none" w:sz="0" w:space="0" w:color="auto"/>
                <w:left w:val="none" w:sz="0" w:space="0" w:color="auto"/>
                <w:bottom w:val="none" w:sz="0" w:space="0" w:color="auto"/>
                <w:right w:val="none" w:sz="0" w:space="0" w:color="auto"/>
              </w:divBdr>
              <w:divsChild>
                <w:div w:id="72092928">
                  <w:marLeft w:val="0"/>
                  <w:marRight w:val="0"/>
                  <w:marTop w:val="0"/>
                  <w:marBottom w:val="0"/>
                  <w:divBdr>
                    <w:top w:val="none" w:sz="0" w:space="0" w:color="auto"/>
                    <w:left w:val="none" w:sz="0" w:space="0" w:color="auto"/>
                    <w:bottom w:val="none" w:sz="0" w:space="0" w:color="auto"/>
                    <w:right w:val="none" w:sz="0" w:space="0" w:color="auto"/>
                  </w:divBdr>
                  <w:divsChild>
                    <w:div w:id="1565723399">
                      <w:marLeft w:val="0"/>
                      <w:marRight w:val="0"/>
                      <w:marTop w:val="0"/>
                      <w:marBottom w:val="0"/>
                      <w:divBdr>
                        <w:top w:val="none" w:sz="0" w:space="0" w:color="auto"/>
                        <w:left w:val="none" w:sz="0" w:space="0" w:color="auto"/>
                        <w:bottom w:val="none" w:sz="0" w:space="0" w:color="auto"/>
                        <w:right w:val="none" w:sz="0" w:space="0" w:color="auto"/>
                      </w:divBdr>
                      <w:divsChild>
                        <w:div w:id="9887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675959">
      <w:bodyDiv w:val="1"/>
      <w:marLeft w:val="0"/>
      <w:marRight w:val="0"/>
      <w:marTop w:val="0"/>
      <w:marBottom w:val="0"/>
      <w:divBdr>
        <w:top w:val="none" w:sz="0" w:space="0" w:color="auto"/>
        <w:left w:val="none" w:sz="0" w:space="0" w:color="auto"/>
        <w:bottom w:val="none" w:sz="0" w:space="0" w:color="auto"/>
        <w:right w:val="none" w:sz="0" w:space="0" w:color="auto"/>
      </w:divBdr>
    </w:div>
    <w:div w:id="1676609003">
      <w:bodyDiv w:val="1"/>
      <w:marLeft w:val="0"/>
      <w:marRight w:val="0"/>
      <w:marTop w:val="0"/>
      <w:marBottom w:val="0"/>
      <w:divBdr>
        <w:top w:val="none" w:sz="0" w:space="0" w:color="auto"/>
        <w:left w:val="none" w:sz="0" w:space="0" w:color="auto"/>
        <w:bottom w:val="none" w:sz="0" w:space="0" w:color="auto"/>
        <w:right w:val="none" w:sz="0" w:space="0" w:color="auto"/>
      </w:divBdr>
    </w:div>
    <w:div w:id="1791391465">
      <w:bodyDiv w:val="1"/>
      <w:marLeft w:val="0"/>
      <w:marRight w:val="0"/>
      <w:marTop w:val="0"/>
      <w:marBottom w:val="0"/>
      <w:divBdr>
        <w:top w:val="none" w:sz="0" w:space="0" w:color="auto"/>
        <w:left w:val="none" w:sz="0" w:space="0" w:color="auto"/>
        <w:bottom w:val="none" w:sz="0" w:space="0" w:color="auto"/>
        <w:right w:val="none" w:sz="0" w:space="0" w:color="auto"/>
      </w:divBdr>
      <w:divsChild>
        <w:div w:id="172401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0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33654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50581">
          <w:marLeft w:val="0"/>
          <w:marRight w:val="0"/>
          <w:marTop w:val="0"/>
          <w:marBottom w:val="0"/>
          <w:divBdr>
            <w:top w:val="none" w:sz="0" w:space="0" w:color="auto"/>
            <w:left w:val="none" w:sz="0" w:space="0" w:color="auto"/>
            <w:bottom w:val="none" w:sz="0" w:space="0" w:color="auto"/>
            <w:right w:val="none" w:sz="0" w:space="0" w:color="auto"/>
          </w:divBdr>
          <w:divsChild>
            <w:div w:id="13779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2537">
      <w:bodyDiv w:val="1"/>
      <w:marLeft w:val="0"/>
      <w:marRight w:val="0"/>
      <w:marTop w:val="0"/>
      <w:marBottom w:val="0"/>
      <w:divBdr>
        <w:top w:val="none" w:sz="0" w:space="0" w:color="auto"/>
        <w:left w:val="none" w:sz="0" w:space="0" w:color="auto"/>
        <w:bottom w:val="none" w:sz="0" w:space="0" w:color="auto"/>
        <w:right w:val="none" w:sz="0" w:space="0" w:color="auto"/>
      </w:divBdr>
      <w:divsChild>
        <w:div w:id="528107501">
          <w:marLeft w:val="0"/>
          <w:marRight w:val="0"/>
          <w:marTop w:val="0"/>
          <w:marBottom w:val="0"/>
          <w:divBdr>
            <w:top w:val="none" w:sz="0" w:space="0" w:color="auto"/>
            <w:left w:val="none" w:sz="0" w:space="0" w:color="auto"/>
            <w:bottom w:val="none" w:sz="0" w:space="0" w:color="auto"/>
            <w:right w:val="none" w:sz="0" w:space="0" w:color="auto"/>
          </w:divBdr>
          <w:divsChild>
            <w:div w:id="7699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6272">
      <w:bodyDiv w:val="1"/>
      <w:marLeft w:val="0"/>
      <w:marRight w:val="0"/>
      <w:marTop w:val="0"/>
      <w:marBottom w:val="0"/>
      <w:divBdr>
        <w:top w:val="none" w:sz="0" w:space="0" w:color="auto"/>
        <w:left w:val="none" w:sz="0" w:space="0" w:color="auto"/>
        <w:bottom w:val="none" w:sz="0" w:space="0" w:color="auto"/>
        <w:right w:val="none" w:sz="0" w:space="0" w:color="auto"/>
      </w:divBdr>
      <w:divsChild>
        <w:div w:id="13378025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590073">
          <w:marLeft w:val="0"/>
          <w:marRight w:val="0"/>
          <w:marTop w:val="0"/>
          <w:marBottom w:val="0"/>
          <w:divBdr>
            <w:top w:val="none" w:sz="0" w:space="0" w:color="auto"/>
            <w:left w:val="none" w:sz="0" w:space="0" w:color="auto"/>
            <w:bottom w:val="none" w:sz="0" w:space="0" w:color="auto"/>
            <w:right w:val="none" w:sz="0" w:space="0" w:color="auto"/>
          </w:divBdr>
          <w:divsChild>
            <w:div w:id="7639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8402">
      <w:bodyDiv w:val="1"/>
      <w:marLeft w:val="0"/>
      <w:marRight w:val="0"/>
      <w:marTop w:val="0"/>
      <w:marBottom w:val="0"/>
      <w:divBdr>
        <w:top w:val="none" w:sz="0" w:space="0" w:color="auto"/>
        <w:left w:val="none" w:sz="0" w:space="0" w:color="auto"/>
        <w:bottom w:val="none" w:sz="0" w:space="0" w:color="auto"/>
        <w:right w:val="none" w:sz="0" w:space="0" w:color="auto"/>
      </w:divBdr>
      <w:divsChild>
        <w:div w:id="806437205">
          <w:marLeft w:val="0"/>
          <w:marRight w:val="0"/>
          <w:marTop w:val="0"/>
          <w:marBottom w:val="0"/>
          <w:divBdr>
            <w:top w:val="none" w:sz="0" w:space="0" w:color="auto"/>
            <w:left w:val="none" w:sz="0" w:space="0" w:color="auto"/>
            <w:bottom w:val="none" w:sz="0" w:space="0" w:color="auto"/>
            <w:right w:val="none" w:sz="0" w:space="0" w:color="auto"/>
          </w:divBdr>
        </w:div>
      </w:divsChild>
    </w:div>
    <w:div w:id="1922328691">
      <w:bodyDiv w:val="1"/>
      <w:marLeft w:val="0"/>
      <w:marRight w:val="0"/>
      <w:marTop w:val="0"/>
      <w:marBottom w:val="0"/>
      <w:divBdr>
        <w:top w:val="none" w:sz="0" w:space="0" w:color="auto"/>
        <w:left w:val="none" w:sz="0" w:space="0" w:color="auto"/>
        <w:bottom w:val="none" w:sz="0" w:space="0" w:color="auto"/>
        <w:right w:val="none" w:sz="0" w:space="0" w:color="auto"/>
      </w:divBdr>
      <w:divsChild>
        <w:div w:id="206151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785588036">
          <w:marLeft w:val="0"/>
          <w:marRight w:val="0"/>
          <w:marTop w:val="0"/>
          <w:marBottom w:val="0"/>
          <w:divBdr>
            <w:top w:val="none" w:sz="0" w:space="0" w:color="auto"/>
            <w:left w:val="none" w:sz="0" w:space="0" w:color="auto"/>
            <w:bottom w:val="none" w:sz="0" w:space="0" w:color="auto"/>
            <w:right w:val="none" w:sz="0" w:space="0" w:color="auto"/>
          </w:divBdr>
          <w:divsChild>
            <w:div w:id="1324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681">
      <w:bodyDiv w:val="1"/>
      <w:marLeft w:val="0"/>
      <w:marRight w:val="0"/>
      <w:marTop w:val="0"/>
      <w:marBottom w:val="0"/>
      <w:divBdr>
        <w:top w:val="none" w:sz="0" w:space="0" w:color="auto"/>
        <w:left w:val="none" w:sz="0" w:space="0" w:color="auto"/>
        <w:bottom w:val="none" w:sz="0" w:space="0" w:color="auto"/>
        <w:right w:val="none" w:sz="0" w:space="0" w:color="auto"/>
      </w:divBdr>
    </w:div>
    <w:div w:id="1934973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d/5epV2H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45</Pages>
  <Words>7468</Words>
  <Characters>42570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Rory Stoller</cp:lastModifiedBy>
  <cp:revision>138</cp:revision>
  <dcterms:created xsi:type="dcterms:W3CDTF">2025-05-28T15:36:00Z</dcterms:created>
  <dcterms:modified xsi:type="dcterms:W3CDTF">2025-06-16T20:47:00Z</dcterms:modified>
  <cp:category/>
</cp:coreProperties>
</file>