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69DE" w14:textId="77777777" w:rsidR="00DC00E8" w:rsidRDefault="00DC00E8" w:rsidP="007D1318">
      <w:pPr>
        <w:rPr>
          <w:rFonts w:ascii="Tahoma" w:hAnsi="Tahoma" w:cs="Tahoma"/>
          <w:b/>
          <w:bCs/>
        </w:rPr>
      </w:pPr>
    </w:p>
    <w:p w14:paraId="11768AC6" w14:textId="77777777" w:rsidR="001A63F6" w:rsidRPr="001A63F6" w:rsidRDefault="001A63F6" w:rsidP="001A63F6">
      <w:pPr>
        <w:rPr>
          <w:rFonts w:ascii="Tahoma" w:hAnsi="Tahoma" w:cs="Tahoma"/>
          <w:b/>
          <w:bCs/>
          <w:lang w:val="en-GB"/>
        </w:rPr>
      </w:pPr>
      <w:r w:rsidRPr="001A63F6">
        <w:rPr>
          <w:rFonts w:ascii="Tahoma" w:hAnsi="Tahoma" w:cs="Tahoma"/>
          <w:b/>
          <w:bCs/>
          <w:lang w:val="en-GB"/>
        </w:rPr>
        <w:t>We Want to Put Things Right</w:t>
      </w:r>
    </w:p>
    <w:p w14:paraId="0BB6787E" w14:textId="542101B8" w:rsidR="001A63F6" w:rsidRPr="001A63F6" w:rsidRDefault="001A63F6" w:rsidP="001A63F6">
      <w:pPr>
        <w:rPr>
          <w:rFonts w:ascii="Tahoma" w:hAnsi="Tahoma" w:cs="Tahoma"/>
          <w:lang w:val="en-GB"/>
        </w:rPr>
      </w:pPr>
      <w:r w:rsidRPr="001A63F6">
        <w:rPr>
          <w:rFonts w:ascii="Tahoma" w:hAnsi="Tahoma" w:cs="Tahoma"/>
          <w:lang w:val="en-GB"/>
        </w:rPr>
        <w:t xml:space="preserve">We are sorry </w:t>
      </w:r>
      <w:r>
        <w:rPr>
          <w:rFonts w:ascii="Tahoma" w:hAnsi="Tahoma" w:cs="Tahoma"/>
          <w:lang w:val="en-GB"/>
        </w:rPr>
        <w:t xml:space="preserve">if </w:t>
      </w:r>
      <w:r w:rsidRPr="001A63F6">
        <w:rPr>
          <w:rFonts w:ascii="Tahoma" w:hAnsi="Tahoma" w:cs="Tahoma"/>
          <w:lang w:val="en-GB"/>
        </w:rPr>
        <w:t>you feel dissatisfied with any part of our service. We take all concerns seriously and are committed to handling complaints fairly, respectfully, and in a timely manner. Please provide as much information as you can below so that we can investigate your concern fully.</w:t>
      </w:r>
    </w:p>
    <w:p w14:paraId="1786B68B" w14:textId="7C058196" w:rsidR="001A63F6" w:rsidRDefault="001A63F6" w:rsidP="002C4607">
      <w:pPr>
        <w:spacing w:after="0"/>
        <w:rPr>
          <w:rFonts w:ascii="Tahoma" w:hAnsi="Tahoma" w:cs="Tahoma"/>
          <w:lang w:val="en-GB"/>
        </w:rPr>
      </w:pPr>
      <w:r w:rsidRPr="001A63F6">
        <w:rPr>
          <w:rFonts w:ascii="Tahoma" w:hAnsi="Tahoma" w:cs="Tahoma"/>
          <w:lang w:val="en-GB"/>
        </w:rPr>
        <w:t>Making a complaint will not negatively affect the care or support provided to any child, young person, or family.</w:t>
      </w:r>
    </w:p>
    <w:p w14:paraId="67B97BCF" w14:textId="77777777" w:rsidR="002C4607" w:rsidRDefault="002C4607" w:rsidP="002C4607">
      <w:pPr>
        <w:spacing w:after="0"/>
        <w:rPr>
          <w:rFonts w:ascii="Tahoma" w:hAnsi="Tahoma" w:cs="Tahoma"/>
          <w:lang w:val="en-GB"/>
        </w:rPr>
      </w:pPr>
    </w:p>
    <w:p w14:paraId="57E92493" w14:textId="77777777" w:rsidR="009C2116" w:rsidRPr="001A63F6" w:rsidRDefault="009C2116" w:rsidP="002C4607">
      <w:pPr>
        <w:spacing w:after="0"/>
        <w:rPr>
          <w:rFonts w:ascii="Tahoma" w:hAnsi="Tahoma" w:cs="Tahoma"/>
          <w:lang w:val="en-GB"/>
        </w:rPr>
      </w:pPr>
    </w:p>
    <w:p w14:paraId="3AF077E3" w14:textId="5174AA1E" w:rsidR="002C4607" w:rsidRDefault="001A63F6" w:rsidP="002C4607">
      <w:pPr>
        <w:spacing w:after="0"/>
        <w:rPr>
          <w:rFonts w:ascii="Tahoma" w:hAnsi="Tahoma" w:cs="Tahoma"/>
          <w:b/>
          <w:bCs/>
          <w:sz w:val="20"/>
          <w:szCs w:val="20"/>
          <w:lang w:val="en-GB"/>
        </w:rPr>
      </w:pPr>
      <w:r w:rsidRPr="001A63F6">
        <w:rPr>
          <w:rFonts w:ascii="Tahoma" w:hAnsi="Tahoma" w:cs="Tahoma"/>
          <w:b/>
          <w:bCs/>
          <w:sz w:val="20"/>
          <w:szCs w:val="20"/>
          <w:lang w:val="en-GB"/>
        </w:rPr>
        <w:t>1. Your Details</w:t>
      </w:r>
    </w:p>
    <w:p w14:paraId="66D0BD8C" w14:textId="77777777" w:rsidR="009C2116" w:rsidRPr="002C4607" w:rsidRDefault="009C2116" w:rsidP="002C4607">
      <w:pPr>
        <w:spacing w:after="0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2AA66F70" w14:textId="0BF11648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b/>
          <w:bCs/>
          <w:sz w:val="20"/>
          <w:szCs w:val="20"/>
          <w:lang w:val="en-GB"/>
        </w:rPr>
        <w:t>Full Name:</w:t>
      </w:r>
      <w:r w:rsidRPr="001A63F6">
        <w:rPr>
          <w:rFonts w:ascii="Tahoma" w:hAnsi="Tahoma" w:cs="Tahoma"/>
          <w:sz w:val="20"/>
          <w:szCs w:val="20"/>
          <w:lang w:val="en-GB"/>
        </w:rPr>
        <w:t xml:space="preserve"> ___________________________________________</w:t>
      </w:r>
    </w:p>
    <w:p w14:paraId="4E0DDC33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b/>
          <w:bCs/>
          <w:sz w:val="20"/>
          <w:szCs w:val="20"/>
          <w:lang w:val="en-GB"/>
        </w:rPr>
        <w:t>Email Address:</w:t>
      </w:r>
      <w:r w:rsidRPr="001A63F6">
        <w:rPr>
          <w:rFonts w:ascii="Tahoma" w:hAnsi="Tahoma" w:cs="Tahoma"/>
          <w:sz w:val="20"/>
          <w:szCs w:val="20"/>
          <w:lang w:val="en-GB"/>
        </w:rPr>
        <w:t xml:space="preserve"> _________________________________________</w:t>
      </w:r>
    </w:p>
    <w:p w14:paraId="04C5796E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b/>
          <w:bCs/>
          <w:sz w:val="20"/>
          <w:szCs w:val="20"/>
          <w:lang w:val="en-GB"/>
        </w:rPr>
        <w:t>Phone Number:</w:t>
      </w:r>
      <w:r w:rsidRPr="001A63F6">
        <w:rPr>
          <w:rFonts w:ascii="Tahoma" w:hAnsi="Tahoma" w:cs="Tahoma"/>
          <w:sz w:val="20"/>
          <w:szCs w:val="20"/>
          <w:lang w:val="en-GB"/>
        </w:rPr>
        <w:t xml:space="preserve"> _________________________________________</w:t>
      </w:r>
    </w:p>
    <w:p w14:paraId="1AF35938" w14:textId="77777777" w:rsidR="00E929B7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b/>
          <w:bCs/>
          <w:sz w:val="20"/>
          <w:szCs w:val="20"/>
          <w:lang w:val="en-GB"/>
        </w:rPr>
        <w:t xml:space="preserve">I am a (please </w:t>
      </w:r>
      <w:r w:rsidR="00E929B7" w:rsidRPr="00E929B7">
        <w:rPr>
          <w:rFonts w:ascii="Tahoma" w:hAnsi="Tahoma" w:cs="Tahoma"/>
          <w:b/>
          <w:bCs/>
          <w:sz w:val="20"/>
          <w:szCs w:val="20"/>
          <w:lang w:val="en-GB"/>
        </w:rPr>
        <w:t>highlight</w:t>
      </w:r>
      <w:r w:rsidRPr="001A63F6">
        <w:rPr>
          <w:rFonts w:ascii="Tahoma" w:hAnsi="Tahoma" w:cs="Tahoma"/>
          <w:b/>
          <w:bCs/>
          <w:sz w:val="20"/>
          <w:szCs w:val="20"/>
          <w:lang w:val="en-GB"/>
        </w:rPr>
        <w:t>):</w:t>
      </w:r>
      <w:r w:rsidR="00E929B7">
        <w:rPr>
          <w:rFonts w:ascii="Tahoma" w:hAnsi="Tahoma" w:cs="Tahoma"/>
          <w:sz w:val="20"/>
          <w:szCs w:val="20"/>
          <w:lang w:val="en-GB"/>
        </w:rPr>
        <w:t xml:space="preserve">  </w:t>
      </w:r>
      <w:r w:rsidRPr="001A63F6">
        <w:rPr>
          <w:rFonts w:ascii="Tahoma" w:hAnsi="Tahoma" w:cs="Tahoma"/>
          <w:sz w:val="20"/>
          <w:szCs w:val="20"/>
          <w:lang w:val="en-GB"/>
        </w:rPr>
        <w:t>Parent / Carer</w:t>
      </w:r>
      <w:r w:rsidR="00E929B7">
        <w:rPr>
          <w:rFonts w:ascii="Tahoma" w:hAnsi="Tahoma" w:cs="Tahoma"/>
          <w:sz w:val="20"/>
          <w:szCs w:val="20"/>
          <w:lang w:val="en-GB"/>
        </w:rPr>
        <w:t xml:space="preserve"> | </w:t>
      </w:r>
      <w:r w:rsidRPr="001A63F6">
        <w:rPr>
          <w:rFonts w:ascii="Tahoma" w:hAnsi="Tahoma" w:cs="Tahoma"/>
          <w:sz w:val="20"/>
          <w:szCs w:val="20"/>
          <w:lang w:val="en-GB"/>
        </w:rPr>
        <w:t>Young Person</w:t>
      </w:r>
      <w:r w:rsidR="00E929B7">
        <w:rPr>
          <w:rFonts w:ascii="Tahoma" w:hAnsi="Tahoma" w:cs="Tahoma"/>
          <w:sz w:val="20"/>
          <w:szCs w:val="20"/>
          <w:lang w:val="en-GB"/>
        </w:rPr>
        <w:t xml:space="preserve"> | </w:t>
      </w:r>
      <w:r w:rsidRPr="001A63F6">
        <w:rPr>
          <w:rFonts w:ascii="Tahoma" w:hAnsi="Tahoma" w:cs="Tahoma"/>
          <w:sz w:val="20"/>
          <w:szCs w:val="20"/>
          <w:lang w:val="en-GB"/>
        </w:rPr>
        <w:t>Social Worker</w:t>
      </w:r>
      <w:r w:rsidR="00E929B7">
        <w:rPr>
          <w:rFonts w:ascii="Tahoma" w:hAnsi="Tahoma" w:cs="Tahoma"/>
          <w:sz w:val="20"/>
          <w:szCs w:val="20"/>
          <w:lang w:val="en-GB"/>
        </w:rPr>
        <w:t xml:space="preserve"> | </w:t>
      </w:r>
      <w:r w:rsidRPr="001A63F6">
        <w:rPr>
          <w:rFonts w:ascii="Tahoma" w:hAnsi="Tahoma" w:cs="Tahoma"/>
          <w:sz w:val="20"/>
          <w:szCs w:val="20"/>
          <w:lang w:val="en-GB"/>
        </w:rPr>
        <w:t>Professional</w:t>
      </w:r>
    </w:p>
    <w:p w14:paraId="1BC79AB4" w14:textId="61587E54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t>Other (please specify): _______________________________</w:t>
      </w:r>
    </w:p>
    <w:p w14:paraId="5386B831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t>If you are making this complaint on behalf of someone else, please provide their name and your relationship to them:</w:t>
      </w:r>
    </w:p>
    <w:p w14:paraId="7255109B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4A442D37">
          <v:rect id="_x0000_i1134" style="width:0;height:1.5pt" o:hralign="center" o:hrstd="t" o:hr="t" fillcolor="#a0a0a0" stroked="f"/>
        </w:pict>
      </w:r>
    </w:p>
    <w:p w14:paraId="446AFE39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34876DAC">
          <v:rect id="_x0000_i1135" style="width:0;height:1.5pt" o:hralign="center" o:hrstd="t" o:hr="t" fillcolor="#a0a0a0" stroked="f"/>
        </w:pict>
      </w:r>
    </w:p>
    <w:p w14:paraId="57A7AA8C" w14:textId="77777777" w:rsidR="001A63F6" w:rsidRPr="001A63F6" w:rsidRDefault="001A63F6" w:rsidP="001A63F6">
      <w:pPr>
        <w:rPr>
          <w:rFonts w:ascii="Tahoma" w:hAnsi="Tahoma" w:cs="Tahoma"/>
          <w:b/>
          <w:bCs/>
          <w:sz w:val="20"/>
          <w:szCs w:val="20"/>
          <w:lang w:val="en-GB"/>
        </w:rPr>
      </w:pPr>
      <w:r w:rsidRPr="001A63F6">
        <w:rPr>
          <w:rFonts w:ascii="Tahoma" w:hAnsi="Tahoma" w:cs="Tahoma"/>
          <w:b/>
          <w:bCs/>
          <w:sz w:val="20"/>
          <w:szCs w:val="20"/>
          <w:lang w:val="en-GB"/>
        </w:rPr>
        <w:t>2. Details of the Complaint</w:t>
      </w:r>
    </w:p>
    <w:p w14:paraId="56468E88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t>Name of child or young person involved (if applicable):</w:t>
      </w:r>
    </w:p>
    <w:p w14:paraId="6BD6D0CB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4A873F64">
          <v:rect id="_x0000_i1136" style="width:0;height:1.5pt" o:hralign="center" o:hrstd="t" o:hr="t" fillcolor="#a0a0a0" stroked="f"/>
        </w:pict>
      </w:r>
    </w:p>
    <w:p w14:paraId="2B14F056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t>Date(s) of incident or concern (if known):</w:t>
      </w:r>
    </w:p>
    <w:p w14:paraId="5D54DEFE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4197CC59">
          <v:rect id="_x0000_i1137" style="width:0;height:1.5pt" o:hralign="center" o:hrstd="t" o:hr="t" fillcolor="#a0a0a0" stroked="f"/>
        </w:pict>
      </w:r>
    </w:p>
    <w:p w14:paraId="1BFBA89E" w14:textId="3FB3DE1C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t xml:space="preserve">Where did this happen? (please </w:t>
      </w:r>
      <w:r w:rsidR="004E4159">
        <w:rPr>
          <w:rFonts w:ascii="Tahoma" w:hAnsi="Tahoma" w:cs="Tahoma"/>
          <w:sz w:val="20"/>
          <w:szCs w:val="20"/>
          <w:lang w:val="en-GB"/>
        </w:rPr>
        <w:t>highlight</w:t>
      </w:r>
      <w:r w:rsidRPr="001A63F6">
        <w:rPr>
          <w:rFonts w:ascii="Tahoma" w:hAnsi="Tahoma" w:cs="Tahoma"/>
          <w:sz w:val="20"/>
          <w:szCs w:val="20"/>
          <w:lang w:val="en-GB"/>
        </w:rPr>
        <w:t>)</w:t>
      </w:r>
      <w:r w:rsidR="004E4159">
        <w:rPr>
          <w:rFonts w:ascii="Tahoma" w:hAnsi="Tahoma" w:cs="Tahoma"/>
          <w:sz w:val="20"/>
          <w:szCs w:val="20"/>
          <w:lang w:val="en-GB"/>
        </w:rPr>
        <w:t>:</w:t>
      </w:r>
    </w:p>
    <w:p w14:paraId="20806FEB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t>Placement</w:t>
      </w:r>
      <w:r w:rsidRPr="001A63F6">
        <w:rPr>
          <w:rFonts w:ascii="Tahoma" w:hAnsi="Tahoma" w:cs="Tahoma"/>
          <w:sz w:val="20"/>
          <w:szCs w:val="20"/>
          <w:lang w:val="en-GB"/>
        </w:rPr>
        <w:br/>
        <w:t>Outreach Support</w:t>
      </w:r>
      <w:r w:rsidRPr="001A63F6">
        <w:rPr>
          <w:rFonts w:ascii="Tahoma" w:hAnsi="Tahoma" w:cs="Tahoma"/>
          <w:sz w:val="20"/>
          <w:szCs w:val="20"/>
          <w:lang w:val="en-GB"/>
        </w:rPr>
        <w:br/>
        <w:t>Transport</w:t>
      </w:r>
      <w:r w:rsidRPr="001A63F6">
        <w:rPr>
          <w:rFonts w:ascii="Tahoma" w:hAnsi="Tahoma" w:cs="Tahoma"/>
          <w:sz w:val="20"/>
          <w:szCs w:val="20"/>
          <w:lang w:val="en-GB"/>
        </w:rPr>
        <w:br/>
        <w:t>Other (please specify): _______________________________</w:t>
      </w:r>
    </w:p>
    <w:p w14:paraId="6693AC60" w14:textId="77777777" w:rsidR="004E4159" w:rsidRDefault="004E4159" w:rsidP="001A63F6">
      <w:pPr>
        <w:rPr>
          <w:rFonts w:ascii="Tahoma" w:hAnsi="Tahoma" w:cs="Tahoma"/>
          <w:sz w:val="20"/>
          <w:szCs w:val="20"/>
          <w:lang w:val="en-GB"/>
        </w:rPr>
      </w:pPr>
    </w:p>
    <w:p w14:paraId="7A525EE3" w14:textId="4A48CF58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t>Please describe what happened:</w:t>
      </w:r>
    </w:p>
    <w:p w14:paraId="450F2679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7787572F">
          <v:rect id="_x0000_i1138" style="width:0;height:1.5pt" o:hralign="center" o:hrstd="t" o:hr="t" fillcolor="#a0a0a0" stroked="f"/>
        </w:pict>
      </w:r>
    </w:p>
    <w:p w14:paraId="7143BB1C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1E2892A6">
          <v:rect id="_x0000_i1139" style="width:0;height:1.5pt" o:hralign="center" o:hrstd="t" o:hr="t" fillcolor="#a0a0a0" stroked="f"/>
        </w:pict>
      </w:r>
    </w:p>
    <w:p w14:paraId="4E6E0221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158EA56D">
          <v:rect id="_x0000_i1140" style="width:0;height:1.5pt" o:hralign="center" o:hrstd="t" o:hr="t" fillcolor="#a0a0a0" stroked="f"/>
        </w:pict>
      </w:r>
    </w:p>
    <w:p w14:paraId="6D5487A0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1C6D0624">
          <v:rect id="_x0000_i1141" style="width:0;height:1.5pt" o:hralign="center" o:hrstd="t" o:hr="t" fillcolor="#a0a0a0" stroked="f"/>
        </w:pict>
      </w:r>
    </w:p>
    <w:p w14:paraId="5EE3E495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1D9147C1">
          <v:rect id="_x0000_i1142" style="width:0;height:1.5pt" o:hralign="center" o:hrstd="t" o:hr="t" fillcolor="#a0a0a0" stroked="f"/>
        </w:pict>
      </w:r>
    </w:p>
    <w:p w14:paraId="67C511DA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697A8530">
          <v:rect id="_x0000_i1143" style="width:0;height:1.5pt" o:hralign="center" o:hrstd="t" o:hr="t" fillcolor="#a0a0a0" stroked="f"/>
        </w:pict>
      </w:r>
    </w:p>
    <w:p w14:paraId="0E4ABD5A" w14:textId="77777777" w:rsidR="001A63F6" w:rsidRPr="001A63F6" w:rsidRDefault="001A63F6" w:rsidP="001A63F6">
      <w:pPr>
        <w:rPr>
          <w:rFonts w:ascii="Tahoma" w:hAnsi="Tahoma" w:cs="Tahoma"/>
          <w:b/>
          <w:bCs/>
          <w:sz w:val="20"/>
          <w:szCs w:val="20"/>
          <w:lang w:val="en-GB"/>
        </w:rPr>
      </w:pPr>
      <w:r w:rsidRPr="001A63F6">
        <w:rPr>
          <w:rFonts w:ascii="Tahoma" w:hAnsi="Tahoma" w:cs="Tahoma"/>
          <w:b/>
          <w:bCs/>
          <w:sz w:val="20"/>
          <w:szCs w:val="20"/>
          <w:lang w:val="en-GB"/>
        </w:rPr>
        <w:t>3. What Outcome Are You Seeking?</w:t>
      </w:r>
    </w:p>
    <w:p w14:paraId="644EE169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t>Please tell us what you would like to happen as a result of this complaint (for example: explanation, apology, meeting, review of decision, other):</w:t>
      </w:r>
    </w:p>
    <w:p w14:paraId="412A706E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1C54669E">
          <v:rect id="_x0000_i1144" style="width:0;height:1.5pt" o:hralign="center" o:hrstd="t" o:hr="t" fillcolor="#a0a0a0" stroked="f"/>
        </w:pict>
      </w:r>
    </w:p>
    <w:p w14:paraId="14280C66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6CF18F9E">
          <v:rect id="_x0000_i1145" style="width:0;height:1.5pt" o:hralign="center" o:hrstd="t" o:hr="t" fillcolor="#a0a0a0" stroked="f"/>
        </w:pict>
      </w:r>
    </w:p>
    <w:p w14:paraId="5F704FC3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0A1F8089">
          <v:rect id="_x0000_i1146" style="width:0;height:1.5pt" o:hralign="center" o:hrstd="t" o:hr="t" fillcolor="#a0a0a0" stroked="f"/>
        </w:pict>
      </w:r>
    </w:p>
    <w:p w14:paraId="72B0DA35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7592BD0A">
          <v:rect id="_x0000_i1147" style="width:0;height:1.5pt" o:hralign="center" o:hrstd="t" o:hr="t" fillcolor="#a0a0a0" stroked="f"/>
        </w:pict>
      </w:r>
    </w:p>
    <w:p w14:paraId="05B01274" w14:textId="77777777" w:rsidR="001A63F6" w:rsidRPr="001A63F6" w:rsidRDefault="001A63F6" w:rsidP="001A63F6">
      <w:pPr>
        <w:rPr>
          <w:rFonts w:ascii="Tahoma" w:hAnsi="Tahoma" w:cs="Tahoma"/>
          <w:b/>
          <w:bCs/>
          <w:sz w:val="20"/>
          <w:szCs w:val="20"/>
          <w:lang w:val="en-GB"/>
        </w:rPr>
      </w:pPr>
      <w:r w:rsidRPr="001A63F6">
        <w:rPr>
          <w:rFonts w:ascii="Tahoma" w:hAnsi="Tahoma" w:cs="Tahoma"/>
          <w:b/>
          <w:bCs/>
          <w:sz w:val="20"/>
          <w:szCs w:val="20"/>
          <w:lang w:val="en-GB"/>
        </w:rPr>
        <w:t>4. Supporting Information</w:t>
      </w:r>
    </w:p>
    <w:p w14:paraId="4EC08E88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t>If you have any documents or additional information that may support your complaint, please attach them when submitting this form or list them below:</w:t>
      </w:r>
    </w:p>
    <w:p w14:paraId="4C28DF8E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196B2E75">
          <v:rect id="_x0000_i1148" style="width:0;height:1.5pt" o:hralign="center" o:hrstd="t" o:hr="t" fillcolor="#a0a0a0" stroked="f"/>
        </w:pict>
      </w:r>
    </w:p>
    <w:p w14:paraId="571536DB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pict w14:anchorId="3FE201DD">
          <v:rect id="_x0000_i1149" style="width:0;height:1.5pt" o:hralign="center" o:hrstd="t" o:hr="t" fillcolor="#a0a0a0" stroked="f"/>
        </w:pict>
      </w:r>
    </w:p>
    <w:p w14:paraId="63E65B74" w14:textId="77777777" w:rsidR="001A63F6" w:rsidRPr="001A63F6" w:rsidRDefault="001A63F6" w:rsidP="001A63F6">
      <w:pPr>
        <w:rPr>
          <w:rFonts w:ascii="Tahoma" w:hAnsi="Tahoma" w:cs="Tahoma"/>
          <w:b/>
          <w:bCs/>
          <w:sz w:val="20"/>
          <w:szCs w:val="20"/>
          <w:lang w:val="en-GB"/>
        </w:rPr>
      </w:pPr>
      <w:r w:rsidRPr="001A63F6">
        <w:rPr>
          <w:rFonts w:ascii="Tahoma" w:hAnsi="Tahoma" w:cs="Tahoma"/>
          <w:b/>
          <w:bCs/>
          <w:sz w:val="20"/>
          <w:szCs w:val="20"/>
          <w:lang w:val="en-GB"/>
        </w:rPr>
        <w:t>5. Declaration</w:t>
      </w:r>
    </w:p>
    <w:p w14:paraId="174F6090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t>I confirm that the information I have provided is accurate to the best of my knowledge.</w:t>
      </w:r>
    </w:p>
    <w:p w14:paraId="5B382B9C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t>Signature: ___________________________________________</w:t>
      </w:r>
    </w:p>
    <w:p w14:paraId="14EDDB76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t>Date: _______________________________________________</w:t>
      </w:r>
    </w:p>
    <w:p w14:paraId="040904E7" w14:textId="53E69A89" w:rsid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</w:p>
    <w:p w14:paraId="7422CE89" w14:textId="77777777" w:rsidR="004E4159" w:rsidRDefault="004E4159" w:rsidP="001A63F6">
      <w:pPr>
        <w:rPr>
          <w:rFonts w:ascii="Tahoma" w:hAnsi="Tahoma" w:cs="Tahoma"/>
          <w:sz w:val="20"/>
          <w:szCs w:val="20"/>
          <w:lang w:val="en-GB"/>
        </w:rPr>
      </w:pPr>
    </w:p>
    <w:p w14:paraId="008F70C4" w14:textId="77777777" w:rsidR="004E4159" w:rsidRDefault="004E4159" w:rsidP="001A63F6">
      <w:pPr>
        <w:rPr>
          <w:rFonts w:ascii="Tahoma" w:hAnsi="Tahoma" w:cs="Tahoma"/>
          <w:sz w:val="20"/>
          <w:szCs w:val="20"/>
          <w:lang w:val="en-GB"/>
        </w:rPr>
      </w:pPr>
    </w:p>
    <w:p w14:paraId="1FDA4E55" w14:textId="77777777" w:rsidR="004E4159" w:rsidRPr="001A63F6" w:rsidRDefault="004E4159" w:rsidP="001A63F6">
      <w:pPr>
        <w:rPr>
          <w:rFonts w:ascii="Tahoma" w:hAnsi="Tahoma" w:cs="Tahoma"/>
          <w:sz w:val="20"/>
          <w:szCs w:val="20"/>
          <w:lang w:val="en-GB"/>
        </w:rPr>
      </w:pPr>
    </w:p>
    <w:p w14:paraId="690DCCE2" w14:textId="77777777" w:rsidR="001A63F6" w:rsidRPr="001A63F6" w:rsidRDefault="001A63F6" w:rsidP="001A63F6">
      <w:pPr>
        <w:rPr>
          <w:rFonts w:ascii="Tahoma" w:hAnsi="Tahoma" w:cs="Tahoma"/>
          <w:b/>
          <w:bCs/>
          <w:sz w:val="20"/>
          <w:szCs w:val="20"/>
          <w:lang w:val="en-GB"/>
        </w:rPr>
      </w:pPr>
      <w:r w:rsidRPr="001A63F6">
        <w:rPr>
          <w:rFonts w:ascii="Tahoma" w:hAnsi="Tahoma" w:cs="Tahoma"/>
          <w:b/>
          <w:bCs/>
          <w:sz w:val="20"/>
          <w:szCs w:val="20"/>
          <w:lang w:val="en-GB"/>
        </w:rPr>
        <w:t>What Happens Next?</w:t>
      </w:r>
    </w:p>
    <w:p w14:paraId="5179F86E" w14:textId="6E701E5D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t xml:space="preserve">We will acknowledge receipt of your complaint within </w:t>
      </w:r>
      <w:r w:rsidR="000D2839">
        <w:rPr>
          <w:rFonts w:ascii="Tahoma" w:hAnsi="Tahoma" w:cs="Tahoma"/>
          <w:sz w:val="20"/>
          <w:szCs w:val="20"/>
          <w:lang w:val="en-GB"/>
        </w:rPr>
        <w:t>2-3</w:t>
      </w:r>
      <w:r w:rsidRPr="001A63F6">
        <w:rPr>
          <w:rFonts w:ascii="Tahoma" w:hAnsi="Tahoma" w:cs="Tahoma"/>
          <w:sz w:val="20"/>
          <w:szCs w:val="20"/>
          <w:lang w:val="en-GB"/>
        </w:rPr>
        <w:t xml:space="preserve"> working days. A full response will normally be provided within </w:t>
      </w:r>
      <w:r w:rsidR="000D2839">
        <w:rPr>
          <w:rFonts w:ascii="Tahoma" w:hAnsi="Tahoma" w:cs="Tahoma"/>
          <w:sz w:val="20"/>
          <w:szCs w:val="20"/>
          <w:lang w:val="en-GB"/>
        </w:rPr>
        <w:t>10</w:t>
      </w:r>
      <w:r w:rsidRPr="001A63F6">
        <w:rPr>
          <w:rFonts w:ascii="Tahoma" w:hAnsi="Tahoma" w:cs="Tahoma"/>
          <w:sz w:val="20"/>
          <w:szCs w:val="20"/>
          <w:lang w:val="en-GB"/>
        </w:rPr>
        <w:t xml:space="preserve"> working days. If we need more time to investigate, we will keep you informed.</w:t>
      </w:r>
    </w:p>
    <w:p w14:paraId="4F3C773E" w14:textId="77777777" w:rsidR="001A63F6" w:rsidRPr="001A63F6" w:rsidRDefault="001A63F6" w:rsidP="001A63F6">
      <w:pPr>
        <w:rPr>
          <w:rFonts w:ascii="Tahoma" w:hAnsi="Tahoma" w:cs="Tahoma"/>
          <w:sz w:val="20"/>
          <w:szCs w:val="20"/>
          <w:lang w:val="en-GB"/>
        </w:rPr>
      </w:pPr>
      <w:r w:rsidRPr="001A63F6">
        <w:rPr>
          <w:rFonts w:ascii="Tahoma" w:hAnsi="Tahoma" w:cs="Tahoma"/>
          <w:sz w:val="20"/>
          <w:szCs w:val="20"/>
          <w:lang w:val="en-GB"/>
        </w:rPr>
        <w:t>If you are not satisfied with our response, you will be advised of the next stage of the complaints process in line with our Complaints Policy.</w:t>
      </w:r>
    </w:p>
    <w:p w14:paraId="1F0B182D" w14:textId="77777777" w:rsidR="00C12543" w:rsidRDefault="00C12543">
      <w:pPr>
        <w:rPr>
          <w:rFonts w:ascii="Tahoma" w:hAnsi="Tahoma" w:cs="Tahoma"/>
          <w:sz w:val="20"/>
          <w:szCs w:val="20"/>
        </w:rPr>
      </w:pPr>
    </w:p>
    <w:p w14:paraId="50082BF0" w14:textId="2A688512" w:rsidR="00C12543" w:rsidRDefault="00C12543">
      <w:pPr>
        <w:rPr>
          <w:rFonts w:ascii="Tahoma" w:hAnsi="Tahoma" w:cs="Tahoma"/>
          <w:sz w:val="20"/>
          <w:szCs w:val="20"/>
        </w:rPr>
      </w:pPr>
    </w:p>
    <w:p w14:paraId="665A97C0" w14:textId="3B7B0680" w:rsidR="00C12543" w:rsidRPr="00EA01E6" w:rsidRDefault="00C12543">
      <w:pPr>
        <w:rPr>
          <w:rFonts w:ascii="Tahoma" w:hAnsi="Tahoma" w:cs="Tahoma"/>
          <w:color w:val="000000" w:themeColor="text1"/>
          <w:sz w:val="20"/>
          <w:szCs w:val="20"/>
        </w:rPr>
      </w:pPr>
      <w:r w:rsidRPr="00EA01E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sectPr w:rsidR="00C12543" w:rsidRPr="00EA01E6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A156" w14:textId="77777777" w:rsidR="000B0DCB" w:rsidRDefault="000B0DCB" w:rsidP="008922C2">
      <w:pPr>
        <w:spacing w:after="0" w:line="240" w:lineRule="auto"/>
      </w:pPr>
      <w:r>
        <w:separator/>
      </w:r>
    </w:p>
  </w:endnote>
  <w:endnote w:type="continuationSeparator" w:id="0">
    <w:p w14:paraId="0B6A2646" w14:textId="77777777" w:rsidR="000B0DCB" w:rsidRDefault="000B0DCB" w:rsidP="0089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E768" w14:textId="2CCBB8D8" w:rsidR="00EA01E6" w:rsidRDefault="008E09BF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E7F1003" wp14:editId="59EE25A7">
          <wp:simplePos x="0" y="0"/>
          <wp:positionH relativeFrom="margin">
            <wp:align>center</wp:align>
          </wp:positionH>
          <wp:positionV relativeFrom="paragraph">
            <wp:posOffset>80010</wp:posOffset>
          </wp:positionV>
          <wp:extent cx="1441450" cy="535305"/>
          <wp:effectExtent l="0" t="0" r="6350" b="0"/>
          <wp:wrapSquare wrapText="bothSides"/>
          <wp:docPr id="2041704580" name="Picture 2" descr="A green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271958" name="Picture 2" descr="A green background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1450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A64">
      <w:rPr>
        <w:noProof/>
      </w:rPr>
      <w:drawing>
        <wp:anchor distT="0" distB="0" distL="114300" distR="114300" simplePos="0" relativeHeight="251657215" behindDoc="1" locked="0" layoutInCell="1" allowOverlap="1" wp14:anchorId="106DDC0C" wp14:editId="0536CEF5">
          <wp:simplePos x="0" y="0"/>
          <wp:positionH relativeFrom="page">
            <wp:align>right</wp:align>
          </wp:positionH>
          <wp:positionV relativeFrom="paragraph">
            <wp:posOffset>72390</wp:posOffset>
          </wp:positionV>
          <wp:extent cx="7764780" cy="542925"/>
          <wp:effectExtent l="0" t="0" r="7620" b="9525"/>
          <wp:wrapNone/>
          <wp:docPr id="646065098" name="Picture 3" descr="A green square with whit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65098" name="Picture 3" descr="A green square with white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21DB" w14:textId="77777777" w:rsidR="000B0DCB" w:rsidRDefault="000B0DCB" w:rsidP="008922C2">
      <w:pPr>
        <w:spacing w:after="0" w:line="240" w:lineRule="auto"/>
      </w:pPr>
      <w:r>
        <w:separator/>
      </w:r>
    </w:p>
  </w:footnote>
  <w:footnote w:type="continuationSeparator" w:id="0">
    <w:p w14:paraId="56A0C571" w14:textId="77777777" w:rsidR="000B0DCB" w:rsidRDefault="000B0DCB" w:rsidP="00892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78FB" w14:textId="0CC5A9E4" w:rsidR="00B075A8" w:rsidRDefault="000B20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613512C" wp14:editId="0EAD73EF">
              <wp:simplePos x="0" y="0"/>
              <wp:positionH relativeFrom="column">
                <wp:posOffset>-876300</wp:posOffset>
              </wp:positionH>
              <wp:positionV relativeFrom="paragraph">
                <wp:posOffset>-205740</wp:posOffset>
              </wp:positionV>
              <wp:extent cx="42900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00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B5B73" w14:textId="2E9994E1" w:rsidR="000B2010" w:rsidRPr="000B2010" w:rsidRDefault="000B2010">
                          <w:p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B2010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C</w:t>
                          </w:r>
                          <w:r w:rsidR="00F47C5B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OMPLAINTS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1351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9pt;margin-top:-16.2pt;width:337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" filled="f" stroked="f">
              <v:textbox style="mso-fit-shape-to-text:t">
                <w:txbxContent>
                  <w:p w14:paraId="6A3B5B73" w14:textId="2E9994E1" w:rsidR="000B2010" w:rsidRPr="000B2010" w:rsidRDefault="000B2010">
                    <w:pPr>
                      <w:rPr>
                        <w:color w:val="FFFFFF" w:themeColor="background1"/>
                        <w:sz w:val="72"/>
                        <w:szCs w:val="72"/>
                      </w:rPr>
                    </w:pPr>
                    <w:r w:rsidRPr="000B2010">
                      <w:rPr>
                        <w:color w:val="FFFFFF" w:themeColor="background1"/>
                        <w:sz w:val="72"/>
                        <w:szCs w:val="72"/>
                      </w:rPr>
                      <w:t>C</w:t>
                    </w:r>
                    <w:r w:rsidR="00F47C5B">
                      <w:rPr>
                        <w:color w:val="FFFFFF" w:themeColor="background1"/>
                        <w:sz w:val="72"/>
                        <w:szCs w:val="72"/>
                      </w:rPr>
                      <w:t>OMPLAINTS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C00E8">
      <w:rPr>
        <w:noProof/>
      </w:rPr>
      <w:drawing>
        <wp:anchor distT="0" distB="0" distL="114300" distR="114300" simplePos="0" relativeHeight="251658240" behindDoc="0" locked="0" layoutInCell="1" allowOverlap="1" wp14:anchorId="6ADA925C" wp14:editId="20B2593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5487035" cy="1167765"/>
          <wp:effectExtent l="0" t="0" r="0" b="0"/>
          <wp:wrapSquare wrapText="bothSides"/>
          <wp:docPr id="7500260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16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BE3">
      <w:rPr>
        <w:noProof/>
      </w:rPr>
      <w:drawing>
        <wp:anchor distT="0" distB="0" distL="114300" distR="114300" simplePos="0" relativeHeight="251661312" behindDoc="0" locked="0" layoutInCell="1" allowOverlap="1" wp14:anchorId="27FD937E" wp14:editId="2A64EA18">
          <wp:simplePos x="0" y="0"/>
          <wp:positionH relativeFrom="column">
            <wp:posOffset>3558540</wp:posOffset>
          </wp:positionH>
          <wp:positionV relativeFrom="paragraph">
            <wp:posOffset>-457200</wp:posOffset>
          </wp:positionV>
          <wp:extent cx="3145790" cy="1167765"/>
          <wp:effectExtent l="0" t="0" r="0" b="0"/>
          <wp:wrapSquare wrapText="bothSides"/>
          <wp:docPr id="822379397" name="Picture 2" descr="A green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271958" name="Picture 2" descr="A green background with white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45790" cy="116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485039">
    <w:abstractNumId w:val="8"/>
  </w:num>
  <w:num w:numId="2" w16cid:durableId="1593124986">
    <w:abstractNumId w:val="6"/>
  </w:num>
  <w:num w:numId="3" w16cid:durableId="1814905449">
    <w:abstractNumId w:val="5"/>
  </w:num>
  <w:num w:numId="4" w16cid:durableId="638537111">
    <w:abstractNumId w:val="4"/>
  </w:num>
  <w:num w:numId="5" w16cid:durableId="2091535590">
    <w:abstractNumId w:val="7"/>
  </w:num>
  <w:num w:numId="6" w16cid:durableId="1453862843">
    <w:abstractNumId w:val="3"/>
  </w:num>
  <w:num w:numId="7" w16cid:durableId="1090584825">
    <w:abstractNumId w:val="2"/>
  </w:num>
  <w:num w:numId="8" w16cid:durableId="2097242258">
    <w:abstractNumId w:val="1"/>
  </w:num>
  <w:num w:numId="9" w16cid:durableId="7381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DFB"/>
    <w:rsid w:val="000B0DCB"/>
    <w:rsid w:val="000B2010"/>
    <w:rsid w:val="000D2839"/>
    <w:rsid w:val="0015074B"/>
    <w:rsid w:val="001A63F6"/>
    <w:rsid w:val="0029639D"/>
    <w:rsid w:val="002C4607"/>
    <w:rsid w:val="00326F90"/>
    <w:rsid w:val="004446F8"/>
    <w:rsid w:val="004E4159"/>
    <w:rsid w:val="006B6CD2"/>
    <w:rsid w:val="006E5E47"/>
    <w:rsid w:val="006F7A64"/>
    <w:rsid w:val="00781E87"/>
    <w:rsid w:val="007D1318"/>
    <w:rsid w:val="008922C2"/>
    <w:rsid w:val="008E09BF"/>
    <w:rsid w:val="009C2116"/>
    <w:rsid w:val="00A5551B"/>
    <w:rsid w:val="00AA1D8D"/>
    <w:rsid w:val="00B075A8"/>
    <w:rsid w:val="00B47730"/>
    <w:rsid w:val="00BE3BE3"/>
    <w:rsid w:val="00C12543"/>
    <w:rsid w:val="00CB0664"/>
    <w:rsid w:val="00DC00E8"/>
    <w:rsid w:val="00E929B7"/>
    <w:rsid w:val="00EA01E6"/>
    <w:rsid w:val="00ED392E"/>
    <w:rsid w:val="00F47C5B"/>
    <w:rsid w:val="00F639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5A0E74"/>
  <w14:defaultImageDpi w14:val="300"/>
  <w15:docId w15:val="{3E554249-05BE-4331-B826-BCCAE4B6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D13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25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erin kibbler</cp:lastModifiedBy>
  <cp:revision>17</cp:revision>
  <dcterms:created xsi:type="dcterms:W3CDTF">2026-02-16T15:21:00Z</dcterms:created>
  <dcterms:modified xsi:type="dcterms:W3CDTF">2026-02-16T15:42:00Z</dcterms:modified>
  <cp:category/>
</cp:coreProperties>
</file>