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69DE" w14:textId="77777777" w:rsidR="00DC00E8" w:rsidRDefault="00DC00E8" w:rsidP="007D1318">
      <w:pPr>
        <w:rPr>
          <w:rFonts w:ascii="Tahoma" w:hAnsi="Tahoma" w:cs="Tahoma"/>
          <w:b/>
          <w:bCs/>
        </w:rPr>
      </w:pPr>
    </w:p>
    <w:p w14:paraId="117B74F3" w14:textId="09431AB6" w:rsidR="007D1318" w:rsidRPr="007D1318" w:rsidRDefault="007D1318" w:rsidP="007D1318">
      <w:pPr>
        <w:rPr>
          <w:rFonts w:ascii="Tahoma" w:hAnsi="Tahoma" w:cs="Tahoma"/>
          <w:b/>
          <w:bCs/>
        </w:rPr>
      </w:pPr>
      <w:r w:rsidRPr="007D1318">
        <w:rPr>
          <w:rFonts w:ascii="Tahoma" w:hAnsi="Tahoma" w:cs="Tahoma"/>
          <w:b/>
          <w:bCs/>
        </w:rPr>
        <w:t>Share Your Feedback</w:t>
      </w:r>
    </w:p>
    <w:p w14:paraId="6C04EBDD" w14:textId="6517F4DF" w:rsidR="007D1318" w:rsidRPr="007D1318" w:rsidRDefault="007D1318" w:rsidP="007D1318">
      <w:pPr>
        <w:rPr>
          <w:rFonts w:ascii="Tahoma" w:hAnsi="Tahoma" w:cs="Tahoma"/>
          <w:lang w:val="en-GB"/>
        </w:rPr>
      </w:pPr>
      <w:r w:rsidRPr="007D1318">
        <w:rPr>
          <w:rFonts w:ascii="Tahoma" w:hAnsi="Tahoma" w:cs="Tahoma"/>
          <w:lang w:val="en-GB"/>
        </w:rPr>
        <w:t>At My Safe Haven Ltd, we are committed to providing safe, compassionate, and high-quality crisis intervention and respite care. We value the views of children, families, carers, and professionals, as your feedback helps us understand what we are doing well and where we can improve.</w:t>
      </w:r>
    </w:p>
    <w:p w14:paraId="75E4F33E" w14:textId="6237D776" w:rsidR="00ED392E" w:rsidRDefault="007D1318" w:rsidP="007D1318">
      <w:pPr>
        <w:spacing w:after="0"/>
        <w:rPr>
          <w:rFonts w:ascii="Tahoma" w:hAnsi="Tahoma" w:cs="Tahoma"/>
          <w:lang w:val="en-GB"/>
        </w:rPr>
      </w:pPr>
      <w:r w:rsidRPr="007D1318">
        <w:rPr>
          <w:rFonts w:ascii="Tahoma" w:hAnsi="Tahoma" w:cs="Tahoma"/>
          <w:lang w:val="en-GB"/>
        </w:rPr>
        <w:t>All feedback is treated respectfully and reviewed as part of our ongoing quality and safeguarding processes. Your voice matters to us and helps shape the support we provide.</w:t>
      </w:r>
    </w:p>
    <w:p w14:paraId="3FB434E6" w14:textId="77777777" w:rsidR="007D1318" w:rsidRPr="007D1318" w:rsidRDefault="007D1318">
      <w:pPr>
        <w:rPr>
          <w:rFonts w:ascii="Tahoma" w:hAnsi="Tahoma" w:cs="Tahoma"/>
          <w:lang w:val="en-GB"/>
        </w:rPr>
      </w:pPr>
    </w:p>
    <w:p w14:paraId="6B54922C" w14:textId="79928AE2" w:rsidR="00ED392E" w:rsidRPr="007D1318" w:rsidRDefault="00F639B3">
      <w:pPr>
        <w:rPr>
          <w:rFonts w:ascii="Tahoma" w:hAnsi="Tahoma" w:cs="Tahoma"/>
          <w:sz w:val="20"/>
          <w:szCs w:val="20"/>
        </w:rPr>
      </w:pPr>
      <w:r w:rsidRPr="007D1318">
        <w:rPr>
          <w:rFonts w:ascii="Tahoma" w:hAnsi="Tahoma" w:cs="Tahoma"/>
          <w:b/>
          <w:bCs/>
          <w:sz w:val="20"/>
          <w:szCs w:val="20"/>
        </w:rPr>
        <w:t>Your Name:</w:t>
      </w:r>
      <w:r w:rsidRPr="007D1318">
        <w:rPr>
          <w:rFonts w:ascii="Tahoma" w:hAnsi="Tahoma" w:cs="Tahoma"/>
          <w:sz w:val="20"/>
          <w:szCs w:val="20"/>
        </w:rPr>
        <w:t xml:space="preserve"> _________________________________</w:t>
      </w:r>
    </w:p>
    <w:p w14:paraId="570E8F36" w14:textId="7601DA31" w:rsidR="00ED392E" w:rsidRPr="007D1318" w:rsidRDefault="00F639B3">
      <w:pPr>
        <w:rPr>
          <w:rFonts w:ascii="Tahoma" w:hAnsi="Tahoma" w:cs="Tahoma"/>
          <w:sz w:val="20"/>
          <w:szCs w:val="20"/>
        </w:rPr>
      </w:pPr>
      <w:r w:rsidRPr="007D1318">
        <w:rPr>
          <w:rFonts w:ascii="Tahoma" w:hAnsi="Tahoma" w:cs="Tahoma"/>
          <w:sz w:val="20"/>
          <w:szCs w:val="20"/>
        </w:rPr>
        <w:br/>
      </w:r>
      <w:r w:rsidRPr="007D1318">
        <w:rPr>
          <w:rFonts w:ascii="Tahoma" w:hAnsi="Tahoma" w:cs="Tahoma"/>
          <w:b/>
          <w:bCs/>
          <w:sz w:val="20"/>
          <w:szCs w:val="20"/>
        </w:rPr>
        <w:t>I am a (please</w:t>
      </w:r>
      <w:r w:rsidR="007D1318" w:rsidRPr="007D1318">
        <w:rPr>
          <w:rFonts w:ascii="Tahoma" w:hAnsi="Tahoma" w:cs="Tahoma"/>
          <w:b/>
          <w:bCs/>
          <w:sz w:val="20"/>
          <w:szCs w:val="20"/>
        </w:rPr>
        <w:t xml:space="preserve"> highlight</w:t>
      </w:r>
      <w:r w:rsidRPr="007D1318">
        <w:rPr>
          <w:rFonts w:ascii="Tahoma" w:hAnsi="Tahoma" w:cs="Tahoma"/>
          <w:b/>
          <w:bCs/>
          <w:sz w:val="20"/>
          <w:szCs w:val="20"/>
        </w:rPr>
        <w:t>):</w:t>
      </w:r>
      <w:r w:rsidRPr="007D1318">
        <w:rPr>
          <w:rFonts w:ascii="Tahoma" w:hAnsi="Tahoma" w:cs="Tahoma"/>
          <w:sz w:val="20"/>
          <w:szCs w:val="20"/>
        </w:rPr>
        <w:t xml:space="preserve"> Parent/Carer | Young Person | Social Worker | Professional | Other</w:t>
      </w:r>
    </w:p>
    <w:p w14:paraId="6AF207C9" w14:textId="77777777" w:rsidR="007D1318" w:rsidRPr="007D1318" w:rsidRDefault="00F639B3">
      <w:pPr>
        <w:rPr>
          <w:rFonts w:ascii="Tahoma" w:hAnsi="Tahoma" w:cs="Tahoma"/>
          <w:b/>
          <w:bCs/>
          <w:sz w:val="20"/>
          <w:szCs w:val="20"/>
        </w:rPr>
      </w:pPr>
      <w:r w:rsidRPr="007D1318">
        <w:rPr>
          <w:rFonts w:ascii="Tahoma" w:hAnsi="Tahoma" w:cs="Tahoma"/>
          <w:sz w:val="20"/>
          <w:szCs w:val="20"/>
        </w:rPr>
        <w:br/>
      </w:r>
      <w:r w:rsidRPr="007D1318">
        <w:rPr>
          <w:rFonts w:ascii="Tahoma" w:hAnsi="Tahoma" w:cs="Tahoma"/>
          <w:b/>
          <w:bCs/>
          <w:sz w:val="20"/>
          <w:szCs w:val="20"/>
        </w:rPr>
        <w:t>Which service are you giving feedback about?</w:t>
      </w:r>
      <w:r w:rsidR="007D1318" w:rsidRPr="007D1318">
        <w:rPr>
          <w:rFonts w:ascii="Tahoma" w:hAnsi="Tahoma" w:cs="Tahoma"/>
          <w:b/>
          <w:bCs/>
          <w:sz w:val="20"/>
          <w:szCs w:val="20"/>
        </w:rPr>
        <w:t xml:space="preserve"> </w:t>
      </w:r>
    </w:p>
    <w:p w14:paraId="6498E3DB" w14:textId="69C2A2F2" w:rsidR="00ED392E" w:rsidRPr="007D1318" w:rsidRDefault="00F639B3">
      <w:pPr>
        <w:rPr>
          <w:rFonts w:ascii="Tahoma" w:hAnsi="Tahoma" w:cs="Tahoma"/>
          <w:sz w:val="20"/>
          <w:szCs w:val="20"/>
        </w:rPr>
      </w:pPr>
      <w:r w:rsidRPr="007D1318">
        <w:rPr>
          <w:rFonts w:ascii="Tahoma" w:hAnsi="Tahoma" w:cs="Tahoma"/>
          <w:sz w:val="20"/>
          <w:szCs w:val="20"/>
        </w:rPr>
        <w:t>__________________________________________</w:t>
      </w:r>
    </w:p>
    <w:p w14:paraId="7853E5C2" w14:textId="77777777" w:rsidR="007D1318" w:rsidRPr="007D1318" w:rsidRDefault="00F639B3">
      <w:pPr>
        <w:rPr>
          <w:rFonts w:ascii="Tahoma" w:hAnsi="Tahoma" w:cs="Tahoma"/>
          <w:b/>
          <w:bCs/>
          <w:sz w:val="20"/>
          <w:szCs w:val="20"/>
        </w:rPr>
      </w:pPr>
      <w:r w:rsidRPr="007D1318">
        <w:rPr>
          <w:rFonts w:ascii="Tahoma" w:hAnsi="Tahoma" w:cs="Tahoma"/>
          <w:sz w:val="20"/>
          <w:szCs w:val="20"/>
        </w:rPr>
        <w:br/>
      </w:r>
      <w:r w:rsidRPr="007D1318">
        <w:rPr>
          <w:rFonts w:ascii="Tahoma" w:hAnsi="Tahoma" w:cs="Tahoma"/>
          <w:b/>
          <w:bCs/>
          <w:sz w:val="20"/>
          <w:szCs w:val="20"/>
        </w:rPr>
        <w:t>When did you receive this service?</w:t>
      </w:r>
    </w:p>
    <w:p w14:paraId="586A2F36" w14:textId="3E951503" w:rsidR="00ED392E" w:rsidRPr="007D1318" w:rsidRDefault="00F639B3">
      <w:pPr>
        <w:rPr>
          <w:rFonts w:ascii="Tahoma" w:hAnsi="Tahoma" w:cs="Tahoma"/>
          <w:sz w:val="20"/>
          <w:szCs w:val="20"/>
        </w:rPr>
      </w:pPr>
      <w:r w:rsidRPr="007D1318">
        <w:rPr>
          <w:rFonts w:ascii="Tahoma" w:hAnsi="Tahoma" w:cs="Tahoma"/>
          <w:sz w:val="20"/>
          <w:szCs w:val="20"/>
        </w:rPr>
        <w:t>_________________________________________________</w:t>
      </w:r>
    </w:p>
    <w:p w14:paraId="7CA1FE9C" w14:textId="421F06AC" w:rsidR="00ED392E" w:rsidRPr="007D1318" w:rsidRDefault="00F639B3">
      <w:pPr>
        <w:rPr>
          <w:rFonts w:ascii="Tahoma" w:hAnsi="Tahoma" w:cs="Tahoma"/>
          <w:sz w:val="20"/>
          <w:szCs w:val="20"/>
        </w:rPr>
      </w:pPr>
      <w:r w:rsidRPr="007D1318">
        <w:rPr>
          <w:rFonts w:ascii="Tahoma" w:hAnsi="Tahoma" w:cs="Tahoma"/>
          <w:sz w:val="20"/>
          <w:szCs w:val="20"/>
        </w:rPr>
        <w:br/>
      </w:r>
      <w:r w:rsidRPr="007D1318">
        <w:rPr>
          <w:rFonts w:ascii="Tahoma" w:hAnsi="Tahoma" w:cs="Tahoma"/>
          <w:b/>
          <w:bCs/>
          <w:sz w:val="20"/>
          <w:szCs w:val="20"/>
        </w:rPr>
        <w:t>How would you rate your experience?</w:t>
      </w:r>
      <w:r w:rsidRPr="007D1318">
        <w:rPr>
          <w:rFonts w:ascii="Tahoma" w:hAnsi="Tahoma" w:cs="Tahoma"/>
          <w:sz w:val="20"/>
          <w:szCs w:val="20"/>
        </w:rPr>
        <w:t xml:space="preserve"> </w:t>
      </w:r>
      <w:r w:rsidR="007D1318">
        <w:rPr>
          <w:rFonts w:ascii="Tahoma" w:hAnsi="Tahoma" w:cs="Tahoma"/>
          <w:sz w:val="20"/>
          <w:szCs w:val="20"/>
        </w:rPr>
        <w:t xml:space="preserve">  </w:t>
      </w:r>
      <w:r w:rsidRPr="007D1318">
        <w:rPr>
          <w:rFonts w:ascii="Tahoma" w:hAnsi="Tahoma" w:cs="Tahoma"/>
          <w:sz w:val="20"/>
          <w:szCs w:val="20"/>
        </w:rPr>
        <w:t>Excellent | Good | Satisfactory | Poor</w:t>
      </w:r>
    </w:p>
    <w:p w14:paraId="67067D2A" w14:textId="77777777" w:rsidR="00C12543" w:rsidRDefault="00C12543">
      <w:pPr>
        <w:rPr>
          <w:rFonts w:ascii="Tahoma" w:hAnsi="Tahoma" w:cs="Tahoma"/>
          <w:sz w:val="20"/>
          <w:szCs w:val="20"/>
        </w:rPr>
      </w:pPr>
    </w:p>
    <w:p w14:paraId="00C7AB06" w14:textId="4B7F2049" w:rsidR="007D1318" w:rsidRDefault="00F639B3">
      <w:pPr>
        <w:rPr>
          <w:rFonts w:ascii="Tahoma" w:hAnsi="Tahoma" w:cs="Tahoma"/>
          <w:sz w:val="20"/>
          <w:szCs w:val="20"/>
        </w:rPr>
      </w:pPr>
      <w:r w:rsidRPr="007D1318">
        <w:rPr>
          <w:rFonts w:ascii="Tahoma" w:hAnsi="Tahoma" w:cs="Tahoma"/>
          <w:b/>
          <w:bCs/>
          <w:sz w:val="20"/>
          <w:szCs w:val="20"/>
        </w:rPr>
        <w:t>What worked well?</w:t>
      </w:r>
      <w:r w:rsidRPr="007D1318">
        <w:rPr>
          <w:rFonts w:ascii="Tahoma" w:hAnsi="Tahoma" w:cs="Tahoma"/>
          <w:sz w:val="20"/>
          <w:szCs w:val="20"/>
        </w:rPr>
        <w:br/>
      </w:r>
      <w:r w:rsidRPr="007D1318">
        <w:rPr>
          <w:rFonts w:ascii="Tahoma" w:hAnsi="Tahoma" w:cs="Tahoma"/>
          <w:sz w:val="20"/>
          <w:szCs w:val="20"/>
        </w:rPr>
        <w:br/>
        <w:t>____________________________________________________________</w:t>
      </w:r>
      <w:r w:rsidRPr="007D1318">
        <w:rPr>
          <w:rFonts w:ascii="Tahoma" w:hAnsi="Tahoma" w:cs="Tahoma"/>
          <w:sz w:val="20"/>
          <w:szCs w:val="20"/>
        </w:rPr>
        <w:br/>
        <w:t>____________________________________________________________</w:t>
      </w:r>
      <w:r w:rsidRPr="007D1318">
        <w:rPr>
          <w:rFonts w:ascii="Tahoma" w:hAnsi="Tahoma" w:cs="Tahoma"/>
          <w:sz w:val="20"/>
          <w:szCs w:val="20"/>
        </w:rPr>
        <w:br/>
        <w:t>____________________________________________________________</w:t>
      </w:r>
    </w:p>
    <w:p w14:paraId="327207BB" w14:textId="77777777" w:rsidR="007D1318" w:rsidRDefault="007D1318">
      <w:pPr>
        <w:rPr>
          <w:rFonts w:ascii="Tahoma" w:hAnsi="Tahoma" w:cs="Tahoma"/>
          <w:sz w:val="20"/>
          <w:szCs w:val="20"/>
        </w:rPr>
      </w:pPr>
    </w:p>
    <w:p w14:paraId="50340D9B" w14:textId="2310D225" w:rsidR="00C12543" w:rsidRPr="00C12543" w:rsidRDefault="007D1318">
      <w:pPr>
        <w:rPr>
          <w:rFonts w:ascii="Tahoma" w:hAnsi="Tahoma" w:cs="Tahoma"/>
          <w:b/>
          <w:bCs/>
          <w:sz w:val="20"/>
          <w:szCs w:val="20"/>
        </w:rPr>
      </w:pPr>
      <w:r w:rsidRPr="00C12543">
        <w:rPr>
          <w:rFonts w:ascii="Tahoma" w:hAnsi="Tahoma" w:cs="Tahoma"/>
          <w:b/>
          <w:bCs/>
          <w:sz w:val="20"/>
          <w:szCs w:val="20"/>
        </w:rPr>
        <w:t>What difference did our support make?</w:t>
      </w:r>
    </w:p>
    <w:p w14:paraId="6DB19843" w14:textId="00DD137D" w:rsidR="00ED392E" w:rsidRPr="007D1318" w:rsidRDefault="00C12543">
      <w:pPr>
        <w:rPr>
          <w:rFonts w:ascii="Tahoma" w:hAnsi="Tahoma" w:cs="Tahoma"/>
          <w:sz w:val="20"/>
          <w:szCs w:val="20"/>
        </w:rPr>
      </w:pPr>
      <w:r w:rsidRPr="007D1318">
        <w:rPr>
          <w:rFonts w:ascii="Tahoma" w:hAnsi="Tahoma" w:cs="Tahoma"/>
          <w:sz w:val="20"/>
          <w:szCs w:val="20"/>
        </w:rPr>
        <w:t>____________________________________________________________</w:t>
      </w:r>
      <w:r w:rsidRPr="007D1318">
        <w:rPr>
          <w:rFonts w:ascii="Tahoma" w:hAnsi="Tahoma" w:cs="Tahoma"/>
          <w:sz w:val="20"/>
          <w:szCs w:val="20"/>
        </w:rPr>
        <w:br/>
        <w:t>____________________________________________________________</w:t>
      </w:r>
      <w:r w:rsidRPr="007D1318">
        <w:rPr>
          <w:rFonts w:ascii="Tahoma" w:hAnsi="Tahoma" w:cs="Tahoma"/>
          <w:sz w:val="20"/>
          <w:szCs w:val="20"/>
        </w:rPr>
        <w:br/>
        <w:t>____________________________________________________________</w:t>
      </w:r>
    </w:p>
    <w:p w14:paraId="12D555E2" w14:textId="77777777" w:rsidR="008E09BF" w:rsidRDefault="008E09BF">
      <w:pPr>
        <w:rPr>
          <w:rFonts w:ascii="Tahoma" w:hAnsi="Tahoma" w:cs="Tahoma"/>
          <w:b/>
          <w:bCs/>
          <w:sz w:val="20"/>
          <w:szCs w:val="20"/>
        </w:rPr>
      </w:pPr>
    </w:p>
    <w:p w14:paraId="7AC44F2B" w14:textId="22AE468D" w:rsidR="00C12543" w:rsidRPr="00C12543" w:rsidRDefault="00C12543">
      <w:pPr>
        <w:rPr>
          <w:rFonts w:ascii="Tahoma" w:hAnsi="Tahoma" w:cs="Tahoma"/>
          <w:b/>
          <w:bCs/>
          <w:sz w:val="20"/>
          <w:szCs w:val="20"/>
        </w:rPr>
      </w:pPr>
      <w:r>
        <w:rPr>
          <w:rFonts w:ascii="Tahoma" w:hAnsi="Tahoma" w:cs="Tahoma"/>
          <w:b/>
          <w:bCs/>
          <w:sz w:val="20"/>
          <w:szCs w:val="20"/>
        </w:rPr>
        <w:t>Are there any</w:t>
      </w:r>
      <w:r w:rsidRPr="00C12543">
        <w:rPr>
          <w:rFonts w:ascii="Tahoma" w:hAnsi="Tahoma" w:cs="Tahoma"/>
          <w:b/>
          <w:bCs/>
          <w:sz w:val="20"/>
          <w:szCs w:val="20"/>
        </w:rPr>
        <w:t xml:space="preserve"> team member</w:t>
      </w:r>
      <w:r>
        <w:rPr>
          <w:rFonts w:ascii="Tahoma" w:hAnsi="Tahoma" w:cs="Tahoma"/>
          <w:b/>
          <w:bCs/>
          <w:sz w:val="20"/>
          <w:szCs w:val="20"/>
        </w:rPr>
        <w:t>s</w:t>
      </w:r>
      <w:r w:rsidRPr="00C12543">
        <w:rPr>
          <w:rFonts w:ascii="Tahoma" w:hAnsi="Tahoma" w:cs="Tahoma"/>
          <w:b/>
          <w:bCs/>
          <w:sz w:val="20"/>
          <w:szCs w:val="20"/>
        </w:rPr>
        <w:t xml:space="preserve"> you would like to recognise or mention?</w:t>
      </w:r>
    </w:p>
    <w:p w14:paraId="794E0F86" w14:textId="77777777" w:rsidR="00C12543" w:rsidRDefault="00C12543">
      <w:pPr>
        <w:rPr>
          <w:rFonts w:ascii="Tahoma" w:hAnsi="Tahoma" w:cs="Tahoma"/>
          <w:sz w:val="20"/>
          <w:szCs w:val="20"/>
        </w:rPr>
      </w:pPr>
      <w:r w:rsidRPr="007D1318">
        <w:rPr>
          <w:rFonts w:ascii="Tahoma" w:hAnsi="Tahoma" w:cs="Tahoma"/>
          <w:sz w:val="20"/>
          <w:szCs w:val="20"/>
        </w:rPr>
        <w:t>____________________________________________________________</w:t>
      </w:r>
      <w:r w:rsidRPr="007D1318">
        <w:rPr>
          <w:rFonts w:ascii="Tahoma" w:hAnsi="Tahoma" w:cs="Tahoma"/>
          <w:sz w:val="20"/>
          <w:szCs w:val="20"/>
        </w:rPr>
        <w:br/>
        <w:t>____________________________________________________________</w:t>
      </w:r>
      <w:r w:rsidRPr="007D1318">
        <w:rPr>
          <w:rFonts w:ascii="Tahoma" w:hAnsi="Tahoma" w:cs="Tahoma"/>
          <w:sz w:val="20"/>
          <w:szCs w:val="20"/>
        </w:rPr>
        <w:br/>
        <w:t>____________________________________________________________</w:t>
      </w:r>
    </w:p>
    <w:p w14:paraId="512B2A44" w14:textId="13F6ACC0" w:rsidR="00ED392E" w:rsidRDefault="00F639B3">
      <w:pPr>
        <w:rPr>
          <w:rFonts w:ascii="Tahoma" w:hAnsi="Tahoma" w:cs="Tahoma"/>
          <w:sz w:val="20"/>
          <w:szCs w:val="20"/>
        </w:rPr>
      </w:pPr>
      <w:r w:rsidRPr="007D1318">
        <w:rPr>
          <w:rFonts w:ascii="Tahoma" w:hAnsi="Tahoma" w:cs="Tahoma"/>
          <w:sz w:val="20"/>
          <w:szCs w:val="20"/>
        </w:rPr>
        <w:br/>
      </w:r>
      <w:r w:rsidRPr="007D1318">
        <w:rPr>
          <w:rFonts w:ascii="Tahoma" w:hAnsi="Tahoma" w:cs="Tahoma"/>
          <w:b/>
          <w:bCs/>
          <w:sz w:val="20"/>
          <w:szCs w:val="20"/>
        </w:rPr>
        <w:t>Is there anything we could improve?</w:t>
      </w:r>
      <w:r w:rsidRPr="007D1318">
        <w:rPr>
          <w:rFonts w:ascii="Tahoma" w:hAnsi="Tahoma" w:cs="Tahoma"/>
          <w:sz w:val="20"/>
          <w:szCs w:val="20"/>
        </w:rPr>
        <w:br/>
      </w:r>
      <w:r w:rsidRPr="007D1318">
        <w:rPr>
          <w:rFonts w:ascii="Tahoma" w:hAnsi="Tahoma" w:cs="Tahoma"/>
          <w:sz w:val="20"/>
          <w:szCs w:val="20"/>
        </w:rPr>
        <w:br/>
        <w:t>____________________________________________________________</w:t>
      </w:r>
      <w:r w:rsidRPr="007D1318">
        <w:rPr>
          <w:rFonts w:ascii="Tahoma" w:hAnsi="Tahoma" w:cs="Tahoma"/>
          <w:sz w:val="20"/>
          <w:szCs w:val="20"/>
        </w:rPr>
        <w:br/>
        <w:t>____________________________________________________________</w:t>
      </w:r>
      <w:r w:rsidRPr="007D1318">
        <w:rPr>
          <w:rFonts w:ascii="Tahoma" w:hAnsi="Tahoma" w:cs="Tahoma"/>
          <w:sz w:val="20"/>
          <w:szCs w:val="20"/>
        </w:rPr>
        <w:br/>
        <w:t>____________________________________________________________</w:t>
      </w:r>
      <w:r w:rsidRPr="007D1318">
        <w:rPr>
          <w:rFonts w:ascii="Tahoma" w:hAnsi="Tahoma" w:cs="Tahoma"/>
          <w:sz w:val="20"/>
          <w:szCs w:val="20"/>
        </w:rPr>
        <w:br/>
      </w:r>
    </w:p>
    <w:p w14:paraId="120BD24B" w14:textId="2602A006" w:rsidR="00C12543" w:rsidRPr="00C12543" w:rsidRDefault="00C12543">
      <w:pPr>
        <w:rPr>
          <w:rFonts w:ascii="Tahoma" w:hAnsi="Tahoma" w:cs="Tahoma"/>
          <w:b/>
          <w:bCs/>
          <w:sz w:val="20"/>
          <w:szCs w:val="20"/>
        </w:rPr>
      </w:pPr>
      <w:r w:rsidRPr="00C12543">
        <w:rPr>
          <w:rFonts w:ascii="Tahoma" w:hAnsi="Tahoma" w:cs="Tahoma"/>
          <w:b/>
          <w:bCs/>
          <w:sz w:val="20"/>
          <w:szCs w:val="20"/>
        </w:rPr>
        <w:t>Is there anything else you would like us to know?</w:t>
      </w:r>
    </w:p>
    <w:p w14:paraId="3621C600" w14:textId="48B5C897" w:rsidR="00C12543" w:rsidRPr="007D1318" w:rsidRDefault="00C12543">
      <w:pPr>
        <w:rPr>
          <w:rFonts w:ascii="Tahoma" w:hAnsi="Tahoma" w:cs="Tahoma"/>
          <w:sz w:val="20"/>
          <w:szCs w:val="20"/>
        </w:rPr>
      </w:pPr>
      <w:r w:rsidRPr="007D1318">
        <w:rPr>
          <w:rFonts w:ascii="Tahoma" w:hAnsi="Tahoma" w:cs="Tahoma"/>
          <w:sz w:val="20"/>
          <w:szCs w:val="20"/>
        </w:rPr>
        <w:t>____________________________________________________________</w:t>
      </w:r>
      <w:r w:rsidRPr="007D1318">
        <w:rPr>
          <w:rFonts w:ascii="Tahoma" w:hAnsi="Tahoma" w:cs="Tahoma"/>
          <w:sz w:val="20"/>
          <w:szCs w:val="20"/>
        </w:rPr>
        <w:br/>
        <w:t>____________________________________________________________</w:t>
      </w:r>
      <w:r w:rsidRPr="007D1318">
        <w:rPr>
          <w:rFonts w:ascii="Tahoma" w:hAnsi="Tahoma" w:cs="Tahoma"/>
          <w:sz w:val="20"/>
          <w:szCs w:val="20"/>
        </w:rPr>
        <w:br/>
        <w:t>____________________________________________________________</w:t>
      </w:r>
    </w:p>
    <w:p w14:paraId="00014A26" w14:textId="7CF9FCBB" w:rsidR="00ED392E" w:rsidRPr="007D1318" w:rsidRDefault="00F639B3">
      <w:pPr>
        <w:rPr>
          <w:rFonts w:ascii="Tahoma" w:hAnsi="Tahoma" w:cs="Tahoma"/>
          <w:sz w:val="20"/>
          <w:szCs w:val="20"/>
        </w:rPr>
      </w:pPr>
      <w:r w:rsidRPr="007D1318">
        <w:rPr>
          <w:rFonts w:ascii="Tahoma" w:hAnsi="Tahoma" w:cs="Tahoma"/>
          <w:b/>
          <w:bCs/>
          <w:sz w:val="20"/>
          <w:szCs w:val="20"/>
        </w:rPr>
        <w:br/>
        <w:t>Would you recommend our service?</w:t>
      </w:r>
      <w:r w:rsidRPr="007D1318">
        <w:rPr>
          <w:rFonts w:ascii="Tahoma" w:hAnsi="Tahoma" w:cs="Tahoma"/>
          <w:sz w:val="20"/>
          <w:szCs w:val="20"/>
        </w:rPr>
        <w:t xml:space="preserve"> </w:t>
      </w:r>
      <w:r w:rsidR="007D1318">
        <w:rPr>
          <w:rFonts w:ascii="Tahoma" w:hAnsi="Tahoma" w:cs="Tahoma"/>
          <w:sz w:val="20"/>
          <w:szCs w:val="20"/>
        </w:rPr>
        <w:t xml:space="preserve">  </w:t>
      </w:r>
      <w:r w:rsidRPr="007D1318">
        <w:rPr>
          <w:rFonts w:ascii="Tahoma" w:hAnsi="Tahoma" w:cs="Tahoma"/>
          <w:sz w:val="20"/>
          <w:szCs w:val="20"/>
        </w:rPr>
        <w:t>Yes | No | Not Sure</w:t>
      </w:r>
    </w:p>
    <w:p w14:paraId="4C86464E" w14:textId="77777777" w:rsidR="00ED392E" w:rsidRDefault="00F639B3">
      <w:pPr>
        <w:rPr>
          <w:rFonts w:ascii="Tahoma" w:hAnsi="Tahoma" w:cs="Tahoma"/>
          <w:sz w:val="20"/>
          <w:szCs w:val="20"/>
        </w:rPr>
      </w:pPr>
      <w:r w:rsidRPr="007D1318">
        <w:rPr>
          <w:rFonts w:ascii="Tahoma" w:hAnsi="Tahoma" w:cs="Tahoma"/>
          <w:sz w:val="20"/>
          <w:szCs w:val="20"/>
        </w:rPr>
        <w:br/>
      </w:r>
      <w:r w:rsidRPr="007D1318">
        <w:rPr>
          <w:rFonts w:ascii="Tahoma" w:hAnsi="Tahoma" w:cs="Tahoma"/>
          <w:sz w:val="20"/>
          <w:szCs w:val="20"/>
        </w:rPr>
        <w:br/>
      </w:r>
      <w:r w:rsidRPr="007D1318">
        <w:rPr>
          <w:rFonts w:ascii="Tahoma" w:hAnsi="Tahoma" w:cs="Tahoma"/>
          <w:b/>
          <w:bCs/>
          <w:sz w:val="20"/>
          <w:szCs w:val="20"/>
        </w:rPr>
        <w:t>Signature (optional):</w:t>
      </w:r>
      <w:r w:rsidRPr="007D1318">
        <w:rPr>
          <w:rFonts w:ascii="Tahoma" w:hAnsi="Tahoma" w:cs="Tahoma"/>
          <w:sz w:val="20"/>
          <w:szCs w:val="20"/>
        </w:rPr>
        <w:t xml:space="preserve"> __________________________   </w:t>
      </w:r>
      <w:r w:rsidRPr="007D1318">
        <w:rPr>
          <w:rFonts w:ascii="Tahoma" w:hAnsi="Tahoma" w:cs="Tahoma"/>
          <w:b/>
          <w:bCs/>
          <w:sz w:val="20"/>
          <w:szCs w:val="20"/>
        </w:rPr>
        <w:t>Date:</w:t>
      </w:r>
      <w:r w:rsidRPr="007D1318">
        <w:rPr>
          <w:rFonts w:ascii="Tahoma" w:hAnsi="Tahoma" w:cs="Tahoma"/>
          <w:sz w:val="20"/>
          <w:szCs w:val="20"/>
        </w:rPr>
        <w:t xml:space="preserve"> _______________</w:t>
      </w:r>
    </w:p>
    <w:p w14:paraId="613D4FF5" w14:textId="77777777" w:rsidR="00C12543" w:rsidRDefault="00C12543">
      <w:pPr>
        <w:rPr>
          <w:rFonts w:ascii="Tahoma" w:hAnsi="Tahoma" w:cs="Tahoma"/>
          <w:sz w:val="20"/>
          <w:szCs w:val="20"/>
        </w:rPr>
      </w:pPr>
    </w:p>
    <w:p w14:paraId="453DD3D8" w14:textId="20EC06FD" w:rsidR="00C12543" w:rsidRDefault="00C12543">
      <w:pPr>
        <w:rPr>
          <w:rFonts w:ascii="Tahoma" w:hAnsi="Tahoma" w:cs="Tahoma"/>
          <w:sz w:val="20"/>
          <w:szCs w:val="20"/>
        </w:rPr>
      </w:pPr>
      <w:r>
        <w:rPr>
          <w:rFonts w:ascii="Tahoma" w:hAnsi="Tahoma" w:cs="Tahoma"/>
          <w:sz w:val="20"/>
          <w:szCs w:val="20"/>
        </w:rPr>
        <w:t>Thank you for taking the time to share your feedback</w:t>
      </w:r>
      <w:r w:rsidR="006E5E47">
        <w:rPr>
          <w:rFonts w:ascii="Tahoma" w:hAnsi="Tahoma" w:cs="Tahoma"/>
          <w:sz w:val="20"/>
          <w:szCs w:val="20"/>
        </w:rPr>
        <w:t>!</w:t>
      </w:r>
    </w:p>
    <w:p w14:paraId="1F0B182D" w14:textId="77777777" w:rsidR="00C12543" w:rsidRDefault="00C12543">
      <w:pPr>
        <w:rPr>
          <w:rFonts w:ascii="Tahoma" w:hAnsi="Tahoma" w:cs="Tahoma"/>
          <w:sz w:val="20"/>
          <w:szCs w:val="20"/>
        </w:rPr>
      </w:pPr>
    </w:p>
    <w:p w14:paraId="50082BF0" w14:textId="2A688512" w:rsidR="00C12543" w:rsidRDefault="00C12543">
      <w:pPr>
        <w:rPr>
          <w:rFonts w:ascii="Tahoma" w:hAnsi="Tahoma" w:cs="Tahoma"/>
          <w:sz w:val="20"/>
          <w:szCs w:val="20"/>
        </w:rPr>
      </w:pPr>
    </w:p>
    <w:p w14:paraId="665A97C0" w14:textId="3B7B0680" w:rsidR="00C12543" w:rsidRPr="00EA01E6" w:rsidRDefault="00C12543">
      <w:pPr>
        <w:rPr>
          <w:rFonts w:ascii="Tahoma" w:hAnsi="Tahoma" w:cs="Tahoma"/>
          <w:color w:val="000000" w:themeColor="text1"/>
          <w:sz w:val="20"/>
          <w:szCs w:val="20"/>
        </w:rPr>
      </w:pPr>
      <w:r w:rsidRPr="00EA01E6">
        <w:rPr>
          <w:rFonts w:ascii="Tahoma" w:hAnsi="Tahoma" w:cs="Tahoma"/>
          <w:color w:val="000000" w:themeColor="text1"/>
          <w:sz w:val="20"/>
          <w:szCs w:val="20"/>
        </w:rPr>
        <w:t xml:space="preserve"> </w:t>
      </w:r>
    </w:p>
    <w:sectPr w:rsidR="00C12543" w:rsidRPr="00EA01E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8F44" w14:textId="77777777" w:rsidR="004446F8" w:rsidRDefault="004446F8" w:rsidP="008922C2">
      <w:pPr>
        <w:spacing w:after="0" w:line="240" w:lineRule="auto"/>
      </w:pPr>
      <w:r>
        <w:separator/>
      </w:r>
    </w:p>
  </w:endnote>
  <w:endnote w:type="continuationSeparator" w:id="0">
    <w:p w14:paraId="0C9948AA" w14:textId="77777777" w:rsidR="004446F8" w:rsidRDefault="004446F8" w:rsidP="0089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E768" w14:textId="2CCBB8D8" w:rsidR="00EA01E6" w:rsidRDefault="008E09BF">
    <w:pPr>
      <w:pStyle w:val="Footer"/>
    </w:pPr>
    <w:r>
      <w:rPr>
        <w:noProof/>
      </w:rPr>
      <w:drawing>
        <wp:anchor distT="0" distB="0" distL="114300" distR="114300" simplePos="0" relativeHeight="251663360" behindDoc="0" locked="0" layoutInCell="1" allowOverlap="1" wp14:anchorId="1E7F1003" wp14:editId="59EE25A7">
          <wp:simplePos x="0" y="0"/>
          <wp:positionH relativeFrom="margin">
            <wp:align>center</wp:align>
          </wp:positionH>
          <wp:positionV relativeFrom="paragraph">
            <wp:posOffset>80010</wp:posOffset>
          </wp:positionV>
          <wp:extent cx="1441450" cy="535305"/>
          <wp:effectExtent l="0" t="0" r="6350" b="0"/>
          <wp:wrapSquare wrapText="bothSides"/>
          <wp:docPr id="2041704580" name="Picture 2"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71958" name="Picture 2" descr="A green background with white text&#10;&#10;AI-generated content may be incorrect."/>
                  <pic:cNvPicPr/>
                </pic:nvPicPr>
                <pic:blipFill>
                  <a:blip r:embed="rId1"/>
                  <a:stretch>
                    <a:fillRect/>
                  </a:stretch>
                </pic:blipFill>
                <pic:spPr>
                  <a:xfrm>
                    <a:off x="0" y="0"/>
                    <a:ext cx="1441450" cy="535305"/>
                  </a:xfrm>
                  <a:prstGeom prst="rect">
                    <a:avLst/>
                  </a:prstGeom>
                </pic:spPr>
              </pic:pic>
            </a:graphicData>
          </a:graphic>
          <wp14:sizeRelH relativeFrom="page">
            <wp14:pctWidth>0</wp14:pctWidth>
          </wp14:sizeRelH>
          <wp14:sizeRelV relativeFrom="page">
            <wp14:pctHeight>0</wp14:pctHeight>
          </wp14:sizeRelV>
        </wp:anchor>
      </w:drawing>
    </w:r>
    <w:r w:rsidR="006F7A64">
      <w:rPr>
        <w:noProof/>
      </w:rPr>
      <w:drawing>
        <wp:anchor distT="0" distB="0" distL="114300" distR="114300" simplePos="0" relativeHeight="251657215" behindDoc="1" locked="0" layoutInCell="1" allowOverlap="1" wp14:anchorId="106DDC0C" wp14:editId="0536CEF5">
          <wp:simplePos x="0" y="0"/>
          <wp:positionH relativeFrom="page">
            <wp:align>right</wp:align>
          </wp:positionH>
          <wp:positionV relativeFrom="paragraph">
            <wp:posOffset>72390</wp:posOffset>
          </wp:positionV>
          <wp:extent cx="7764780" cy="542925"/>
          <wp:effectExtent l="0" t="0" r="7620" b="9525"/>
          <wp:wrapNone/>
          <wp:docPr id="646065098" name="Picture 3" descr="A green square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65098" name="Picture 3" descr="A green square with white dot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4780" cy="5429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15F2" w14:textId="77777777" w:rsidR="004446F8" w:rsidRDefault="004446F8" w:rsidP="008922C2">
      <w:pPr>
        <w:spacing w:after="0" w:line="240" w:lineRule="auto"/>
      </w:pPr>
      <w:r>
        <w:separator/>
      </w:r>
    </w:p>
  </w:footnote>
  <w:footnote w:type="continuationSeparator" w:id="0">
    <w:p w14:paraId="37DEF9C1" w14:textId="77777777" w:rsidR="004446F8" w:rsidRDefault="004446F8" w:rsidP="00892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78FB" w14:textId="2078824C" w:rsidR="00B075A8" w:rsidRDefault="00DC00E8">
    <w:pPr>
      <w:pStyle w:val="Header"/>
    </w:pPr>
    <w:r>
      <w:rPr>
        <w:noProof/>
      </w:rPr>
      <w:drawing>
        <wp:anchor distT="0" distB="0" distL="114300" distR="114300" simplePos="0" relativeHeight="251659264" behindDoc="0" locked="0" layoutInCell="1" allowOverlap="1" wp14:anchorId="3027F7DE" wp14:editId="7E3AE48B">
          <wp:simplePos x="0" y="0"/>
          <wp:positionH relativeFrom="column">
            <wp:posOffset>-861060</wp:posOffset>
          </wp:positionH>
          <wp:positionV relativeFrom="paragraph">
            <wp:posOffset>-198120</wp:posOffset>
          </wp:positionV>
          <wp:extent cx="4298315" cy="655320"/>
          <wp:effectExtent l="0" t="0" r="0" b="0"/>
          <wp:wrapSquare wrapText="bothSides"/>
          <wp:docPr id="6710369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315" cy="655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ADA925C" wp14:editId="04BC7EA2">
          <wp:simplePos x="0" y="0"/>
          <wp:positionH relativeFrom="page">
            <wp:align>left</wp:align>
          </wp:positionH>
          <wp:positionV relativeFrom="paragraph">
            <wp:posOffset>-457200</wp:posOffset>
          </wp:positionV>
          <wp:extent cx="5487035" cy="1167765"/>
          <wp:effectExtent l="0" t="0" r="0" b="0"/>
          <wp:wrapSquare wrapText="bothSides"/>
          <wp:docPr id="750026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7035" cy="1167765"/>
                  </a:xfrm>
                  <a:prstGeom prst="rect">
                    <a:avLst/>
                  </a:prstGeom>
                  <a:noFill/>
                </pic:spPr>
              </pic:pic>
            </a:graphicData>
          </a:graphic>
          <wp14:sizeRelH relativeFrom="page">
            <wp14:pctWidth>0</wp14:pctWidth>
          </wp14:sizeRelH>
          <wp14:sizeRelV relativeFrom="page">
            <wp14:pctHeight>0</wp14:pctHeight>
          </wp14:sizeRelV>
        </wp:anchor>
      </w:drawing>
    </w:r>
    <w:r w:rsidR="00BE3BE3">
      <w:rPr>
        <w:noProof/>
      </w:rPr>
      <w:drawing>
        <wp:anchor distT="0" distB="0" distL="114300" distR="114300" simplePos="0" relativeHeight="251661312" behindDoc="0" locked="0" layoutInCell="1" allowOverlap="1" wp14:anchorId="27FD937E" wp14:editId="2A64EA18">
          <wp:simplePos x="0" y="0"/>
          <wp:positionH relativeFrom="column">
            <wp:posOffset>3558540</wp:posOffset>
          </wp:positionH>
          <wp:positionV relativeFrom="paragraph">
            <wp:posOffset>-457200</wp:posOffset>
          </wp:positionV>
          <wp:extent cx="3145790" cy="1167765"/>
          <wp:effectExtent l="0" t="0" r="0" b="0"/>
          <wp:wrapSquare wrapText="bothSides"/>
          <wp:docPr id="822379397" name="Picture 2"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71958" name="Picture 2" descr="A green background with white text&#10;&#10;AI-generated content may be incorrect."/>
                  <pic:cNvPicPr/>
                </pic:nvPicPr>
                <pic:blipFill>
                  <a:blip r:embed="rId3"/>
                  <a:stretch>
                    <a:fillRect/>
                  </a:stretch>
                </pic:blipFill>
                <pic:spPr>
                  <a:xfrm>
                    <a:off x="0" y="0"/>
                    <a:ext cx="3145790" cy="1167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6485039">
    <w:abstractNumId w:val="8"/>
  </w:num>
  <w:num w:numId="2" w16cid:durableId="1593124986">
    <w:abstractNumId w:val="6"/>
  </w:num>
  <w:num w:numId="3" w16cid:durableId="1814905449">
    <w:abstractNumId w:val="5"/>
  </w:num>
  <w:num w:numId="4" w16cid:durableId="638537111">
    <w:abstractNumId w:val="4"/>
  </w:num>
  <w:num w:numId="5" w16cid:durableId="2091535590">
    <w:abstractNumId w:val="7"/>
  </w:num>
  <w:num w:numId="6" w16cid:durableId="1453862843">
    <w:abstractNumId w:val="3"/>
  </w:num>
  <w:num w:numId="7" w16cid:durableId="1090584825">
    <w:abstractNumId w:val="2"/>
  </w:num>
  <w:num w:numId="8" w16cid:durableId="2097242258">
    <w:abstractNumId w:val="1"/>
  </w:num>
  <w:num w:numId="9" w16cid:durableId="7381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DFB"/>
    <w:rsid w:val="0015074B"/>
    <w:rsid w:val="0029639D"/>
    <w:rsid w:val="00326F90"/>
    <w:rsid w:val="004446F8"/>
    <w:rsid w:val="006E5E47"/>
    <w:rsid w:val="006F7A64"/>
    <w:rsid w:val="00781E87"/>
    <w:rsid w:val="007D1318"/>
    <w:rsid w:val="008922C2"/>
    <w:rsid w:val="008E09BF"/>
    <w:rsid w:val="00AA1D8D"/>
    <w:rsid w:val="00B075A8"/>
    <w:rsid w:val="00B47730"/>
    <w:rsid w:val="00BE3BE3"/>
    <w:rsid w:val="00C12543"/>
    <w:rsid w:val="00CB0664"/>
    <w:rsid w:val="00DC00E8"/>
    <w:rsid w:val="00EA01E6"/>
    <w:rsid w:val="00ED392E"/>
    <w:rsid w:val="00F639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5A0E74"/>
  <w14:defaultImageDpi w14:val="300"/>
  <w15:docId w15:val="{3E554249-05BE-4331-B826-BCCAE4B6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D1318"/>
    <w:rPr>
      <w:rFonts w:ascii="Times New Roman" w:hAnsi="Times New Roman" w:cs="Times New Roman"/>
      <w:sz w:val="24"/>
      <w:szCs w:val="24"/>
    </w:rPr>
  </w:style>
  <w:style w:type="character" w:styleId="Hyperlink">
    <w:name w:val="Hyperlink"/>
    <w:basedOn w:val="DefaultParagraphFont"/>
    <w:uiPriority w:val="99"/>
    <w:unhideWhenUsed/>
    <w:rsid w:val="00C12543"/>
    <w:rPr>
      <w:color w:val="0000FF" w:themeColor="hyperlink"/>
      <w:u w:val="single"/>
    </w:rPr>
  </w:style>
  <w:style w:type="character" w:styleId="UnresolvedMention">
    <w:name w:val="Unresolved Mention"/>
    <w:basedOn w:val="DefaultParagraphFont"/>
    <w:uiPriority w:val="99"/>
    <w:semiHidden/>
    <w:unhideWhenUsed/>
    <w:rsid w:val="00C12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erin kibbler</cp:lastModifiedBy>
  <cp:revision>8</cp:revision>
  <dcterms:created xsi:type="dcterms:W3CDTF">2026-02-16T15:21:00Z</dcterms:created>
  <dcterms:modified xsi:type="dcterms:W3CDTF">2026-02-16T15:30:00Z</dcterms:modified>
  <cp:category/>
</cp:coreProperties>
</file>