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DFACS-Raised Student Scholarship Application</w:t>
      </w:r>
    </w:p>
    <w:p>
      <w:pPr>
        <w:pStyle w:val="Heading1"/>
      </w:pPr>
      <w:r>
        <w:t>Applicant Information</w:t>
      </w:r>
    </w:p>
    <w:p>
      <w:r>
        <w:t>Full Name:</w:t>
      </w:r>
    </w:p>
    <w:p>
      <w:r>
        <w:t>Date of Birth:</w:t>
      </w:r>
    </w:p>
    <w:p>
      <w:r>
        <w:t>Phone:</w:t>
      </w:r>
    </w:p>
    <w:p>
      <w:r>
        <w:t>Email:</w:t>
      </w:r>
    </w:p>
    <w:p>
      <w:r>
        <w:t>Current Address:</w:t>
      </w:r>
    </w:p>
    <w:p>
      <w:pPr>
        <w:pStyle w:val="Heading1"/>
      </w:pPr>
      <w:r>
        <w:t>Educational Information</w:t>
      </w:r>
    </w:p>
    <w:p>
      <w:r>
        <w:t>Current School or College:</w:t>
      </w:r>
    </w:p>
    <w:p>
      <w:r>
        <w:t>Year in School (e.g., High School Senior, College Freshman):</w:t>
      </w:r>
    </w:p>
    <w:p>
      <w:r>
        <w:t>GPA:</w:t>
      </w:r>
    </w:p>
    <w:p>
      <w:r>
        <w:t>Expected Graduation Date:</w:t>
      </w:r>
    </w:p>
    <w:p>
      <w:r>
        <w:t>Field of Study (if applicable):</w:t>
      </w:r>
    </w:p>
    <w:p>
      <w:pPr>
        <w:pStyle w:val="Heading1"/>
      </w:pPr>
      <w:r>
        <w:t>DFACS Background Information</w:t>
      </w:r>
    </w:p>
    <w:p>
      <w:r>
        <w:t>How long have you been in the DFACS system? (Briefly describe your experience in the DFACS system, including how it has impacted your life.)</w:t>
      </w:r>
    </w:p>
    <w:p>
      <w:pPr>
        <w:pStyle w:val="Heading1"/>
      </w:pPr>
      <w:r>
        <w:t>Essay Questions</w:t>
      </w:r>
    </w:p>
    <w:p>
      <w:r>
        <w:t>1. How has being raised in the DFACS system influenced your educational goals and aspirations?</w:t>
      </w:r>
    </w:p>
    <w:p>
      <w:r>
        <w:t>2. What challenges have you faced, and how have you overcome them to pursue your education?</w:t>
      </w:r>
    </w:p>
    <w:p>
      <w:r>
        <w:t>3. How will this scholarship help you achieve your academic and personal goals?</w:t>
      </w:r>
    </w:p>
    <w:p>
      <w:r>
        <w:t>4. Describe any involvement you’ve had in community service or extracurricular activities.</w:t>
      </w:r>
    </w:p>
    <w:p>
      <w:pPr>
        <w:pStyle w:val="Heading1"/>
      </w:pPr>
      <w:r>
        <w:t>Letters of Recommendation</w:t>
      </w:r>
    </w:p>
    <w:p>
      <w:r>
        <w:t>Please provide two letters of recommendation from individuals who can speak to your character, academic performance, or community involvement.</w:t>
      </w:r>
    </w:p>
    <w:p>
      <w:pPr>
        <w:pStyle w:val="Heading1"/>
      </w:pPr>
      <w:r>
        <w:t>Additional Information</w:t>
      </w:r>
    </w:p>
    <w:p>
      <w:r>
        <w:t>Any other relevant information or personal stories you would like to share about your journey.</w:t>
      </w:r>
    </w:p>
    <w:p>
      <w:pPr>
        <w:pStyle w:val="Heading1"/>
      </w:pPr>
      <w:r>
        <w:t>Submission</w:t>
      </w:r>
    </w:p>
    <w:p>
      <w:r>
        <w:t>Deadline for applications: [Insert Date]</w:t>
      </w:r>
    </w:p>
    <w:p>
      <w:r>
        <w:t>Please submit the application to [insert email or mailing address].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