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 Owt Brunch Woman of the Year Award Application</w:t>
      </w:r>
    </w:p>
    <w:p>
      <w:pPr>
        <w:pStyle w:val="Heading1"/>
      </w:pPr>
      <w:r>
        <w:t>Applicant Information</w:t>
      </w:r>
    </w:p>
    <w:p>
      <w:r>
        <w:t>Full Name:</w:t>
      </w:r>
    </w:p>
    <w:p>
      <w:r>
        <w:t>Contact Information:</w:t>
      </w:r>
    </w:p>
    <w:p>
      <w:r>
        <w:t xml:space="preserve">    Email:</w:t>
      </w:r>
    </w:p>
    <w:p>
      <w:r>
        <w:t xml:space="preserve">    Phone:</w:t>
      </w:r>
    </w:p>
    <w:p>
      <w:r>
        <w:t>Address:</w:t>
      </w:r>
    </w:p>
    <w:p>
      <w:pPr>
        <w:pStyle w:val="Heading1"/>
      </w:pPr>
      <w:r>
        <w:t>Nominee Information (if different from applicant)</w:t>
      </w:r>
    </w:p>
    <w:p>
      <w:r>
        <w:t>Full Name:</w:t>
      </w:r>
    </w:p>
    <w:p>
      <w:r>
        <w:t>Contact Information:</w:t>
      </w:r>
    </w:p>
    <w:p>
      <w:r>
        <w:t xml:space="preserve">    Email:</w:t>
      </w:r>
    </w:p>
    <w:p>
      <w:r>
        <w:t xml:space="preserve">    Phone:</w:t>
      </w:r>
    </w:p>
    <w:p>
      <w:r>
        <w:t>Address:</w:t>
      </w:r>
    </w:p>
    <w:p>
      <w:pPr>
        <w:pStyle w:val="Heading1"/>
      </w:pPr>
      <w:r>
        <w:t>Criteria for Selection</w:t>
      </w:r>
    </w:p>
    <w:p>
      <w:r>
        <w:t>Please provide responses to the following questions:</w:t>
      </w:r>
    </w:p>
    <w:p>
      <w:r>
        <w:t>1. Describe how the nominee has positively impacted the community.</w:t>
      </w:r>
    </w:p>
    <w:p>
      <w:r>
        <w:t>2. What achievements or contributions make the nominee deserving of this award?</w:t>
      </w:r>
    </w:p>
    <w:p>
      <w:r>
        <w:t>3. How does the nominee embody the spirit of empowerment and leadership?</w:t>
      </w:r>
    </w:p>
    <w:p>
      <w:r>
        <w:t>4. Additional comments or information:</w:t>
      </w:r>
    </w:p>
    <w:p>
      <w:pPr>
        <w:pStyle w:val="Heading1"/>
      </w:pPr>
      <w:r>
        <w:t>Donation Options</w:t>
      </w:r>
    </w:p>
    <w:p>
      <w:r>
        <w:t>Support the Be Owt Brunch through your generous donations:</w:t>
      </w:r>
    </w:p>
    <w:p>
      <w:r>
        <w:t xml:space="preserve">    $1,000</w:t>
      </w:r>
    </w:p>
    <w:p>
      <w:r>
        <w:t xml:space="preserve">    $2,500</w:t>
      </w:r>
    </w:p>
    <w:p>
      <w:r>
        <w:t xml:space="preserve">    $5,000</w:t>
      </w:r>
    </w:p>
    <w:p>
      <w:r>
        <w:t>Donations can be made via [website or payment method]. All donations will go towards supporting community initiatives and events.</w:t>
      </w:r>
    </w:p>
    <w:p>
      <w:pPr>
        <w:pStyle w:val="Heading1"/>
      </w:pPr>
      <w:r>
        <w:t>Submission</w:t>
      </w:r>
    </w:p>
    <w:p>
      <w:r>
        <w:t>Deadline for applications: [Insert Date]</w:t>
      </w:r>
    </w:p>
    <w:p>
      <w:r>
        <w:t>Please submit the application to [insert email or mailing address].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