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642C" w14:textId="77777777" w:rsidR="002E02FC" w:rsidRDefault="003961AC" w:rsidP="00E01B6B">
      <w:pPr>
        <w:pStyle w:val="Heading1"/>
        <w:tabs>
          <w:tab w:val="left" w:pos="9540"/>
        </w:tabs>
        <w:spacing w:after="120"/>
        <w:ind w:right="-1440"/>
        <w:jc w:val="center"/>
      </w:pPr>
      <w:r>
        <w:t>CRAWFORD TOWNSHIP VOLUNTEER FIRE DEPARTMENT, INC.</w:t>
      </w:r>
    </w:p>
    <w:p w14:paraId="4E98C453" w14:textId="77777777" w:rsidR="002E02FC" w:rsidRDefault="003961AC" w:rsidP="005A016F">
      <w:pPr>
        <w:spacing w:after="120"/>
        <w:jc w:val="center"/>
      </w:pPr>
      <w:r>
        <w:t>121 Shawboro Road</w:t>
      </w:r>
      <w:r>
        <w:br/>
        <w:t>Moyock, NC 27958</w:t>
      </w:r>
      <w:r>
        <w:br/>
        <w:t>252-232-3313</w:t>
      </w:r>
    </w:p>
    <w:p w14:paraId="55B083E9" w14:textId="77777777" w:rsidR="002E02FC" w:rsidRDefault="003961AC" w:rsidP="005A016F">
      <w:pPr>
        <w:pStyle w:val="Heading2"/>
        <w:spacing w:after="120"/>
        <w:jc w:val="center"/>
      </w:pPr>
      <w:r>
        <w:t>APPLICATION FOR MEMBERSHIP</w:t>
      </w:r>
    </w:p>
    <w:p w14:paraId="6FC160BA" w14:textId="77777777" w:rsidR="002E02FC" w:rsidRDefault="003961AC">
      <w:pPr>
        <w:spacing w:after="120"/>
      </w:pPr>
      <w:r>
        <w:t>Print Full Name: _______________________________</w:t>
      </w:r>
    </w:p>
    <w:p w14:paraId="68A8ACAA" w14:textId="77777777" w:rsidR="002E02FC" w:rsidRDefault="003961AC">
      <w:pPr>
        <w:spacing w:after="120"/>
      </w:pPr>
      <w:r>
        <w:t>Current Address: _______________________________    Date of Birth: __________</w:t>
      </w:r>
    </w:p>
    <w:p w14:paraId="29F4E195" w14:textId="77777777" w:rsidR="002E02FC" w:rsidRDefault="003961AC">
      <w:pPr>
        <w:spacing w:after="120"/>
      </w:pPr>
      <w:r>
        <w:t>Highest Grade Completed: ______   GED: Yes ☐  No ☐    Social Security #: ____________________</w:t>
      </w:r>
    </w:p>
    <w:p w14:paraId="327ED338" w14:textId="77777777" w:rsidR="002E02FC" w:rsidRDefault="003961AC">
      <w:pPr>
        <w:spacing w:after="120"/>
      </w:pPr>
      <w:r>
        <w:t>Home Phone: __________________  Cell: __________________  Cellular Provider: ______________</w:t>
      </w:r>
    </w:p>
    <w:p w14:paraId="4679C6C3" w14:textId="07F13453" w:rsidR="002E02FC" w:rsidRDefault="003961AC">
      <w:pPr>
        <w:spacing w:after="120"/>
      </w:pPr>
      <w:r>
        <w:t>Email: __________________</w:t>
      </w:r>
      <w:r w:rsidR="00EC7F73">
        <w:t xml:space="preserve"> Emergency contact ____________________________ Phone: ________________</w:t>
      </w:r>
    </w:p>
    <w:p w14:paraId="48CB0241" w14:textId="77777777" w:rsidR="002E02FC" w:rsidRPr="00E751FA" w:rsidRDefault="003961AC">
      <w:pPr>
        <w:spacing w:after="120"/>
        <w:rPr>
          <w:b/>
          <w:bCs/>
        </w:rPr>
      </w:pPr>
      <w:r w:rsidRPr="00E751FA">
        <w:rPr>
          <w:b/>
          <w:bCs/>
        </w:rPr>
        <w:t>Driver’s License Information (Attach current DMV driving record)</w:t>
      </w:r>
    </w:p>
    <w:p w14:paraId="2F22422B" w14:textId="77777777" w:rsidR="002E02FC" w:rsidRDefault="003961AC">
      <w:pPr>
        <w:spacing w:after="120"/>
      </w:pPr>
      <w:r>
        <w:t>Driver License #: ____________________   State: ____   Expiration: __________   Valid: Yes ☐  No ☐</w:t>
      </w:r>
    </w:p>
    <w:p w14:paraId="50513B32" w14:textId="77777777" w:rsidR="002E02FC" w:rsidRDefault="003961AC">
      <w:pPr>
        <w:spacing w:after="120"/>
      </w:pPr>
      <w:r>
        <w:t>If no, please explain: ____________________________________________________</w:t>
      </w:r>
    </w:p>
    <w:p w14:paraId="5758C341" w14:textId="77777777" w:rsidR="002E02FC" w:rsidRDefault="003961AC">
      <w:pPr>
        <w:spacing w:after="120"/>
        <w:rPr>
          <w:b/>
          <w:bCs/>
        </w:rPr>
      </w:pPr>
      <w:r w:rsidRPr="00D7336D">
        <w:rPr>
          <w:b/>
          <w:bCs/>
        </w:rPr>
        <w:t>Fire, EMS, and HazMat Experience</w:t>
      </w:r>
    </w:p>
    <w:p w14:paraId="3B0FB890" w14:textId="77777777" w:rsidR="001B3D6B" w:rsidRDefault="001B3D6B" w:rsidP="001B3D6B">
      <w:pPr>
        <w:spacing w:after="120"/>
      </w:pPr>
      <w:r>
        <w:t>Do you hold any certifications? Yes ☐  No ☐</w:t>
      </w:r>
    </w:p>
    <w:p w14:paraId="65283C2F" w14:textId="77777777" w:rsidR="001B3D6B" w:rsidRDefault="001B3D6B" w:rsidP="001B3D6B">
      <w:pPr>
        <w:spacing w:after="120"/>
      </w:pPr>
      <w:r>
        <w:t xml:space="preserve">Certifications / Training (list): </w:t>
      </w:r>
      <w:bookmarkStart w:id="0" w:name="_Hlk218154282"/>
      <w:r>
        <w:t>_____________________________________________________________</w:t>
      </w:r>
      <w:bookmarkEnd w:id="0"/>
      <w:r>
        <w:t>_____</w:t>
      </w:r>
    </w:p>
    <w:p w14:paraId="5399C90A" w14:textId="77777777" w:rsidR="001B3D6B" w:rsidRDefault="001B3D6B" w:rsidP="001B3D6B">
      <w:pPr>
        <w:spacing w:after="120"/>
      </w:pPr>
      <w:r>
        <w:t>__________________________________________________________________</w:t>
      </w:r>
    </w:p>
    <w:p w14:paraId="71872FB2" w14:textId="77777777" w:rsidR="001B3D6B" w:rsidRDefault="001B3D6B" w:rsidP="001B3D6B">
      <w:pPr>
        <w:spacing w:after="120"/>
      </w:pPr>
      <w:r>
        <w:t>Emergency Service Agencies (Dept / Location / Dates): _____________________</w:t>
      </w:r>
    </w:p>
    <w:p w14:paraId="6A3DAB7C" w14:textId="77777777" w:rsidR="001B3D6B" w:rsidRDefault="001B3D6B" w:rsidP="001B3D6B">
      <w:pPr>
        <w:spacing w:after="120"/>
      </w:pPr>
      <w:r>
        <w:t>__________________________________________________________________</w:t>
      </w:r>
    </w:p>
    <w:p w14:paraId="5AE89C92" w14:textId="77777777" w:rsidR="001B3D6B" w:rsidRDefault="001B3D6B" w:rsidP="001B3D6B">
      <w:pPr>
        <w:spacing w:after="120"/>
      </w:pPr>
      <w:r>
        <w:t>Additional Skills or Experience: ________________________________________</w:t>
      </w:r>
    </w:p>
    <w:p w14:paraId="0CAF45A6" w14:textId="28CB75CA" w:rsidR="001B3D6B" w:rsidRDefault="001B3D6B" w:rsidP="001B3D6B">
      <w:pPr>
        <w:spacing w:after="120"/>
        <w:rPr>
          <w:b/>
          <w:bCs/>
        </w:rPr>
      </w:pPr>
      <w:r>
        <w:t>___________________________________________________________________</w:t>
      </w:r>
    </w:p>
    <w:p w14:paraId="08B8E61D" w14:textId="77777777" w:rsidR="001B3D6B" w:rsidRDefault="001B3D6B" w:rsidP="001B3D6B">
      <w:pPr>
        <w:rPr>
          <w:b/>
          <w:bCs/>
        </w:rPr>
      </w:pPr>
      <w:r w:rsidRPr="001B3D6B">
        <w:rPr>
          <w:b/>
          <w:bCs/>
        </w:rPr>
        <w:t>MILITARY SERVICE ACKNOWLEDGMENT</w:t>
      </w:r>
    </w:p>
    <w:p w14:paraId="0F8AC88F" w14:textId="77777777" w:rsidR="001B3D6B" w:rsidRDefault="001B3D6B" w:rsidP="001B3D6B">
      <w:r>
        <w:t>Have you ever served in the United States Armed Forces?  Yes ☐   No ☐</w:t>
      </w:r>
    </w:p>
    <w:p w14:paraId="03478981" w14:textId="77777777" w:rsidR="00B31E2E" w:rsidRDefault="00D14C8B">
      <w:r>
        <w:t>Applicant Initials (Military): __________    Date: __________</w:t>
      </w:r>
    </w:p>
    <w:p w14:paraId="6A72DB20" w14:textId="77777777" w:rsidR="00B31E2E" w:rsidRDefault="00D14C8B">
      <w:r>
        <w:t>DD‑214 (Member Copy 4 or equivalent) required if separated from service.</w:t>
      </w:r>
    </w:p>
    <w:p w14:paraId="534D3C7C" w14:textId="77777777" w:rsidR="00B31E2E" w:rsidRDefault="00D14C8B">
      <w:r>
        <w:t>Type of Discharge (if separated): Honorable ☐  General ☐  OTH ☐  BCD ☐  Dishonorable ☐  Still Serving ☐</w:t>
      </w:r>
    </w:p>
    <w:p w14:paraId="55163411" w14:textId="77777777" w:rsidR="00B31E2E" w:rsidRDefault="00D14C8B">
      <w:r>
        <w:t>Dates of Service (MM/YYYY – MM/YYYY): _______________________________</w:t>
      </w:r>
    </w:p>
    <w:p w14:paraId="4FD853E8" w14:textId="77777777" w:rsidR="00B31E2E" w:rsidRDefault="00D14C8B">
      <w:r>
        <w:t>Component (Active / Reserve / National Guard): _______________________________</w:t>
      </w:r>
    </w:p>
    <w:p w14:paraId="3917BC0E" w14:textId="77777777" w:rsidR="00B31E2E" w:rsidRDefault="00D14C8B">
      <w:r>
        <w:t>Branch of Service: _______________________________</w:t>
      </w:r>
    </w:p>
    <w:p w14:paraId="2106C629" w14:textId="77777777" w:rsidR="001B3D6B" w:rsidRDefault="001B3D6B" w:rsidP="001B3D6B">
      <w:pPr>
        <w:spacing w:after="120"/>
      </w:pPr>
      <w:r>
        <w:t>I certify the above military service information is complete and accurate. I authorize Crawford Township Volunteer Fire Department to review military service documentation solely for membership eligibility purposes.</w:t>
      </w:r>
    </w:p>
    <w:p w14:paraId="1BECCB78" w14:textId="77777777" w:rsidR="001B3D6B" w:rsidRDefault="001B3D6B" w:rsidP="001B3D6B">
      <w:pPr>
        <w:spacing w:after="120"/>
      </w:pPr>
      <w:r>
        <w:t>Applicant Initials (Military): __________    Date: __________</w:t>
      </w:r>
    </w:p>
    <w:p w14:paraId="7DA0B8AE" w14:textId="56A371D6" w:rsidR="002E02FC" w:rsidRPr="00024EA9" w:rsidRDefault="003961AC">
      <w:pPr>
        <w:spacing w:after="120"/>
        <w:rPr>
          <w:b/>
          <w:bCs/>
        </w:rPr>
      </w:pPr>
      <w:r w:rsidRPr="00024EA9">
        <w:rPr>
          <w:b/>
          <w:bCs/>
        </w:rPr>
        <w:lastRenderedPageBreak/>
        <w:t>Criminal Background &amp; Drug Screening</w:t>
      </w:r>
    </w:p>
    <w:p w14:paraId="19D9F8E7" w14:textId="77777777" w:rsidR="002E02FC" w:rsidRDefault="003961AC">
      <w:pPr>
        <w:spacing w:after="120"/>
      </w:pPr>
      <w:r>
        <w:t>Felony charged or convicted? Yes ☐  No ☐</w:t>
      </w:r>
    </w:p>
    <w:p w14:paraId="5A2E7BFA" w14:textId="77777777" w:rsidR="002E02FC" w:rsidRDefault="003961AC">
      <w:pPr>
        <w:spacing w:after="120"/>
      </w:pPr>
      <w:r>
        <w:t>If yes, please explain: _________________________________________________</w:t>
      </w:r>
    </w:p>
    <w:p w14:paraId="4456F94A" w14:textId="77777777" w:rsidR="002E02FC" w:rsidRDefault="00847972">
      <w:pPr>
        <w:spacing w:after="120"/>
      </w:pPr>
      <w:r>
        <w:t>___________________________________________________________________</w:t>
      </w:r>
    </w:p>
    <w:p w14:paraId="57A6730F" w14:textId="77777777" w:rsidR="00024EA9" w:rsidRDefault="00847972">
      <w:pPr>
        <w:spacing w:after="120"/>
        <w:rPr>
          <w:b/>
          <w:bCs/>
        </w:rPr>
      </w:pPr>
      <w:r>
        <w:t>___________________________________________________________________</w:t>
      </w:r>
    </w:p>
    <w:p w14:paraId="5A70844E" w14:textId="77777777" w:rsidR="002E02FC" w:rsidRPr="00024EA9" w:rsidRDefault="003961AC">
      <w:pPr>
        <w:spacing w:after="120"/>
        <w:rPr>
          <w:b/>
          <w:bCs/>
        </w:rPr>
      </w:pPr>
      <w:r w:rsidRPr="00024EA9">
        <w:rPr>
          <w:b/>
          <w:bCs/>
        </w:rPr>
        <w:t>SBI Background Disclosure Statement</w:t>
      </w:r>
    </w:p>
    <w:p w14:paraId="2990896A" w14:textId="77777777" w:rsidR="002E02FC" w:rsidRDefault="003961AC">
      <w:pPr>
        <w:spacing w:after="120"/>
      </w:pPr>
      <w:r>
        <w:t>I certify I have disclosed any arrests, charges, citations, investigations, or other incidents that may appear on an SBI check, including those dismissed, reduced, expunged, or occurring in the military or another jurisdiction.</w:t>
      </w:r>
    </w:p>
    <w:p w14:paraId="28F4829F" w14:textId="77777777" w:rsidR="002E02FC" w:rsidRPr="00A023C0" w:rsidRDefault="003961AC">
      <w:pPr>
        <w:spacing w:after="120"/>
        <w:rPr>
          <w:b/>
          <w:bCs/>
          <w:i/>
          <w:iCs/>
        </w:rPr>
      </w:pPr>
      <w:r w:rsidRPr="00A023C0">
        <w:rPr>
          <w:b/>
          <w:bCs/>
          <w:i/>
          <w:iCs/>
        </w:rPr>
        <w:t xml:space="preserve">Nondisclosure may result in denial of membership or termination if discovered </w:t>
      </w:r>
      <w:proofErr w:type="gramStart"/>
      <w:r w:rsidRPr="00A023C0">
        <w:rPr>
          <w:b/>
          <w:bCs/>
          <w:i/>
          <w:iCs/>
        </w:rPr>
        <w:t>at a later date</w:t>
      </w:r>
      <w:proofErr w:type="gramEnd"/>
      <w:r w:rsidRPr="00A023C0">
        <w:rPr>
          <w:b/>
          <w:bCs/>
          <w:i/>
          <w:iCs/>
        </w:rPr>
        <w:t>.</w:t>
      </w:r>
    </w:p>
    <w:p w14:paraId="4743E2CE" w14:textId="77777777" w:rsidR="002E02FC" w:rsidRDefault="003961AC">
      <w:pPr>
        <w:spacing w:after="120"/>
      </w:pPr>
      <w:r>
        <w:t>Applicant Initials (SBI): __________    Date: __________</w:t>
      </w:r>
    </w:p>
    <w:p w14:paraId="1260D8E6" w14:textId="77777777" w:rsidR="00D43FA4" w:rsidRPr="00D43FA4" w:rsidRDefault="00D43FA4" w:rsidP="00D43FA4">
      <w:pPr>
        <w:spacing w:after="120"/>
        <w:rPr>
          <w:b/>
          <w:bCs/>
        </w:rPr>
      </w:pPr>
      <w:r w:rsidRPr="00D43FA4">
        <w:rPr>
          <w:b/>
          <w:bCs/>
        </w:rPr>
        <w:t>MEMBERSHIP CONTRACT</w:t>
      </w:r>
    </w:p>
    <w:p w14:paraId="286D9DCA" w14:textId="77777777" w:rsidR="00D43FA4" w:rsidRDefault="00D43FA4" w:rsidP="00D43FA4">
      <w:pPr>
        <w:spacing w:after="120"/>
      </w:pPr>
      <w:r>
        <w:t>I understand that I will be on a probationary period of one hundred eighty (180) days and shall have no voting rights during that period.</w:t>
      </w:r>
    </w:p>
    <w:p w14:paraId="104B04A2" w14:textId="77777777" w:rsidR="00D43FA4" w:rsidRDefault="00D43FA4" w:rsidP="00D43FA4">
      <w:pPr>
        <w:spacing w:after="120"/>
      </w:pPr>
      <w:r>
        <w:t>During the probation period, I am required to attend at least fifty percent (50%) of scheduled monthly business meetings and training sessions.</w:t>
      </w:r>
    </w:p>
    <w:p w14:paraId="28FD81CF" w14:textId="77777777" w:rsidR="003276B4" w:rsidRDefault="003276B4" w:rsidP="003276B4">
      <w:pPr>
        <w:spacing w:after="120"/>
      </w:pPr>
      <w:r>
        <w:t xml:space="preserve">I understand that I must comply with all departmental bylaws, Standard Operating Guidelines </w:t>
      </w:r>
      <w:r w:rsidR="00FB67A6">
        <w:t>(</w:t>
      </w:r>
      <w:r>
        <w:t>SOGs) rules, and policies as adopted and amended by the Crawford Township Fire Department.</w:t>
      </w:r>
    </w:p>
    <w:p w14:paraId="2069BC91" w14:textId="77777777" w:rsidR="003276B4" w:rsidRDefault="007F32D1" w:rsidP="00D43FA4">
      <w:pPr>
        <w:spacing w:after="120"/>
      </w:pPr>
      <w:r>
        <w:t>I agree to attend Bloodborne</w:t>
      </w:r>
      <w:r w:rsidR="00C97652">
        <w:t xml:space="preserve">/Airborne </w:t>
      </w:r>
      <w:r>
        <w:t>Pathogens</w:t>
      </w:r>
      <w:r w:rsidR="00C97652">
        <w:t xml:space="preserve"> and HIPPA training prior to being </w:t>
      </w:r>
      <w:r w:rsidR="000A08C1">
        <w:t>released to respond to calls.</w:t>
      </w:r>
    </w:p>
    <w:p w14:paraId="1373BC67" w14:textId="77777777" w:rsidR="000A08C1" w:rsidRDefault="000A08C1" w:rsidP="00D43FA4">
      <w:pPr>
        <w:spacing w:after="120"/>
      </w:pPr>
      <w:r>
        <w:t>I understand that</w:t>
      </w:r>
      <w:r w:rsidR="00EF55B8">
        <w:t xml:space="preserve"> </w:t>
      </w:r>
      <w:r>
        <w:t xml:space="preserve">my driving </w:t>
      </w:r>
      <w:r w:rsidR="00E45DC9">
        <w:t xml:space="preserve">record may be checked </w:t>
      </w:r>
      <w:r w:rsidR="00FB67A6">
        <w:t>annually,</w:t>
      </w:r>
      <w:r w:rsidR="00E45DC9">
        <w:t xml:space="preserve"> </w:t>
      </w:r>
      <w:r w:rsidR="00F72427">
        <w:t>and I agree to notify the Fire Chief within two (2) days of conviction, suspension, or revocation of my driver</w:t>
      </w:r>
      <w:r w:rsidR="00EF55B8">
        <w:t>’</w:t>
      </w:r>
      <w:r w:rsidR="00F72427">
        <w:t>s license.</w:t>
      </w:r>
    </w:p>
    <w:p w14:paraId="5A0F77F5" w14:textId="77777777" w:rsidR="00D43FA4" w:rsidRDefault="00D43FA4" w:rsidP="00D43FA4">
      <w:pPr>
        <w:spacing w:after="120"/>
      </w:pPr>
      <w:r>
        <w:t>I agree to comply with all department bylaws, Standard Operating Guidelines (SOGs), and policies.</w:t>
      </w:r>
    </w:p>
    <w:p w14:paraId="1E79E938" w14:textId="77777777" w:rsidR="00D43FA4" w:rsidRPr="00FC63D5" w:rsidRDefault="00D43FA4" w:rsidP="00D43FA4">
      <w:pPr>
        <w:spacing w:after="120"/>
        <w:rPr>
          <w:b/>
          <w:bCs/>
        </w:rPr>
      </w:pPr>
      <w:r w:rsidRPr="00FC63D5">
        <w:rPr>
          <w:b/>
          <w:bCs/>
          <w:i/>
          <w:iCs/>
        </w:rPr>
        <w:t>I consent to criminal background checks and potential drug/alcohol screening</w:t>
      </w:r>
      <w:r w:rsidRPr="00FC63D5">
        <w:rPr>
          <w:b/>
          <w:bCs/>
        </w:rPr>
        <w:t>.</w:t>
      </w:r>
    </w:p>
    <w:p w14:paraId="45F4BC72" w14:textId="77777777" w:rsidR="00D43FA4" w:rsidRDefault="00D43FA4" w:rsidP="00D43FA4">
      <w:pPr>
        <w:spacing w:after="120"/>
      </w:pPr>
      <w:r>
        <w:t>Applicant Signature: _______________________________   Date: __________</w:t>
      </w:r>
    </w:p>
    <w:p w14:paraId="58EE369B" w14:textId="77777777" w:rsidR="00D43FA4" w:rsidRDefault="00D43FA4" w:rsidP="00D43FA4">
      <w:pPr>
        <w:spacing w:after="120"/>
      </w:pPr>
      <w:r>
        <w:t xml:space="preserve">Witness Signature: _______________________________   </w:t>
      </w:r>
      <w:r w:rsidR="00FC63D5">
        <w:t xml:space="preserve">   </w:t>
      </w:r>
      <w:r>
        <w:t>Date: __________</w:t>
      </w:r>
    </w:p>
    <w:p w14:paraId="45B1C64E" w14:textId="77777777" w:rsidR="00EF2AED" w:rsidRDefault="00B84F4F" w:rsidP="00D43FA4">
      <w:pPr>
        <w:spacing w:after="120"/>
      </w:pPr>
      <w:r>
        <w:t xml:space="preserve">Emergency </w:t>
      </w:r>
      <w:r w:rsidR="00FB67A6">
        <w:t>Contact</w:t>
      </w:r>
    </w:p>
    <w:p w14:paraId="50116AB0" w14:textId="77777777" w:rsidR="00B84F4F" w:rsidRDefault="00B84F4F" w:rsidP="00D43FA4">
      <w:pPr>
        <w:spacing w:after="120"/>
      </w:pPr>
      <w:r>
        <w:t>Name: _____________________________</w:t>
      </w:r>
      <w:r w:rsidR="009E4AA1">
        <w:t xml:space="preserve"> </w:t>
      </w:r>
      <w:r w:rsidR="00216C8A">
        <w:t xml:space="preserve">            </w:t>
      </w:r>
      <w:r w:rsidR="009E4AA1">
        <w:t>Phone: _______________________</w:t>
      </w:r>
    </w:p>
    <w:p w14:paraId="4736BF4C" w14:textId="77777777" w:rsidR="008D5112" w:rsidRDefault="008D5112" w:rsidP="00FC63D5">
      <w:pPr>
        <w:spacing w:after="120"/>
        <w:rPr>
          <w:b/>
          <w:bCs/>
        </w:rPr>
      </w:pPr>
    </w:p>
    <w:p w14:paraId="3159A13F" w14:textId="77777777" w:rsidR="001B3D6B" w:rsidRDefault="001B3D6B" w:rsidP="00FC63D5">
      <w:pPr>
        <w:spacing w:after="120"/>
        <w:rPr>
          <w:b/>
          <w:bCs/>
        </w:rPr>
      </w:pPr>
    </w:p>
    <w:p w14:paraId="47F92497" w14:textId="77777777" w:rsidR="001B3D6B" w:rsidRDefault="001B3D6B" w:rsidP="00FC63D5">
      <w:pPr>
        <w:spacing w:after="120"/>
        <w:rPr>
          <w:b/>
          <w:bCs/>
        </w:rPr>
      </w:pPr>
    </w:p>
    <w:p w14:paraId="0C3DB2F9" w14:textId="77777777" w:rsidR="001B3D6B" w:rsidRDefault="001B3D6B" w:rsidP="00FC63D5">
      <w:pPr>
        <w:spacing w:after="120"/>
        <w:rPr>
          <w:b/>
          <w:bCs/>
        </w:rPr>
      </w:pPr>
    </w:p>
    <w:p w14:paraId="613AE964" w14:textId="77777777" w:rsidR="001B3D6B" w:rsidRDefault="001B3D6B" w:rsidP="00FC63D5">
      <w:pPr>
        <w:spacing w:after="120"/>
        <w:rPr>
          <w:b/>
          <w:bCs/>
        </w:rPr>
      </w:pPr>
    </w:p>
    <w:p w14:paraId="41EF35A8" w14:textId="77777777" w:rsidR="001B3D6B" w:rsidRDefault="001B3D6B" w:rsidP="00FC63D5">
      <w:pPr>
        <w:spacing w:after="120"/>
        <w:rPr>
          <w:b/>
          <w:bCs/>
        </w:rPr>
      </w:pPr>
    </w:p>
    <w:p w14:paraId="1A55ACE4" w14:textId="77777777" w:rsidR="00FC63D5" w:rsidRPr="00D43FA4" w:rsidRDefault="00FC63D5" w:rsidP="00FC63D5">
      <w:pPr>
        <w:spacing w:after="120"/>
        <w:rPr>
          <w:b/>
          <w:bCs/>
        </w:rPr>
      </w:pPr>
      <w:r w:rsidRPr="00D43FA4">
        <w:rPr>
          <w:b/>
          <w:bCs/>
        </w:rPr>
        <w:t>BOARD APPROVAL</w:t>
      </w:r>
    </w:p>
    <w:p w14:paraId="63D657FB" w14:textId="77777777" w:rsidR="00FC63D5" w:rsidRDefault="00FC63D5" w:rsidP="00FC63D5">
      <w:pPr>
        <w:spacing w:after="120"/>
      </w:pPr>
      <w:r>
        <w:t>Board President Signature: _______________________________   Date: __________</w:t>
      </w:r>
    </w:p>
    <w:p w14:paraId="30FA1805" w14:textId="77777777" w:rsidR="002E02FC" w:rsidRDefault="00FC63D5" w:rsidP="00D43FA4">
      <w:pPr>
        <w:spacing w:after="120"/>
      </w:pPr>
      <w:r>
        <w:t>Membership Action: Approved ☐   Denied ☐    Effective Date (if approved): __________</w:t>
      </w:r>
    </w:p>
    <w:p w14:paraId="05783782" w14:textId="66467363" w:rsidR="00B31E2E" w:rsidRDefault="00B31E2E">
      <w:pPr>
        <w:spacing w:after="120"/>
      </w:pPr>
    </w:p>
    <w:sectPr w:rsidR="00B31E2E" w:rsidSect="001B3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230299">
    <w:abstractNumId w:val="8"/>
  </w:num>
  <w:num w:numId="2" w16cid:durableId="226572794">
    <w:abstractNumId w:val="6"/>
  </w:num>
  <w:num w:numId="3" w16cid:durableId="1786190470">
    <w:abstractNumId w:val="5"/>
  </w:num>
  <w:num w:numId="4" w16cid:durableId="874348541">
    <w:abstractNumId w:val="4"/>
  </w:num>
  <w:num w:numId="5" w16cid:durableId="2110614424">
    <w:abstractNumId w:val="7"/>
  </w:num>
  <w:num w:numId="6" w16cid:durableId="1192642521">
    <w:abstractNumId w:val="3"/>
  </w:num>
  <w:num w:numId="7" w16cid:durableId="344333613">
    <w:abstractNumId w:val="2"/>
  </w:num>
  <w:num w:numId="8" w16cid:durableId="1514415704">
    <w:abstractNumId w:val="1"/>
  </w:num>
  <w:num w:numId="9" w16cid:durableId="17169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A9"/>
    <w:rsid w:val="00034616"/>
    <w:rsid w:val="0006063C"/>
    <w:rsid w:val="000A08C1"/>
    <w:rsid w:val="001038DD"/>
    <w:rsid w:val="0015074B"/>
    <w:rsid w:val="001B3D6B"/>
    <w:rsid w:val="001F068D"/>
    <w:rsid w:val="00216C8A"/>
    <w:rsid w:val="0029639D"/>
    <w:rsid w:val="002B1CFF"/>
    <w:rsid w:val="002E02FC"/>
    <w:rsid w:val="00326F90"/>
    <w:rsid w:val="003276B4"/>
    <w:rsid w:val="003961AC"/>
    <w:rsid w:val="003E0D26"/>
    <w:rsid w:val="00402630"/>
    <w:rsid w:val="00416861"/>
    <w:rsid w:val="004E2BEB"/>
    <w:rsid w:val="00502A53"/>
    <w:rsid w:val="005A016F"/>
    <w:rsid w:val="0062299E"/>
    <w:rsid w:val="00762847"/>
    <w:rsid w:val="007A1EC4"/>
    <w:rsid w:val="007F32D1"/>
    <w:rsid w:val="00847972"/>
    <w:rsid w:val="00864175"/>
    <w:rsid w:val="008D5112"/>
    <w:rsid w:val="008E3D5A"/>
    <w:rsid w:val="00916988"/>
    <w:rsid w:val="009E4AA1"/>
    <w:rsid w:val="00A023C0"/>
    <w:rsid w:val="00AA1D8D"/>
    <w:rsid w:val="00B31E2E"/>
    <w:rsid w:val="00B47730"/>
    <w:rsid w:val="00B84F4F"/>
    <w:rsid w:val="00C97652"/>
    <w:rsid w:val="00CB0664"/>
    <w:rsid w:val="00D128E6"/>
    <w:rsid w:val="00D43FA4"/>
    <w:rsid w:val="00D7336D"/>
    <w:rsid w:val="00E01B6B"/>
    <w:rsid w:val="00E45DC9"/>
    <w:rsid w:val="00E75103"/>
    <w:rsid w:val="00E751FA"/>
    <w:rsid w:val="00EC7F73"/>
    <w:rsid w:val="00EF2AED"/>
    <w:rsid w:val="00EF55B8"/>
    <w:rsid w:val="00F72427"/>
    <w:rsid w:val="00FB67A6"/>
    <w:rsid w:val="00FC5840"/>
    <w:rsid w:val="00FC63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9090C"/>
  <w14:defaultImageDpi w14:val="300"/>
  <w15:docId w15:val="{E2EE9E76-401F-400D-8B01-09BDE78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Knoy</cp:lastModifiedBy>
  <cp:revision>2</cp:revision>
  <cp:lastPrinted>2026-01-01T15:11:00Z</cp:lastPrinted>
  <dcterms:created xsi:type="dcterms:W3CDTF">2026-03-10T20:04:00Z</dcterms:created>
  <dcterms:modified xsi:type="dcterms:W3CDTF">2026-03-10T20:04:00Z</dcterms:modified>
  <cp:category/>
</cp:coreProperties>
</file>